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93" w:rsidRDefault="008125B0" w:rsidP="008125B0">
      <w:pPr>
        <w:spacing w:after="0" w:line="240" w:lineRule="auto"/>
        <w:jc w:val="center"/>
        <w:rPr>
          <w:rFonts w:ascii="Times New Roman" w:hAnsi="Times New Roman" w:cs="Times New Roman"/>
          <w:sz w:val="24"/>
          <w:szCs w:val="24"/>
        </w:rPr>
      </w:pPr>
      <w:r>
        <w:rPr>
          <w:noProof/>
          <w:sz w:val="28"/>
          <w:szCs w:val="28"/>
          <w:lang w:eastAsia="ru-RU"/>
        </w:rPr>
        <w:drawing>
          <wp:inline distT="0" distB="0" distL="0" distR="0">
            <wp:extent cx="6299835" cy="8669994"/>
            <wp:effectExtent l="0" t="0" r="0" b="0"/>
            <wp:docPr id="1" name="Рисунок 1" descr="E:\Рабочий стол\Рабочие программы педагогов\Титульники рабочих программ по группам\Рабочая програм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чий стол\Рабочие программы педагогов\Титульники рабочих программ по группам\Рабочая программа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p>
    <w:p w:rsidR="008125B0" w:rsidRDefault="008125B0" w:rsidP="007B1D93">
      <w:pPr>
        <w:spacing w:after="0" w:line="240" w:lineRule="auto"/>
        <w:jc w:val="center"/>
        <w:rPr>
          <w:rFonts w:ascii="Times New Roman" w:hAnsi="Times New Roman" w:cs="Times New Roman"/>
          <w:b/>
          <w:sz w:val="24"/>
          <w:szCs w:val="24"/>
        </w:rPr>
      </w:pPr>
    </w:p>
    <w:p w:rsidR="008125B0" w:rsidRDefault="008125B0" w:rsidP="007B1D93">
      <w:pPr>
        <w:spacing w:after="0" w:line="240" w:lineRule="auto"/>
        <w:jc w:val="center"/>
        <w:rPr>
          <w:rFonts w:ascii="Times New Roman" w:hAnsi="Times New Roman" w:cs="Times New Roman"/>
          <w:b/>
          <w:sz w:val="24"/>
          <w:szCs w:val="24"/>
        </w:rPr>
      </w:pPr>
    </w:p>
    <w:p w:rsidR="008125B0" w:rsidRDefault="008125B0" w:rsidP="007B1D93">
      <w:pPr>
        <w:spacing w:after="0" w:line="240" w:lineRule="auto"/>
        <w:jc w:val="center"/>
        <w:rPr>
          <w:rFonts w:ascii="Times New Roman" w:hAnsi="Times New Roman" w:cs="Times New Roman"/>
          <w:b/>
          <w:sz w:val="24"/>
          <w:szCs w:val="24"/>
        </w:rPr>
      </w:pPr>
    </w:p>
    <w:p w:rsidR="008125B0" w:rsidRDefault="008125B0" w:rsidP="007B1D93">
      <w:pPr>
        <w:spacing w:after="0" w:line="240" w:lineRule="auto"/>
        <w:jc w:val="center"/>
        <w:rPr>
          <w:rFonts w:ascii="Times New Roman" w:hAnsi="Times New Roman" w:cs="Times New Roman"/>
          <w:b/>
          <w:sz w:val="24"/>
          <w:szCs w:val="24"/>
        </w:rPr>
      </w:pPr>
    </w:p>
    <w:p w:rsidR="007B1D93" w:rsidRPr="00F27C95" w:rsidRDefault="007B1D93" w:rsidP="007B1D93">
      <w:pPr>
        <w:spacing w:after="0" w:line="240" w:lineRule="auto"/>
        <w:jc w:val="center"/>
        <w:rPr>
          <w:rFonts w:ascii="Times New Roman" w:hAnsi="Times New Roman" w:cs="Times New Roman"/>
          <w:b/>
          <w:sz w:val="24"/>
          <w:szCs w:val="24"/>
        </w:rPr>
      </w:pPr>
      <w:bookmarkStart w:id="0" w:name="_GoBack"/>
      <w:bookmarkEnd w:id="0"/>
      <w:r w:rsidRPr="00F27C95">
        <w:rPr>
          <w:rFonts w:ascii="Times New Roman" w:hAnsi="Times New Roman" w:cs="Times New Roman"/>
          <w:b/>
          <w:sz w:val="24"/>
          <w:szCs w:val="24"/>
        </w:rPr>
        <w:lastRenderedPageBreak/>
        <w:t>Содержание</w:t>
      </w:r>
    </w:p>
    <w:p w:rsidR="007B1D93" w:rsidRPr="007D2163" w:rsidRDefault="007B1D93" w:rsidP="007B1D93">
      <w:pPr>
        <w:spacing w:after="0" w:line="240" w:lineRule="auto"/>
        <w:rPr>
          <w:rFonts w:ascii="Times New Roman" w:hAnsi="Times New Roman" w:cs="Times New Roman"/>
          <w:sz w:val="24"/>
          <w:szCs w:val="24"/>
        </w:rPr>
      </w:pP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7B1D93" w:rsidRDefault="007B1D93" w:rsidP="007B1D9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7B1D93" w:rsidRDefault="007B1D93" w:rsidP="007B1D9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Pr>
          <w:rFonts w:ascii="Times New Roman" w:hAnsi="Times New Roman" w:cs="Times New Roman"/>
          <w:sz w:val="24"/>
          <w:szCs w:val="24"/>
        </w:rPr>
        <w:t>ки особенностей развития детей 1,6-3</w:t>
      </w:r>
      <w:r w:rsidRPr="00893D7A">
        <w:rPr>
          <w:rFonts w:ascii="Times New Roman" w:hAnsi="Times New Roman" w:cs="Times New Roman"/>
          <w:sz w:val="24"/>
          <w:szCs w:val="24"/>
        </w:rPr>
        <w:t xml:space="preserve"> лет</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1.5. Планируемые результаты освоения рабочей программы</w:t>
      </w:r>
    </w:p>
    <w:p w:rsidR="007B1D93" w:rsidRPr="00C85919" w:rsidRDefault="007B1D93" w:rsidP="007B1D93">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gramStart"/>
      <w:r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Pr>
          <w:rFonts w:ascii="Times New Roman" w:hAnsi="Times New Roman" w:cs="Times New Roman"/>
          <w:sz w:val="24"/>
          <w:szCs w:val="24"/>
        </w:rPr>
        <w:t>ю данного содержания для детей 1,6-3</w:t>
      </w:r>
      <w:r w:rsidRPr="007D2163">
        <w:rPr>
          <w:rFonts w:ascii="Times New Roman" w:hAnsi="Times New Roman" w:cs="Times New Roman"/>
          <w:sz w:val="24"/>
          <w:szCs w:val="24"/>
        </w:rPr>
        <w:t xml:space="preserve"> лет</w:t>
      </w:r>
      <w:proofErr w:type="gramEnd"/>
    </w:p>
    <w:p w:rsidR="007B1D93" w:rsidRPr="00A317B3" w:rsidRDefault="007B1D93" w:rsidP="007B1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Pr>
          <w:rFonts w:ascii="Times New Roman" w:hAnsi="Times New Roman" w:cs="Times New Roman"/>
          <w:sz w:val="24"/>
          <w:szCs w:val="24"/>
        </w:rPr>
        <w:t xml:space="preserve"> </w:t>
      </w:r>
      <w:r w:rsidRPr="00A317B3">
        <w:rPr>
          <w:rFonts w:ascii="Times New Roman" w:hAnsi="Times New Roman" w:cs="Times New Roman"/>
          <w:sz w:val="24"/>
          <w:szCs w:val="24"/>
        </w:rPr>
        <w:t>с учётом возрастных и индивидуальных особенностей воспитанников первой младшей группы, специфики их образовательных потребностей и интересов</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в соответствии с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2.5. Особенности взаимодействия педагогического коллектива с семьями воспитанников</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7D2163">
        <w:rPr>
          <w:rFonts w:ascii="Times New Roman" w:hAnsi="Times New Roman" w:cs="Times New Roman"/>
          <w:sz w:val="24"/>
          <w:szCs w:val="24"/>
        </w:rPr>
        <w:t xml:space="preserve"> </w:t>
      </w:r>
      <w:r>
        <w:rPr>
          <w:rFonts w:ascii="Times New Roman" w:hAnsi="Times New Roman" w:cs="Times New Roman"/>
          <w:sz w:val="24"/>
          <w:szCs w:val="24"/>
        </w:rPr>
        <w:t>Календарно-тематическое планирование работы в группе</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2.7. Лист здоровья</w:t>
      </w:r>
      <w:r w:rsidRPr="007D2163">
        <w:rPr>
          <w:rFonts w:ascii="Times New Roman" w:hAnsi="Times New Roman" w:cs="Times New Roman"/>
          <w:sz w:val="24"/>
          <w:szCs w:val="24"/>
        </w:rPr>
        <w:t xml:space="preserve">. </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8. Система закаливания в группе</w:t>
      </w:r>
    </w:p>
    <w:p w:rsidR="007B1D9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Pr>
          <w:rFonts w:ascii="Times New Roman" w:hAnsi="Times New Roman" w:cs="Times New Roman"/>
          <w:sz w:val="24"/>
          <w:szCs w:val="24"/>
        </w:rPr>
        <w:t>9. План оздоровительно-профилактических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2.10. Комплексно-тематическое планирование и сложившиеся традиции группы, план воспитательной работы.</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Расписание </w:t>
      </w:r>
      <w:proofErr w:type="spellStart"/>
      <w:r>
        <w:rPr>
          <w:rFonts w:ascii="Times New Roman" w:hAnsi="Times New Roman" w:cs="Times New Roman"/>
          <w:sz w:val="24"/>
          <w:szCs w:val="24"/>
        </w:rPr>
        <w:t>непосрественно</w:t>
      </w:r>
      <w:proofErr w:type="spellEnd"/>
      <w:r>
        <w:rPr>
          <w:rFonts w:ascii="Times New Roman" w:hAnsi="Times New Roman" w:cs="Times New Roman"/>
          <w:sz w:val="24"/>
          <w:szCs w:val="24"/>
        </w:rPr>
        <w:t>-образовательной деятельности</w:t>
      </w:r>
    </w:p>
    <w:p w:rsidR="007B1D93" w:rsidRPr="007D216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2.12. Расписание двигательной активности детей</w:t>
      </w:r>
    </w:p>
    <w:p w:rsidR="007B1D93" w:rsidRPr="007D2163" w:rsidRDefault="007B1D93" w:rsidP="007B1D9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Pr>
          <w:rFonts w:ascii="Times New Roman" w:hAnsi="Times New Roman" w:cs="Times New Roman"/>
          <w:sz w:val="24"/>
          <w:szCs w:val="24"/>
        </w:rPr>
        <w:t>Обязательная часть</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3.2. Материально-техническое обеспечение Программы, обеспеченность методическими материалами и средствами обучения.</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Pr>
          <w:rFonts w:ascii="Times New Roman" w:hAnsi="Times New Roman" w:cs="Times New Roman"/>
          <w:sz w:val="24"/>
          <w:szCs w:val="24"/>
        </w:rPr>
        <w:t>Перечень художественной литературы, музыкальных произведений изобразительного искусства.</w:t>
      </w:r>
    </w:p>
    <w:p w:rsidR="007B1D93" w:rsidRPr="0074571F"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7B1D93" w:rsidRDefault="007B1D93" w:rsidP="007B1D93">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rPr>
          <w:rFonts w:ascii="Times New Roman" w:hAnsi="Times New Roman" w:cs="Times New Roman"/>
          <w:sz w:val="24"/>
          <w:szCs w:val="24"/>
        </w:rPr>
      </w:pPr>
    </w:p>
    <w:p w:rsidR="007B1D93" w:rsidRDefault="007B1D93" w:rsidP="007B1D9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t>I. Целевой раздел</w:t>
      </w:r>
    </w:p>
    <w:p w:rsidR="007B1D93" w:rsidRPr="0048273F" w:rsidRDefault="007B1D93" w:rsidP="007B1D93">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7B1D93" w:rsidRPr="0048273F" w:rsidRDefault="007B1D93" w:rsidP="007B1D93">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7B1D93" w:rsidRDefault="007B1D93" w:rsidP="007B1D93">
      <w:pPr>
        <w:spacing w:after="0" w:line="240" w:lineRule="auto"/>
        <w:ind w:firstLine="708"/>
        <w:jc w:val="both"/>
        <w:rPr>
          <w:rFonts w:ascii="Times New Roman" w:hAnsi="Times New Roman" w:cs="Times New Roman"/>
          <w:sz w:val="24"/>
          <w:szCs w:val="24"/>
        </w:rPr>
      </w:pPr>
      <w:proofErr w:type="gramStart"/>
      <w:r w:rsidRPr="00EF5653">
        <w:rPr>
          <w:rFonts w:ascii="Times New Roman" w:hAnsi="Times New Roman" w:cs="Times New Roman"/>
          <w:sz w:val="24"/>
          <w:szCs w:val="24"/>
        </w:rPr>
        <w:t xml:space="preserve">Настоящая рабочая программа по развитию детей </w:t>
      </w:r>
      <w:r w:rsidR="009E4AFE">
        <w:rPr>
          <w:rFonts w:ascii="Times New Roman" w:hAnsi="Times New Roman" w:cs="Times New Roman"/>
          <w:sz w:val="24"/>
          <w:szCs w:val="24"/>
        </w:rPr>
        <w:t xml:space="preserve">подготовительной к школе </w:t>
      </w:r>
      <w:r>
        <w:rPr>
          <w:rFonts w:ascii="Times New Roman" w:hAnsi="Times New Roman" w:cs="Times New Roman"/>
          <w:sz w:val="24"/>
          <w:szCs w:val="24"/>
        </w:rPr>
        <w:t xml:space="preserve">группы </w:t>
      </w:r>
      <w:r w:rsidRPr="00EF5653">
        <w:rPr>
          <w:rFonts w:ascii="Times New Roman" w:hAnsi="Times New Roman" w:cs="Times New Roman"/>
          <w:sz w:val="24"/>
          <w:szCs w:val="24"/>
        </w:rPr>
        <w:t>(</w:t>
      </w:r>
      <w:r>
        <w:rPr>
          <w:rFonts w:ascii="Times New Roman" w:hAnsi="Times New Roman" w:cs="Times New Roman"/>
          <w:sz w:val="24"/>
          <w:szCs w:val="24"/>
        </w:rPr>
        <w:t>_</w:t>
      </w:r>
      <w:r w:rsidR="009E4AFE">
        <w:rPr>
          <w:rFonts w:ascii="Times New Roman" w:hAnsi="Times New Roman" w:cs="Times New Roman"/>
          <w:sz w:val="24"/>
          <w:szCs w:val="24"/>
        </w:rPr>
        <w:t xml:space="preserve">6-7_лет) комбинированной </w:t>
      </w:r>
      <w:r w:rsidRPr="00EF5653">
        <w:rPr>
          <w:rFonts w:ascii="Times New Roman" w:hAnsi="Times New Roman" w:cs="Times New Roman"/>
          <w:sz w:val="24"/>
          <w:szCs w:val="24"/>
        </w:rPr>
        <w:t xml:space="preserve"> направленности разработана </w:t>
      </w:r>
      <w:r>
        <w:rPr>
          <w:rFonts w:ascii="Times New Roman" w:hAnsi="Times New Roman" w:cs="Times New Roman"/>
          <w:sz w:val="24"/>
          <w:szCs w:val="24"/>
        </w:rPr>
        <w:t xml:space="preserve">на 2023-2024 учебный год, </w:t>
      </w:r>
      <w:r w:rsidRPr="00EF5653">
        <w:rPr>
          <w:rFonts w:ascii="Times New Roman" w:hAnsi="Times New Roman" w:cs="Times New Roman"/>
          <w:sz w:val="24"/>
          <w:szCs w:val="24"/>
        </w:rPr>
        <w:t xml:space="preserve">в соответствии с   </w:t>
      </w:r>
      <w:r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 xml:space="preserve"> </w:t>
      </w:r>
      <w:r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w:t>
      </w:r>
      <w:proofErr w:type="gramEnd"/>
      <w:r w:rsidRPr="004755B7">
        <w:rPr>
          <w:rFonts w:ascii="Times New Roman" w:hAnsi="Times New Roman" w:cs="Times New Roman"/>
          <w:sz w:val="24"/>
          <w:szCs w:val="24"/>
        </w:rPr>
        <w:t xml:space="preserve">, </w:t>
      </w:r>
      <w:proofErr w:type="gramStart"/>
      <w:r w:rsidRPr="004755B7">
        <w:rPr>
          <w:rFonts w:ascii="Times New Roman" w:hAnsi="Times New Roman" w:cs="Times New Roman"/>
          <w:sz w:val="24"/>
          <w:szCs w:val="24"/>
        </w:rPr>
        <w:t>образовательных потребностей и запросов воспитанников</w:t>
      </w:r>
      <w:r>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w:t>
      </w:r>
      <w:proofErr w:type="gramEnd"/>
      <w:r w:rsidRPr="00EF5653">
        <w:rPr>
          <w:rFonts w:ascii="Times New Roman" w:hAnsi="Times New Roman" w:cs="Times New Roman"/>
          <w:sz w:val="24"/>
          <w:szCs w:val="24"/>
        </w:rPr>
        <w:t xml:space="preserve"> его образовательных потребностей и интересов.</w:t>
      </w:r>
    </w:p>
    <w:p w:rsidR="007B1D93" w:rsidRPr="000D057C" w:rsidRDefault="007B1D93" w:rsidP="007B1D93">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6. Постановление Главного государственного санитарного врача Российской Федерации от </w:t>
      </w:r>
      <w:proofErr w:type="spellStart"/>
      <w:r w:rsidRPr="006129AE">
        <w:rPr>
          <w:rFonts w:ascii="Times New Roman" w:hAnsi="Times New Roman" w:cs="Times New Roman"/>
          <w:sz w:val="24"/>
          <w:szCs w:val="24"/>
        </w:rPr>
        <w:t>от</w:t>
      </w:r>
      <w:proofErr w:type="spellEnd"/>
      <w:r w:rsidRPr="006129AE">
        <w:rPr>
          <w:rFonts w:ascii="Times New Roman" w:hAnsi="Times New Roman" w:cs="Times New Roman"/>
          <w:sz w:val="24"/>
          <w:szCs w:val="24"/>
        </w:rPr>
        <w:t xml:space="preserve"> 28 сентября 2020 года N 28</w:t>
      </w:r>
      <w:proofErr w:type="gramStart"/>
      <w:r w:rsidRPr="006129AE">
        <w:rPr>
          <w:rFonts w:ascii="Times New Roman" w:hAnsi="Times New Roman" w:cs="Times New Roman"/>
          <w:sz w:val="24"/>
          <w:szCs w:val="24"/>
        </w:rPr>
        <w:t xml:space="preserve"> О</w:t>
      </w:r>
      <w:proofErr w:type="gramEnd"/>
      <w:r w:rsidRPr="006129AE">
        <w:rPr>
          <w:rFonts w:ascii="Times New Roman" w:hAnsi="Times New Roman" w:cs="Times New Roman"/>
          <w:sz w:val="24"/>
          <w:szCs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7.Федеральные государственные образовательные стандарты дошкольного образования, утвержденные приказом </w:t>
      </w:r>
      <w:proofErr w:type="spellStart"/>
      <w:r w:rsidRPr="006129AE">
        <w:rPr>
          <w:rFonts w:ascii="Times New Roman" w:hAnsi="Times New Roman" w:cs="Times New Roman"/>
          <w:sz w:val="24"/>
          <w:szCs w:val="24"/>
        </w:rPr>
        <w:t>МОиН</w:t>
      </w:r>
      <w:proofErr w:type="spellEnd"/>
      <w:r w:rsidRPr="006129AE">
        <w:rPr>
          <w:rFonts w:ascii="Times New Roman" w:hAnsi="Times New Roman" w:cs="Times New Roman"/>
          <w:sz w:val="24"/>
          <w:szCs w:val="24"/>
        </w:rPr>
        <w:t xml:space="preserve"> РФ №1155 от 17.10.2013 г.</w:t>
      </w:r>
    </w:p>
    <w:p w:rsidR="007B1D93" w:rsidRPr="007667B0" w:rsidRDefault="007B1D93" w:rsidP="007B1D93">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A046A9">
        <w:rPr>
          <w:rFonts w:ascii="Times New Roman" w:eastAsia="Times New Roman" w:hAnsi="Times New Roman" w:cs="Times New Roman"/>
          <w:sz w:val="24"/>
          <w:szCs w:val="24"/>
          <w:lang w:eastAsia="ru-RU"/>
        </w:rPr>
        <w:t>Приказ Мин</w:t>
      </w:r>
      <w:r>
        <w:rPr>
          <w:rFonts w:ascii="Times New Roman" w:eastAsia="Times New Roman" w:hAnsi="Times New Roman" w:cs="Times New Roman"/>
          <w:sz w:val="24"/>
          <w:szCs w:val="24"/>
          <w:lang w:eastAsia="ru-RU"/>
        </w:rPr>
        <w:t xml:space="preserve">истерства </w:t>
      </w:r>
      <w:r w:rsidRPr="00A046A9">
        <w:rPr>
          <w:rFonts w:ascii="Times New Roman" w:eastAsia="Times New Roman" w:hAnsi="Times New Roman" w:cs="Times New Roman"/>
          <w:sz w:val="24"/>
          <w:szCs w:val="24"/>
          <w:lang w:eastAsia="ru-RU"/>
        </w:rPr>
        <w:t>просвещения от 25.11.2022 № 1028</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9. Распоряжение </w:t>
      </w:r>
      <w:proofErr w:type="spellStart"/>
      <w:r w:rsidRPr="006129AE">
        <w:rPr>
          <w:rFonts w:ascii="Times New Roman" w:hAnsi="Times New Roman" w:cs="Times New Roman"/>
          <w:sz w:val="24"/>
          <w:szCs w:val="24"/>
        </w:rPr>
        <w:t>Минпросвещения</w:t>
      </w:r>
      <w:proofErr w:type="spellEnd"/>
      <w:r w:rsidRPr="006129AE">
        <w:rPr>
          <w:rFonts w:ascii="Times New Roman" w:hAnsi="Times New Roman" w:cs="Times New Roman"/>
          <w:sz w:val="24"/>
          <w:szCs w:val="24"/>
        </w:rPr>
        <w:t xml:space="preserve">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7B1D93" w:rsidRPr="006129AE" w:rsidRDefault="007B1D93" w:rsidP="007B1D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ГБПОУ СО ЧГК им. О. Колычева</w:t>
      </w:r>
      <w:r w:rsidRPr="006129AE">
        <w:rPr>
          <w:rFonts w:ascii="Times New Roman" w:hAnsi="Times New Roman" w:cs="Times New Roman"/>
          <w:sz w:val="24"/>
          <w:szCs w:val="24"/>
        </w:rPr>
        <w:t>.</w:t>
      </w:r>
    </w:p>
    <w:p w:rsidR="007B1D93" w:rsidRPr="006129AE"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 Положение о рабочей программе педаго</w:t>
      </w:r>
      <w:r>
        <w:rPr>
          <w:rFonts w:ascii="Times New Roman" w:hAnsi="Times New Roman" w:cs="Times New Roman"/>
          <w:sz w:val="24"/>
          <w:szCs w:val="24"/>
        </w:rPr>
        <w:t>га ГБПОУ СО ЧГК им. О. Колычева</w:t>
      </w:r>
      <w:r w:rsidRPr="006129AE">
        <w:rPr>
          <w:rFonts w:ascii="Times New Roman" w:hAnsi="Times New Roman" w:cs="Times New Roman"/>
          <w:sz w:val="24"/>
          <w:szCs w:val="24"/>
        </w:rPr>
        <w:t>.</w:t>
      </w:r>
    </w:p>
    <w:p w:rsidR="007B1D93" w:rsidRDefault="007B1D93" w:rsidP="007B1D93">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Pr>
          <w:rFonts w:ascii="Times New Roman" w:hAnsi="Times New Roman" w:cs="Times New Roman"/>
          <w:sz w:val="24"/>
          <w:szCs w:val="24"/>
        </w:rPr>
        <w:t>.</w:t>
      </w:r>
    </w:p>
    <w:p w:rsidR="007B1D93" w:rsidRPr="00E30835" w:rsidRDefault="007B1D93" w:rsidP="007B1D9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E30835">
        <w:rPr>
          <w:rFonts w:ascii="Times New Roman" w:hAnsi="Times New Roman" w:cs="Times New Roman"/>
          <w:b/>
          <w:sz w:val="24"/>
          <w:szCs w:val="24"/>
        </w:rPr>
        <w:t>Цель и задачи рабоч</w:t>
      </w:r>
      <w:r>
        <w:rPr>
          <w:rFonts w:ascii="Times New Roman" w:hAnsi="Times New Roman" w:cs="Times New Roman"/>
          <w:b/>
          <w:sz w:val="24"/>
          <w:szCs w:val="24"/>
        </w:rPr>
        <w:t>ей программы</w:t>
      </w:r>
    </w:p>
    <w:p w:rsidR="007B1D93" w:rsidRPr="002D3ED8" w:rsidRDefault="007B1D93" w:rsidP="007B1D93">
      <w:pPr>
        <w:pStyle w:val="a5"/>
        <w:spacing w:line="276" w:lineRule="auto"/>
        <w:ind w:left="0"/>
      </w:pPr>
      <w:r w:rsidRPr="002D3ED8">
        <w:lastRenderedPageBreak/>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7B1D93" w:rsidRPr="002D3ED8" w:rsidRDefault="007B1D93" w:rsidP="007B1D93">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B1D93" w:rsidRPr="002D3ED8" w:rsidRDefault="007B1D93" w:rsidP="007B1D93">
      <w:pPr>
        <w:pStyle w:val="a4"/>
        <w:spacing w:line="276" w:lineRule="auto"/>
        <w:ind w:left="0" w:firstLine="708"/>
        <w:rPr>
          <w:rFonts w:ascii="Times New Roman" w:hAnsi="Times New Roman" w:cs="Times New Roman"/>
          <w:sz w:val="24"/>
          <w:szCs w:val="24"/>
        </w:rPr>
      </w:pPr>
      <w:proofErr w:type="gramStart"/>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B1D93" w:rsidRPr="002D3ED8" w:rsidRDefault="007B1D93" w:rsidP="007B1D93">
      <w:pPr>
        <w:pStyle w:val="a5"/>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 xml:space="preserve">программы </w:t>
      </w:r>
      <w:proofErr w:type="gramStart"/>
      <w:r w:rsidRPr="002D3ED8">
        <w:rPr>
          <w:rFonts w:ascii="Times New Roman" w:hAnsi="Times New Roman" w:cs="Times New Roman"/>
          <w:sz w:val="24"/>
          <w:szCs w:val="24"/>
        </w:rPr>
        <w:t>ДО</w:t>
      </w:r>
      <w:proofErr w:type="gramEnd"/>
      <w:r w:rsidRPr="002D3ED8">
        <w:rPr>
          <w:rFonts w:ascii="Times New Roman" w:hAnsi="Times New Roman" w:cs="Times New Roman"/>
          <w:sz w:val="24"/>
          <w:szCs w:val="24"/>
        </w:rPr>
        <w:t>;</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w:t>
      </w:r>
      <w:proofErr w:type="gramStart"/>
      <w:r w:rsidRPr="002D3ED8">
        <w:rPr>
          <w:rFonts w:ascii="Times New Roman" w:hAnsi="Times New Roman" w:cs="Times New Roman"/>
          <w:sz w:val="24"/>
          <w:szCs w:val="24"/>
        </w:rPr>
        <w:t>)к</w:t>
      </w:r>
      <w:proofErr w:type="gramEnd"/>
      <w:r w:rsidRPr="002D3ED8">
        <w:rPr>
          <w:rFonts w:ascii="Times New Roman" w:hAnsi="Times New Roman" w:cs="Times New Roman"/>
          <w:sz w:val="24"/>
          <w:szCs w:val="24"/>
        </w:rPr>
        <w:t xml:space="preserve">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7B1D93" w:rsidRPr="002D3ED8" w:rsidRDefault="007B1D93" w:rsidP="007B1D93">
      <w:pPr>
        <w:pStyle w:val="a4"/>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7B1D93" w:rsidRPr="002D3ED8" w:rsidRDefault="007B1D93" w:rsidP="007B1D93">
      <w:pPr>
        <w:pStyle w:val="a4"/>
        <w:widowControl w:val="0"/>
        <w:numPr>
          <w:ilvl w:val="0"/>
          <w:numId w:val="1"/>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B1D93" w:rsidRPr="00E30835" w:rsidRDefault="007B1D93" w:rsidP="007B1D93">
      <w:pPr>
        <w:spacing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B1D93" w:rsidRPr="00E30835" w:rsidRDefault="007B1D93" w:rsidP="007B1D93">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1.3.</w:t>
      </w:r>
      <w:r w:rsidRPr="00E30835">
        <w:rPr>
          <w:rFonts w:ascii="Times New Roman" w:hAnsi="Times New Roman" w:cs="Times New Roman"/>
          <w:b/>
          <w:sz w:val="24"/>
          <w:szCs w:val="24"/>
        </w:rPr>
        <w:t xml:space="preserve"> Основные принци</w:t>
      </w:r>
      <w:r>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7B1D93" w:rsidRPr="00E30835" w:rsidTr="00E019B9">
        <w:tc>
          <w:tcPr>
            <w:tcW w:w="2235"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7B1D93" w:rsidRPr="00E30835" w:rsidRDefault="007B1D93" w:rsidP="00E019B9">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Принцип гуманистической направленности.</w:t>
            </w:r>
          </w:p>
        </w:tc>
        <w:tc>
          <w:tcPr>
            <w:tcW w:w="7654" w:type="dxa"/>
          </w:tcPr>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признание каждого ребенка неповторимой индивидуальностью;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учет специфики психофизиологического развития мальчика и девочки; — сочетание личностно-ориентированного, требовательного и корректного поведения педагога, целенаправленно организующего </w:t>
            </w:r>
            <w:r w:rsidRPr="00E30835">
              <w:rPr>
                <w:rFonts w:ascii="Times New Roman" w:hAnsi="Times New Roman" w:cs="Times New Roman"/>
                <w:sz w:val="24"/>
                <w:szCs w:val="24"/>
              </w:rPr>
              <w:lastRenderedPageBreak/>
              <w:t>жизнь и деятельность ребенка и коллектива детей;</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7B1D93"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7B1D93" w:rsidRPr="009A764B"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7B1D93" w:rsidRPr="00E30835" w:rsidRDefault="007B1D93" w:rsidP="00E019B9">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7B1D93" w:rsidRPr="00E30835" w:rsidTr="00E019B9">
        <w:tc>
          <w:tcPr>
            <w:tcW w:w="2235" w:type="dxa"/>
          </w:tcPr>
          <w:p w:rsidR="007B1D93" w:rsidRPr="00E30835" w:rsidRDefault="007B1D93" w:rsidP="00E019B9">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lastRenderedPageBreak/>
              <w:t xml:space="preserve">Принцип тесной взаимосвязи </w:t>
            </w:r>
            <w:proofErr w:type="gramStart"/>
            <w:r w:rsidRPr="00E30835">
              <w:rPr>
                <w:rFonts w:ascii="Times New Roman" w:hAnsi="Times New Roman" w:cs="Times New Roman"/>
                <w:sz w:val="24"/>
                <w:szCs w:val="24"/>
              </w:rPr>
              <w:t>национального</w:t>
            </w:r>
            <w:proofErr w:type="gramEnd"/>
            <w:r w:rsidRPr="00E30835">
              <w:rPr>
                <w:rFonts w:ascii="Times New Roman" w:hAnsi="Times New Roman" w:cs="Times New Roman"/>
                <w:sz w:val="24"/>
                <w:szCs w:val="24"/>
              </w:rPr>
              <w:t xml:space="preserve"> и общечеловеческого в воспитании.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w:t>
            </w:r>
            <w:proofErr w:type="spellStart"/>
            <w:r w:rsidRPr="00E30835">
              <w:rPr>
                <w:rFonts w:ascii="Times New Roman" w:hAnsi="Times New Roman" w:cs="Times New Roman"/>
                <w:sz w:val="24"/>
                <w:szCs w:val="24"/>
              </w:rPr>
              <w:t>пронизывание</w:t>
            </w:r>
            <w:proofErr w:type="spellEnd"/>
            <w:r w:rsidRPr="00E30835">
              <w:rPr>
                <w:rFonts w:ascii="Times New Roman" w:hAnsi="Times New Roman" w:cs="Times New Roman"/>
                <w:sz w:val="24"/>
                <w:szCs w:val="24"/>
              </w:rPr>
              <w:t xml:space="preserve">» различных видов предметности в разных видах детской деятельности; </w:t>
            </w:r>
            <w:proofErr w:type="spellStart"/>
            <w:r w:rsidRPr="00E30835">
              <w:rPr>
                <w:rFonts w:ascii="Times New Roman" w:hAnsi="Times New Roman" w:cs="Times New Roman"/>
                <w:sz w:val="24"/>
                <w:szCs w:val="24"/>
              </w:rPr>
              <w:t>взаимосодействие</w:t>
            </w:r>
            <w:proofErr w:type="spellEnd"/>
            <w:r w:rsidRPr="00E30835">
              <w:rPr>
                <w:rFonts w:ascii="Times New Roman" w:hAnsi="Times New Roman" w:cs="Times New Roman"/>
                <w:sz w:val="24"/>
                <w:szCs w:val="24"/>
              </w:rPr>
              <w:t xml:space="preserve">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w:t>
            </w:r>
            <w:proofErr w:type="gramStart"/>
            <w:r w:rsidRPr="00E30835">
              <w:rPr>
                <w:rFonts w:ascii="Times New Roman" w:hAnsi="Times New Roman" w:cs="Times New Roman"/>
                <w:sz w:val="24"/>
                <w:szCs w:val="24"/>
              </w:rPr>
              <w:t>со</w:t>
            </w:r>
            <w:proofErr w:type="gramEnd"/>
            <w:r w:rsidRPr="00E30835">
              <w:rPr>
                <w:rFonts w:ascii="Times New Roman" w:hAnsi="Times New Roman" w:cs="Times New Roman"/>
                <w:sz w:val="24"/>
                <w:szCs w:val="24"/>
              </w:rPr>
              <w:t xml:space="preserve"> взрослым и сверстником, а также освоением деятельности на уровне самостоятельности, т.е. самодеятельности.</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w:t>
            </w:r>
            <w:proofErr w:type="spellStart"/>
            <w:r w:rsidRPr="00E30835">
              <w:rPr>
                <w:rFonts w:ascii="Times New Roman" w:hAnsi="Times New Roman" w:cs="Times New Roman"/>
                <w:sz w:val="24"/>
                <w:szCs w:val="24"/>
              </w:rPr>
              <w:t>природосообразности</w:t>
            </w:r>
            <w:proofErr w:type="spellEnd"/>
            <w:r w:rsidRPr="00E30835">
              <w:rPr>
                <w:rFonts w:ascii="Times New Roman" w:hAnsi="Times New Roman" w:cs="Times New Roman"/>
                <w:sz w:val="24"/>
                <w:szCs w:val="24"/>
              </w:rPr>
              <w:t xml:space="preserve">, </w:t>
            </w:r>
            <w:proofErr w:type="spellStart"/>
            <w:proofErr w:type="gramStart"/>
            <w:r w:rsidRPr="00E30835">
              <w:rPr>
                <w:rFonts w:ascii="Times New Roman" w:hAnsi="Times New Roman" w:cs="Times New Roman"/>
                <w:sz w:val="24"/>
                <w:szCs w:val="24"/>
              </w:rPr>
              <w:t>оздоровитель</w:t>
            </w:r>
            <w:proofErr w:type="spellEnd"/>
            <w:r>
              <w:rPr>
                <w:rFonts w:ascii="Times New Roman" w:hAnsi="Times New Roman" w:cs="Times New Roman"/>
                <w:sz w:val="24"/>
                <w:szCs w:val="24"/>
              </w:rPr>
              <w:t>-</w:t>
            </w:r>
            <w:r w:rsidRPr="00E30835">
              <w:rPr>
                <w:rFonts w:ascii="Times New Roman" w:hAnsi="Times New Roman" w:cs="Times New Roman"/>
                <w:sz w:val="24"/>
                <w:szCs w:val="24"/>
              </w:rPr>
              <w:t>ной</w:t>
            </w:r>
            <w:proofErr w:type="gramEnd"/>
            <w:r w:rsidRPr="00E30835">
              <w:rPr>
                <w:rFonts w:ascii="Times New Roman" w:hAnsi="Times New Roman" w:cs="Times New Roman"/>
                <w:sz w:val="24"/>
                <w:szCs w:val="24"/>
              </w:rPr>
              <w:t xml:space="preserve"> направлен</w:t>
            </w:r>
            <w:r>
              <w:rPr>
                <w:rFonts w:ascii="Times New Roman" w:hAnsi="Times New Roman" w:cs="Times New Roman"/>
                <w:sz w:val="24"/>
                <w:szCs w:val="24"/>
              </w:rPr>
              <w:t>-</w:t>
            </w:r>
            <w:proofErr w:type="spellStart"/>
            <w:r w:rsidRPr="00E30835">
              <w:rPr>
                <w:rFonts w:ascii="Times New Roman" w:hAnsi="Times New Roman" w:cs="Times New Roman"/>
                <w:sz w:val="24"/>
                <w:szCs w:val="24"/>
              </w:rPr>
              <w:t>ности</w:t>
            </w:r>
            <w:proofErr w:type="spellEnd"/>
            <w:r w:rsidRPr="00E30835">
              <w:rPr>
                <w:rFonts w:ascii="Times New Roman" w:hAnsi="Times New Roman" w:cs="Times New Roman"/>
                <w:sz w:val="24"/>
                <w:szCs w:val="24"/>
              </w:rPr>
              <w:t xml:space="preserve"> воспитания</w:t>
            </w:r>
          </w:p>
        </w:tc>
        <w:tc>
          <w:tcPr>
            <w:tcW w:w="7654" w:type="dxa"/>
          </w:tcPr>
          <w:p w:rsidR="007B1D93" w:rsidRPr="00E30835" w:rsidRDefault="007B1D93" w:rsidP="00E019B9">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Реализуется с учетом возрастных и индивидуальных особенностей воспитанника, в воспитательно-образовательной и коррекционной деятельности взрослого </w:t>
            </w:r>
          </w:p>
          <w:p w:rsidR="007B1D93" w:rsidRPr="00E30835" w:rsidRDefault="007B1D93" w:rsidP="00E019B9">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7B1D93" w:rsidRPr="00E30835" w:rsidTr="00E019B9">
        <w:tc>
          <w:tcPr>
            <w:tcW w:w="2235" w:type="dxa"/>
          </w:tcPr>
          <w:p w:rsidR="007B1D93" w:rsidRPr="00E30835" w:rsidRDefault="007B1D93" w:rsidP="00E019B9">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сотрудничества, семьи и детского сада в воспитании </w:t>
            </w:r>
            <w:r w:rsidRPr="00E30835">
              <w:rPr>
                <w:rFonts w:ascii="Times New Roman" w:hAnsi="Times New Roman" w:cs="Times New Roman"/>
                <w:sz w:val="24"/>
                <w:szCs w:val="24"/>
              </w:rPr>
              <w:lastRenderedPageBreak/>
              <w:t>по законам партнерства.</w:t>
            </w:r>
          </w:p>
        </w:tc>
        <w:tc>
          <w:tcPr>
            <w:tcW w:w="7654" w:type="dxa"/>
          </w:tcPr>
          <w:p w:rsidR="007B1D93" w:rsidRPr="009A764B" w:rsidRDefault="007B1D93" w:rsidP="00E019B9">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lastRenderedPageBreak/>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w:t>
            </w:r>
            <w:r w:rsidRPr="009A764B">
              <w:rPr>
                <w:rFonts w:ascii="Times New Roman" w:hAnsi="Times New Roman" w:cs="Times New Roman"/>
                <w:sz w:val="24"/>
                <w:szCs w:val="24"/>
              </w:rPr>
              <w:lastRenderedPageBreak/>
              <w:t>возрастов, а также педагогических работников (далее вместе-взрослые);</w:t>
            </w:r>
          </w:p>
          <w:p w:rsidR="007B1D93" w:rsidRPr="00E30835" w:rsidRDefault="007B1D93" w:rsidP="00E019B9">
            <w:pPr>
              <w:spacing w:after="0" w:line="240" w:lineRule="auto"/>
              <w:ind w:firstLine="175"/>
              <w:jc w:val="both"/>
              <w:rPr>
                <w:rFonts w:ascii="Times New Roman" w:hAnsi="Times New Roman" w:cs="Times New Roman"/>
                <w:sz w:val="24"/>
                <w:szCs w:val="24"/>
              </w:rPr>
            </w:pPr>
          </w:p>
        </w:tc>
      </w:tr>
    </w:tbl>
    <w:p w:rsidR="007B1D93" w:rsidRDefault="007B1D93" w:rsidP="007B1D93">
      <w:pPr>
        <w:spacing w:after="0" w:line="240" w:lineRule="auto"/>
        <w:rPr>
          <w:rFonts w:ascii="Times New Roman" w:hAnsi="Times New Roman" w:cs="Times New Roman"/>
          <w:b/>
          <w:sz w:val="24"/>
          <w:szCs w:val="24"/>
        </w:rPr>
      </w:pPr>
    </w:p>
    <w:p w:rsidR="007B1D93" w:rsidRPr="00EC193D" w:rsidRDefault="007B1D93" w:rsidP="00EC193D">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Pr="00893D7A">
        <w:rPr>
          <w:rFonts w:ascii="Times New Roman" w:hAnsi="Times New Roman" w:cs="Times New Roman"/>
          <w:b/>
          <w:sz w:val="24"/>
          <w:szCs w:val="24"/>
        </w:rPr>
        <w:t>. Характеристики особенностей развития детей</w:t>
      </w:r>
      <w:r w:rsidR="009E4AFE">
        <w:rPr>
          <w:rFonts w:ascii="Times New Roman" w:hAnsi="Times New Roman" w:cs="Times New Roman"/>
          <w:b/>
          <w:sz w:val="24"/>
          <w:szCs w:val="24"/>
        </w:rPr>
        <w:t xml:space="preserve"> 6 -7</w:t>
      </w:r>
      <w:r>
        <w:rPr>
          <w:rFonts w:ascii="Times New Roman" w:hAnsi="Times New Roman" w:cs="Times New Roman"/>
          <w:b/>
          <w:sz w:val="24"/>
          <w:szCs w:val="24"/>
        </w:rPr>
        <w:t xml:space="preserve"> лет</w:t>
      </w:r>
    </w:p>
    <w:p w:rsidR="009E4AFE" w:rsidRPr="00DC50FE" w:rsidRDefault="009E4AFE" w:rsidP="007D31FF">
      <w:pPr>
        <w:pStyle w:val="2"/>
        <w:spacing w:line="276" w:lineRule="auto"/>
        <w:ind w:firstLine="708"/>
        <w:rPr>
          <w:rFonts w:ascii="Times New Roman" w:hAnsi="Times New Roman" w:cs="Times New Roman"/>
          <w:b/>
          <w:color w:val="auto"/>
          <w:sz w:val="24"/>
          <w:szCs w:val="24"/>
        </w:rPr>
      </w:pPr>
      <w:proofErr w:type="spellStart"/>
      <w:r w:rsidRPr="00DC50FE">
        <w:rPr>
          <w:rFonts w:ascii="Times New Roman" w:hAnsi="Times New Roman" w:cs="Times New Roman"/>
          <w:b/>
          <w:color w:val="auto"/>
          <w:sz w:val="24"/>
          <w:szCs w:val="24"/>
        </w:rPr>
        <w:t>Росто</w:t>
      </w:r>
      <w:proofErr w:type="spellEnd"/>
      <w:r w:rsidRPr="00DC50FE">
        <w:rPr>
          <w:rFonts w:ascii="Times New Roman" w:hAnsi="Times New Roman" w:cs="Times New Roman"/>
          <w:b/>
          <w:color w:val="auto"/>
          <w:sz w:val="24"/>
          <w:szCs w:val="24"/>
        </w:rPr>
        <w:t>-весовые характеристики</w:t>
      </w:r>
    </w:p>
    <w:p w:rsidR="009E4AFE" w:rsidRPr="0087388F" w:rsidRDefault="009E4AFE" w:rsidP="009E4AFE">
      <w:pPr>
        <w:pStyle w:val="a5"/>
        <w:spacing w:line="276" w:lineRule="auto"/>
        <w:ind w:left="0" w:firstLine="709"/>
      </w:pPr>
      <w:r w:rsidRPr="0087388F">
        <w:t>Средний вес мальчиков к семи годам достигает 24,9 кг, девочек – 24,7 кг. Средняя длина</w:t>
      </w:r>
      <w:r w:rsidR="007D31FF">
        <w:t xml:space="preserve"> </w:t>
      </w:r>
      <w:r w:rsidRPr="0087388F">
        <w:t>тела у</w:t>
      </w:r>
      <w:r w:rsidR="007D31FF">
        <w:t xml:space="preserve"> </w:t>
      </w:r>
      <w:r w:rsidRPr="0087388F">
        <w:t xml:space="preserve">мальчиков </w:t>
      </w:r>
      <w:proofErr w:type="spellStart"/>
      <w:r w:rsidRPr="0087388F">
        <w:t>ксеми</w:t>
      </w:r>
      <w:proofErr w:type="spellEnd"/>
      <w:r w:rsidRPr="0087388F">
        <w:t xml:space="preserve"> годамдостигает123,9,удевочек– 123,6см.</w:t>
      </w:r>
    </w:p>
    <w:p w:rsidR="009E4AFE" w:rsidRPr="0087388F" w:rsidRDefault="009E4AFE" w:rsidP="009E4AFE">
      <w:pPr>
        <w:pStyle w:val="a5"/>
        <w:spacing w:line="276" w:lineRule="auto"/>
        <w:ind w:left="0" w:firstLine="709"/>
      </w:pPr>
      <w:r w:rsidRPr="0087388F">
        <w:t>В период от пяти до семи лет наблюдается выраженное увеличение скорости роста тела</w:t>
      </w:r>
      <w: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t xml:space="preserve"> </w:t>
      </w:r>
      <w:r w:rsidRPr="0087388F">
        <w:t>чем</w:t>
      </w:r>
      <w:r>
        <w:t xml:space="preserve"> </w:t>
      </w:r>
      <w:r w:rsidRPr="0087388F">
        <w:t>туловище. Изменяются кости, формирующие</w:t>
      </w:r>
      <w:r>
        <w:t xml:space="preserve"> </w:t>
      </w:r>
      <w:r w:rsidRPr="0087388F">
        <w:t>облик</w:t>
      </w:r>
      <w:r>
        <w:t xml:space="preserve"> </w:t>
      </w:r>
      <w:r w:rsidRPr="0087388F">
        <w:t>лица.</w:t>
      </w:r>
    </w:p>
    <w:p w:rsidR="009E4AFE" w:rsidRPr="004B04B3" w:rsidRDefault="009E4AFE" w:rsidP="009E4AFE">
      <w:pPr>
        <w:pStyle w:val="2"/>
        <w:spacing w:line="276" w:lineRule="auto"/>
        <w:ind w:firstLine="709"/>
        <w:rPr>
          <w:rFonts w:ascii="Times New Roman" w:hAnsi="Times New Roman" w:cs="Times New Roman"/>
          <w:b/>
          <w:color w:val="auto"/>
          <w:sz w:val="24"/>
          <w:szCs w:val="24"/>
        </w:rPr>
      </w:pPr>
      <w:r w:rsidRPr="004B04B3">
        <w:rPr>
          <w:rFonts w:ascii="Times New Roman" w:hAnsi="Times New Roman" w:cs="Times New Roman"/>
          <w:b/>
          <w:color w:val="auto"/>
          <w:sz w:val="24"/>
          <w:szCs w:val="24"/>
        </w:rPr>
        <w:t>Функциональное</w:t>
      </w:r>
      <w:r>
        <w:rPr>
          <w:rFonts w:ascii="Times New Roman" w:hAnsi="Times New Roman" w:cs="Times New Roman"/>
          <w:b/>
          <w:color w:val="auto"/>
          <w:sz w:val="24"/>
          <w:szCs w:val="24"/>
        </w:rPr>
        <w:t xml:space="preserve"> </w:t>
      </w:r>
      <w:r w:rsidRPr="004B04B3">
        <w:rPr>
          <w:rFonts w:ascii="Times New Roman" w:hAnsi="Times New Roman" w:cs="Times New Roman"/>
          <w:b/>
          <w:color w:val="auto"/>
          <w:sz w:val="24"/>
          <w:szCs w:val="24"/>
        </w:rPr>
        <w:t>созревание</w:t>
      </w:r>
    </w:p>
    <w:p w:rsidR="009E4AFE" w:rsidRPr="0087388F" w:rsidRDefault="009E4AFE" w:rsidP="009E4AFE">
      <w:pPr>
        <w:pStyle w:val="a5"/>
        <w:spacing w:line="276" w:lineRule="auto"/>
        <w:ind w:left="0" w:firstLine="709"/>
      </w:pPr>
      <w:r w:rsidRPr="0087388F">
        <w:t>Уровень</w:t>
      </w:r>
      <w:r>
        <w:t xml:space="preserve"> </w:t>
      </w:r>
      <w:r w:rsidRPr="0087388F">
        <w:t>развития</w:t>
      </w:r>
      <w:r>
        <w:t xml:space="preserve"> </w:t>
      </w:r>
      <w:r w:rsidRPr="0087388F">
        <w:t>костной</w:t>
      </w:r>
      <w:r>
        <w:t xml:space="preserve"> </w:t>
      </w:r>
      <w:r w:rsidRPr="0087388F">
        <w:t>и</w:t>
      </w:r>
      <w:r>
        <w:t xml:space="preserve"> </w:t>
      </w:r>
      <w:r w:rsidRPr="0087388F">
        <w:t>мышечной</w:t>
      </w:r>
      <w:r>
        <w:t xml:space="preserve"> </w:t>
      </w:r>
      <w:r w:rsidRPr="0087388F">
        <w:t>систем,</w:t>
      </w:r>
      <w:r>
        <w:t xml:space="preserve"> </w:t>
      </w:r>
      <w:r w:rsidRPr="0087388F">
        <w:t>наработка</w:t>
      </w:r>
      <w:r>
        <w:t xml:space="preserve"> </w:t>
      </w:r>
      <w:r w:rsidRPr="0087388F">
        <w:t>двигательных</w:t>
      </w:r>
      <w:r>
        <w:t xml:space="preserve"> </w:t>
      </w:r>
      <w:r w:rsidRPr="0087388F">
        <w:t>стереотипов</w:t>
      </w:r>
      <w:r>
        <w:t xml:space="preserve"> </w:t>
      </w:r>
      <w:r w:rsidRPr="0087388F">
        <w:t>отвечают</w:t>
      </w:r>
      <w:r>
        <w:t xml:space="preserve"> </w:t>
      </w:r>
      <w:r w:rsidRPr="0087388F">
        <w:t>требованиям</w:t>
      </w:r>
      <w:r>
        <w:t xml:space="preserve"> </w:t>
      </w:r>
      <w:r w:rsidRPr="0087388F">
        <w:t>длительных</w:t>
      </w:r>
      <w:r>
        <w:t xml:space="preserve"> </w:t>
      </w:r>
      <w:r w:rsidRPr="0087388F">
        <w:t>подвижных</w:t>
      </w:r>
      <w:r w:rsidR="007D31FF">
        <w:t xml:space="preserve"> </w:t>
      </w:r>
      <w:r w:rsidRPr="0087388F">
        <w:t>игр.</w:t>
      </w:r>
      <w:r>
        <w:t xml:space="preserve"> </w:t>
      </w:r>
      <w:r w:rsidRPr="0087388F">
        <w:t>Скелетные</w:t>
      </w:r>
      <w:r>
        <w:t xml:space="preserve"> </w:t>
      </w:r>
      <w:r w:rsidRPr="0087388F">
        <w:t>мышцы</w:t>
      </w:r>
      <w:r>
        <w:t xml:space="preserve"> </w:t>
      </w:r>
      <w:r w:rsidRPr="0087388F">
        <w:t>детей</w:t>
      </w:r>
      <w:r>
        <w:t xml:space="preserve"> </w:t>
      </w:r>
      <w:r w:rsidRPr="0087388F">
        <w:t>этого</w:t>
      </w:r>
      <w:r>
        <w:t xml:space="preserve"> </w:t>
      </w:r>
      <w:r w:rsidRPr="0087388F">
        <w:t>возраста</w:t>
      </w:r>
      <w:r>
        <w:t xml:space="preserve"> </w:t>
      </w:r>
      <w:r w:rsidRPr="0087388F">
        <w:t>хорошо</w:t>
      </w:r>
      <w:r>
        <w:t xml:space="preserve"> </w:t>
      </w:r>
      <w:r w:rsidRPr="0087388F">
        <w:t>приспособлены</w:t>
      </w:r>
      <w:r>
        <w:t xml:space="preserve"> </w:t>
      </w:r>
      <w:r w:rsidRPr="0087388F">
        <w:t>к</w:t>
      </w:r>
      <w:r>
        <w:t xml:space="preserve"> </w:t>
      </w:r>
      <w:r w:rsidRPr="0087388F">
        <w:t>длительным,</w:t>
      </w:r>
      <w:r>
        <w:t xml:space="preserve"> </w:t>
      </w:r>
      <w:r w:rsidRPr="0087388F">
        <w:t>но</w:t>
      </w:r>
      <w:r>
        <w:t xml:space="preserve"> </w:t>
      </w:r>
      <w:r w:rsidRPr="0087388F">
        <w:t>не</w:t>
      </w:r>
      <w:r>
        <w:t xml:space="preserve"> </w:t>
      </w:r>
      <w:r w:rsidRPr="0087388F">
        <w:t>слишком</w:t>
      </w:r>
      <w:r>
        <w:t xml:space="preserve"> </w:t>
      </w:r>
      <w:r w:rsidRPr="0087388F">
        <w:t>высоким</w:t>
      </w:r>
      <w:r>
        <w:t xml:space="preserve"> </w:t>
      </w:r>
      <w:r w:rsidRPr="0087388F">
        <w:t>по</w:t>
      </w:r>
      <w:r>
        <w:t xml:space="preserve"> </w:t>
      </w:r>
      <w:r w:rsidRPr="0087388F">
        <w:t>точности</w:t>
      </w:r>
      <w:r>
        <w:t xml:space="preserve"> </w:t>
      </w:r>
      <w:r w:rsidRPr="0087388F">
        <w:t>и</w:t>
      </w:r>
      <w:r>
        <w:t xml:space="preserve"> </w:t>
      </w:r>
      <w:r w:rsidRPr="0087388F">
        <w:t>мощности</w:t>
      </w:r>
      <w:r>
        <w:t xml:space="preserve"> </w:t>
      </w:r>
      <w:r w:rsidRPr="0087388F">
        <w:t>нагрузкам.</w:t>
      </w:r>
    </w:p>
    <w:p w:rsidR="009E4AFE" w:rsidRPr="0087388F" w:rsidRDefault="009E4AFE" w:rsidP="009E4AFE">
      <w:pPr>
        <w:pStyle w:val="a5"/>
        <w:spacing w:line="276" w:lineRule="auto"/>
        <w:ind w:left="0" w:firstLine="709"/>
      </w:pPr>
      <w:r w:rsidRPr="0087388F">
        <w:t>Качественные</w:t>
      </w:r>
      <w:r>
        <w:t xml:space="preserve"> </w:t>
      </w:r>
      <w:r w:rsidRPr="0087388F">
        <w:t>изменения</w:t>
      </w:r>
      <w:r>
        <w:t xml:space="preserve"> </w:t>
      </w:r>
      <w:r w:rsidRPr="0087388F">
        <w:t>в</w:t>
      </w:r>
      <w:r>
        <w:t xml:space="preserve"> </w:t>
      </w:r>
      <w:r w:rsidRPr="0087388F">
        <w:t>развитии</w:t>
      </w:r>
      <w:r>
        <w:t xml:space="preserve"> </w:t>
      </w:r>
      <w:r w:rsidRPr="0087388F">
        <w:t>телесной</w:t>
      </w:r>
      <w:r>
        <w:t xml:space="preserve"> </w:t>
      </w:r>
      <w:r w:rsidRPr="0087388F">
        <w:t>сферы</w:t>
      </w:r>
      <w:r>
        <w:t xml:space="preserve"> </w:t>
      </w:r>
      <w:r w:rsidRPr="0087388F">
        <w:t>ребенка</w:t>
      </w:r>
      <w:r>
        <w:t xml:space="preserve"> </w:t>
      </w:r>
      <w:r w:rsidRPr="0087388F">
        <w:t>(</w:t>
      </w:r>
      <w:proofErr w:type="spellStart"/>
      <w:r w:rsidRPr="0087388F">
        <w:t>полуростовой</w:t>
      </w:r>
      <w:proofErr w:type="spellEnd"/>
      <w:r>
        <w:t xml:space="preserve"> </w:t>
      </w:r>
      <w:r w:rsidRPr="0087388F">
        <w:t>скачок)</w:t>
      </w:r>
      <w:r>
        <w:t xml:space="preserve"> </w:t>
      </w:r>
      <w:r w:rsidRPr="0087388F">
        <w:t>отражает</w:t>
      </w:r>
      <w:r>
        <w:t xml:space="preserve"> </w:t>
      </w:r>
      <w:r w:rsidRPr="0087388F">
        <w:t>существенные</w:t>
      </w:r>
      <w:r>
        <w:t xml:space="preserve"> </w:t>
      </w:r>
      <w:r w:rsidRPr="0087388F">
        <w:t>изменения</w:t>
      </w:r>
      <w:r>
        <w:t xml:space="preserve"> </w:t>
      </w:r>
      <w:r w:rsidRPr="0087388F">
        <w:t>в</w:t>
      </w:r>
      <w:r>
        <w:t xml:space="preserve"> </w:t>
      </w:r>
      <w:r w:rsidRPr="0087388F">
        <w:t>центральной</w:t>
      </w:r>
      <w:r>
        <w:t xml:space="preserve"> </w:t>
      </w:r>
      <w:r w:rsidRPr="0087388F">
        <w:t>нервной</w:t>
      </w:r>
      <w:r>
        <w:t xml:space="preserve"> </w:t>
      </w:r>
      <w:r w:rsidRPr="0087388F">
        <w:t>системе.</w:t>
      </w:r>
      <w:r>
        <w:t xml:space="preserve"> </w:t>
      </w:r>
      <w:r w:rsidRPr="0087388F">
        <w:t>К</w:t>
      </w:r>
      <w:r>
        <w:t xml:space="preserve"> </w:t>
      </w:r>
      <w:r w:rsidRPr="0087388F">
        <w:t>шести-семи</w:t>
      </w:r>
      <w:r>
        <w:t xml:space="preserve"> </w:t>
      </w:r>
      <w:r w:rsidRPr="0087388F">
        <w:t>годам</w:t>
      </w:r>
      <w:r>
        <w:t xml:space="preserve"> </w:t>
      </w:r>
      <w:r w:rsidRPr="0087388F">
        <w:t>продолжительность необходимого сна составляет 9-11 часов, при этом длительность цикла сна</w:t>
      </w:r>
      <w:r>
        <w:t xml:space="preserve"> </w:t>
      </w:r>
      <w:r w:rsidRPr="0087388F">
        <w:t>возрастает</w:t>
      </w:r>
      <w:r>
        <w:t xml:space="preserve"> </w:t>
      </w:r>
      <w:r w:rsidRPr="0087388F">
        <w:t>до</w:t>
      </w:r>
      <w:r>
        <w:t xml:space="preserve"> </w:t>
      </w:r>
      <w:r w:rsidRPr="0087388F">
        <w:t>60-70</w:t>
      </w:r>
      <w:r>
        <w:t xml:space="preserve"> </w:t>
      </w:r>
      <w:r w:rsidRPr="0087388F">
        <w:t>минут,</w:t>
      </w:r>
      <w:r>
        <w:t xml:space="preserve"> </w:t>
      </w:r>
      <w:r w:rsidRPr="0087388F">
        <w:t>по</w:t>
      </w:r>
      <w:r>
        <w:t xml:space="preserve"> </w:t>
      </w:r>
      <w:r w:rsidRPr="0087388F">
        <w:t>сравнению</w:t>
      </w:r>
      <w:r>
        <w:t xml:space="preserve"> </w:t>
      </w:r>
      <w:r w:rsidRPr="0087388F">
        <w:t>с</w:t>
      </w:r>
      <w:r>
        <w:t xml:space="preserve"> </w:t>
      </w:r>
      <w:r w:rsidRPr="0087388F">
        <w:t>45-50</w:t>
      </w:r>
      <w:r>
        <w:t xml:space="preserve"> </w:t>
      </w:r>
      <w:r w:rsidRPr="0087388F">
        <w:t>минутам</w:t>
      </w:r>
      <w:r>
        <w:t xml:space="preserve"> </w:t>
      </w:r>
      <w:r w:rsidRPr="0087388F">
        <w:t>у</w:t>
      </w:r>
      <w:r>
        <w:t xml:space="preserve"> </w:t>
      </w:r>
      <w:r w:rsidRPr="0087388F">
        <w:t>детей</w:t>
      </w:r>
      <w:r>
        <w:t xml:space="preserve"> </w:t>
      </w:r>
      <w:r w:rsidRPr="0087388F">
        <w:t>годовалого</w:t>
      </w:r>
      <w:r>
        <w:t xml:space="preserve"> </w:t>
      </w:r>
      <w:r w:rsidRPr="0087388F">
        <w:t>возраста,</w:t>
      </w:r>
      <w:r>
        <w:t xml:space="preserve"> </w:t>
      </w:r>
      <w:r w:rsidRPr="0087388F">
        <w:t>приближаясь</w:t>
      </w:r>
      <w:r w:rsidR="007D31FF">
        <w:t xml:space="preserve"> </w:t>
      </w:r>
      <w:r w:rsidRPr="0087388F">
        <w:t>к</w:t>
      </w:r>
      <w:r>
        <w:t xml:space="preserve"> </w:t>
      </w:r>
      <w:r w:rsidRPr="0087388F">
        <w:t>90 минутам,</w:t>
      </w:r>
      <w:r>
        <w:t xml:space="preserve"> </w:t>
      </w:r>
      <w:r w:rsidRPr="0087388F">
        <w:t>характерным</w:t>
      </w:r>
      <w:r>
        <w:t xml:space="preserve"> </w:t>
      </w:r>
      <w:r w:rsidRPr="0087388F">
        <w:t>для</w:t>
      </w:r>
      <w:r>
        <w:t xml:space="preserve"> </w:t>
      </w:r>
      <w:r w:rsidRPr="0087388F">
        <w:t>сна детей</w:t>
      </w:r>
      <w:r>
        <w:t xml:space="preserve"> </w:t>
      </w:r>
      <w:r w:rsidRPr="0087388F">
        <w:t>старшего</w:t>
      </w:r>
      <w:r>
        <w:t xml:space="preserve"> </w:t>
      </w:r>
      <w:r w:rsidRPr="0087388F">
        <w:t>возраста</w:t>
      </w:r>
      <w:r>
        <w:t xml:space="preserve"> </w:t>
      </w:r>
      <w:r w:rsidRPr="0087388F">
        <w:t>и взрослых.</w:t>
      </w:r>
    </w:p>
    <w:p w:rsidR="009E4AFE" w:rsidRPr="0087388F" w:rsidRDefault="009E4AFE" w:rsidP="009E4AFE">
      <w:pPr>
        <w:pStyle w:val="a5"/>
        <w:spacing w:line="276" w:lineRule="auto"/>
        <w:ind w:left="0" w:firstLine="709"/>
      </w:pPr>
      <w:r w:rsidRPr="0087388F">
        <w:t>Важнейшим признаком морфофункциональной зрелости становится формирование тонкой</w:t>
      </w:r>
      <w:r>
        <w:t xml:space="preserve"> </w:t>
      </w:r>
      <w:r w:rsidRPr="0087388F">
        <w:t>биомеханики работы кисти ребенка. К этому возрасту начинает формироваться способность к</w:t>
      </w:r>
      <w:r>
        <w:t xml:space="preserve"> </w:t>
      </w:r>
      <w:r w:rsidRPr="0087388F">
        <w:t>сложным пространственным программам движения, в том числе к такой важнейшей функции как</w:t>
      </w:r>
      <w:r>
        <w:t xml:space="preserve"> </w:t>
      </w:r>
      <w:proofErr w:type="gramStart"/>
      <w:r w:rsidRPr="0087388F">
        <w:t>письму–отдельные</w:t>
      </w:r>
      <w:proofErr w:type="gramEnd"/>
      <w:r>
        <w:t xml:space="preserve"> </w:t>
      </w:r>
      <w:r w:rsidRPr="0087388F">
        <w:t>элементы письма</w:t>
      </w:r>
      <w:r>
        <w:t xml:space="preserve"> </w:t>
      </w:r>
      <w:r w:rsidRPr="0087388F">
        <w:t>объединяются в</w:t>
      </w:r>
      <w:r>
        <w:t xml:space="preserve"> </w:t>
      </w:r>
      <w:r w:rsidRPr="0087388F">
        <w:t>буквы</w:t>
      </w:r>
      <w:r>
        <w:t xml:space="preserve"> </w:t>
      </w:r>
      <w:r w:rsidRPr="0087388F">
        <w:t>и</w:t>
      </w:r>
      <w:r>
        <w:t xml:space="preserve"> </w:t>
      </w:r>
      <w:r w:rsidRPr="0087388F">
        <w:t>слова.</w:t>
      </w:r>
    </w:p>
    <w:p w:rsidR="009E4AFE" w:rsidRPr="0087388F" w:rsidRDefault="009E4AFE" w:rsidP="009E4AFE">
      <w:pPr>
        <w:pStyle w:val="a5"/>
        <w:spacing w:line="276" w:lineRule="auto"/>
        <w:ind w:left="0" w:firstLine="709"/>
      </w:pPr>
      <w:r w:rsidRPr="0087388F">
        <w:t>К пяти-шести годам в значительной степени развивается глазомер. Дети называют более</w:t>
      </w:r>
      <w:r>
        <w:t xml:space="preserve"> </w:t>
      </w:r>
      <w:r w:rsidRPr="0087388F">
        <w:t>мелкие</w:t>
      </w:r>
      <w:r>
        <w:t xml:space="preserve"> </w:t>
      </w:r>
      <w:r w:rsidRPr="0087388F">
        <w:t>детали,</w:t>
      </w:r>
      <w:r>
        <w:t xml:space="preserve"> </w:t>
      </w:r>
      <w:r w:rsidRPr="0087388F">
        <w:t>присутствующие</w:t>
      </w:r>
      <w:r>
        <w:t xml:space="preserve"> </w:t>
      </w:r>
      <w:r w:rsidRPr="0087388F">
        <w:t>в</w:t>
      </w:r>
      <w:r>
        <w:t xml:space="preserve"> </w:t>
      </w:r>
      <w:r w:rsidRPr="0087388F">
        <w:t>изображении</w:t>
      </w:r>
      <w:r>
        <w:t xml:space="preserve"> </w:t>
      </w:r>
      <w:r w:rsidRPr="0087388F">
        <w:t>предметов,</w:t>
      </w:r>
      <w:r>
        <w:t xml:space="preserve"> </w:t>
      </w:r>
      <w:r w:rsidRPr="0087388F">
        <w:t>могут</w:t>
      </w:r>
      <w:r>
        <w:t xml:space="preserve"> </w:t>
      </w:r>
      <w:r w:rsidRPr="0087388F">
        <w:t>дать</w:t>
      </w:r>
      <w:r>
        <w:t xml:space="preserve"> </w:t>
      </w:r>
      <w:r w:rsidRPr="0087388F">
        <w:t>оценку</w:t>
      </w:r>
      <w:r>
        <w:t xml:space="preserve"> </w:t>
      </w:r>
      <w:r w:rsidRPr="0087388F">
        <w:t>предметов</w:t>
      </w:r>
      <w:r>
        <w:t xml:space="preserve"> </w:t>
      </w:r>
      <w:r w:rsidRPr="0087388F">
        <w:t>в</w:t>
      </w:r>
      <w:r>
        <w:t xml:space="preserve"> </w:t>
      </w:r>
      <w:r w:rsidRPr="0087388F">
        <w:t>отношении</w:t>
      </w:r>
      <w:r>
        <w:t xml:space="preserve"> </w:t>
      </w:r>
      <w:r w:rsidRPr="0087388F">
        <w:t>их</w:t>
      </w:r>
      <w:r>
        <w:t xml:space="preserve"> </w:t>
      </w:r>
      <w:r w:rsidRPr="0087388F">
        <w:t>красоты, комбинации</w:t>
      </w:r>
      <w:r>
        <w:t xml:space="preserve"> </w:t>
      </w:r>
      <w:r w:rsidRPr="0087388F">
        <w:t>тех</w:t>
      </w:r>
      <w:r>
        <w:t xml:space="preserve"> </w:t>
      </w:r>
      <w:r w:rsidRPr="0087388F">
        <w:t>или</w:t>
      </w:r>
      <w:r>
        <w:t xml:space="preserve"> </w:t>
      </w:r>
      <w:r w:rsidRPr="0087388F">
        <w:t>иных черт.</w:t>
      </w:r>
    </w:p>
    <w:p w:rsidR="009E4AFE" w:rsidRPr="0087388F" w:rsidRDefault="009E4AFE" w:rsidP="009E4AFE">
      <w:pPr>
        <w:pStyle w:val="a5"/>
        <w:spacing w:line="276" w:lineRule="auto"/>
        <w:ind w:left="0" w:firstLine="709"/>
      </w:pPr>
      <w:r w:rsidRPr="0087388F">
        <w:t>Процессы</w:t>
      </w:r>
      <w:r>
        <w:t xml:space="preserve"> </w:t>
      </w:r>
      <w:r w:rsidRPr="0087388F">
        <w:t>возбуждения</w:t>
      </w:r>
      <w:r>
        <w:t xml:space="preserve"> </w:t>
      </w:r>
      <w:r w:rsidRPr="0087388F">
        <w:t>и</w:t>
      </w:r>
      <w:r>
        <w:t xml:space="preserve"> </w:t>
      </w:r>
      <w:r w:rsidRPr="0087388F">
        <w:t>торможения</w:t>
      </w:r>
      <w:r>
        <w:t xml:space="preserve"> </w:t>
      </w:r>
      <w:r w:rsidRPr="0087388F">
        <w:t>становятся</w:t>
      </w:r>
      <w:r>
        <w:t xml:space="preserve"> </w:t>
      </w:r>
      <w:r w:rsidRPr="0087388F">
        <w:t>лучше</w:t>
      </w:r>
      <w:r>
        <w:t xml:space="preserve"> </w:t>
      </w:r>
      <w:r w:rsidRPr="0087388F">
        <w:t>сбалансированными.</w:t>
      </w:r>
      <w:r>
        <w:t xml:space="preserve"> </w:t>
      </w:r>
      <w:r w:rsidRPr="0087388F">
        <w:t>К</w:t>
      </w:r>
      <w:r>
        <w:t xml:space="preserve"> </w:t>
      </w:r>
      <w:r w:rsidRPr="0087388F">
        <w:t>этому</w:t>
      </w:r>
      <w:r>
        <w:t xml:space="preserve"> </w:t>
      </w:r>
      <w:r w:rsidRPr="0087388F">
        <w:t>возрасту</w:t>
      </w:r>
      <w:r>
        <w:t xml:space="preserve"> </w:t>
      </w:r>
      <w:r w:rsidRPr="0087388F">
        <w:t>значительно</w:t>
      </w:r>
      <w:r>
        <w:t xml:space="preserve"> </w:t>
      </w:r>
      <w:r w:rsidRPr="0087388F">
        <w:t>развиваются</w:t>
      </w:r>
      <w:r>
        <w:t xml:space="preserve"> </w:t>
      </w:r>
      <w:r w:rsidRPr="0087388F">
        <w:t>такие</w:t>
      </w:r>
      <w:r>
        <w:t xml:space="preserve"> </w:t>
      </w:r>
      <w:r w:rsidRPr="0087388F">
        <w:t>свойства</w:t>
      </w:r>
      <w:r>
        <w:t xml:space="preserve">  </w:t>
      </w:r>
      <w:r w:rsidRPr="0087388F">
        <w:t>нервной</w:t>
      </w:r>
      <w:r>
        <w:t xml:space="preserve"> </w:t>
      </w:r>
      <w:r w:rsidRPr="0087388F">
        <w:t>системы,</w:t>
      </w:r>
      <w:r>
        <w:t xml:space="preserve"> </w:t>
      </w:r>
      <w:r w:rsidRPr="0087388F">
        <w:t>как</w:t>
      </w:r>
      <w:r>
        <w:t xml:space="preserve"> </w:t>
      </w:r>
      <w:r w:rsidRPr="0087388F">
        <w:t>сила,</w:t>
      </w:r>
      <w:r>
        <w:t xml:space="preserve"> </w:t>
      </w:r>
      <w:r w:rsidRPr="0087388F">
        <w:t>подвижность,</w:t>
      </w:r>
      <w:r>
        <w:t xml:space="preserve"> </w:t>
      </w:r>
      <w:r w:rsidRPr="0087388F">
        <w:t>уравновешенность.</w:t>
      </w:r>
      <w:r>
        <w:t xml:space="preserve"> </w:t>
      </w:r>
      <w:r w:rsidRPr="0087388F">
        <w:t>В</w:t>
      </w:r>
      <w:r>
        <w:t xml:space="preserve"> </w:t>
      </w:r>
      <w:r w:rsidRPr="0087388F">
        <w:t>то</w:t>
      </w:r>
      <w:r>
        <w:t xml:space="preserve"> </w:t>
      </w:r>
      <w:r w:rsidRPr="0087388F">
        <w:t>же</w:t>
      </w:r>
      <w:r>
        <w:t xml:space="preserve"> </w:t>
      </w:r>
      <w:r w:rsidRPr="0087388F">
        <w:t>время</w:t>
      </w:r>
      <w:r>
        <w:t xml:space="preserve"> </w:t>
      </w:r>
      <w:r w:rsidRPr="0087388F">
        <w:t>все</w:t>
      </w:r>
      <w:r>
        <w:t xml:space="preserve"> </w:t>
      </w:r>
      <w:r w:rsidRPr="0087388F">
        <w:t>эти</w:t>
      </w:r>
      <w:r w:rsidR="007D31FF">
        <w:t xml:space="preserve"> </w:t>
      </w:r>
      <w:r w:rsidRPr="0087388F">
        <w:t>свойства</w:t>
      </w:r>
      <w:r>
        <w:t xml:space="preserve"> </w:t>
      </w:r>
      <w:r w:rsidRPr="0087388F">
        <w:t>нервных</w:t>
      </w:r>
      <w:r>
        <w:t xml:space="preserve"> </w:t>
      </w:r>
      <w:r w:rsidRPr="0087388F">
        <w:t>процессов</w:t>
      </w:r>
      <w:r>
        <w:t xml:space="preserve"> </w:t>
      </w:r>
      <w:r w:rsidRPr="0087388F">
        <w:t>характеризуются</w:t>
      </w:r>
      <w:r>
        <w:t xml:space="preserve"> </w:t>
      </w:r>
      <w:r w:rsidRPr="0087388F">
        <w:t>неустойчивостью,</w:t>
      </w:r>
      <w:r>
        <w:t xml:space="preserve"> </w:t>
      </w:r>
      <w:r w:rsidRPr="0087388F">
        <w:t>высокой истощаемостью нервных</w:t>
      </w:r>
      <w:r>
        <w:t xml:space="preserve"> </w:t>
      </w:r>
      <w:r w:rsidRPr="0087388F">
        <w:t>центров.</w:t>
      </w:r>
    </w:p>
    <w:p w:rsidR="009E4AFE" w:rsidRPr="0087388F" w:rsidRDefault="009E4AFE" w:rsidP="009E4AFE">
      <w:pPr>
        <w:pStyle w:val="a5"/>
        <w:spacing w:line="276" w:lineRule="auto"/>
        <w:ind w:left="0" w:firstLine="709"/>
      </w:pPr>
      <w:r w:rsidRPr="0087388F">
        <w:rPr>
          <w:b/>
          <w:i/>
        </w:rPr>
        <w:t>Психические</w:t>
      </w:r>
      <w:r w:rsidR="007D31FF">
        <w:rPr>
          <w:b/>
          <w:i/>
        </w:rPr>
        <w:t xml:space="preserve"> </w:t>
      </w:r>
      <w:r w:rsidRPr="0087388F">
        <w:rPr>
          <w:b/>
          <w:i/>
        </w:rPr>
        <w:t>функции.</w:t>
      </w:r>
      <w:r>
        <w:rPr>
          <w:b/>
          <w:i/>
        </w:rPr>
        <w:t xml:space="preserve"> </w:t>
      </w:r>
      <w:r w:rsidRPr="0087388F">
        <w:t>К</w:t>
      </w:r>
      <w:r w:rsidR="007D31FF">
        <w:t xml:space="preserve"> </w:t>
      </w:r>
      <w:r w:rsidRPr="0087388F">
        <w:t>шести-семи</w:t>
      </w:r>
      <w:r>
        <w:t xml:space="preserve"> </w:t>
      </w:r>
      <w:r w:rsidRPr="0087388F">
        <w:t>годам</w:t>
      </w:r>
      <w:r>
        <w:t xml:space="preserve"> </w:t>
      </w:r>
      <w:r w:rsidRPr="0087388F">
        <w:t>особую</w:t>
      </w:r>
      <w:r>
        <w:t xml:space="preserve"> </w:t>
      </w:r>
      <w:r w:rsidRPr="0087388F">
        <w:t>значимость</w:t>
      </w:r>
      <w:r>
        <w:t xml:space="preserve"> </w:t>
      </w:r>
      <w:r w:rsidRPr="0087388F">
        <w:t>приобретает</w:t>
      </w:r>
      <w:r w:rsidR="007D31FF">
        <w:t xml:space="preserve"> </w:t>
      </w:r>
      <w:r w:rsidRPr="0087388F">
        <w:t>процесс</w:t>
      </w:r>
      <w:r>
        <w:t xml:space="preserve"> </w:t>
      </w:r>
      <w:r w:rsidRPr="0087388F">
        <w:t>формирования «взрослых» механизмов восприятия. Формируется способность дифференцировать</w:t>
      </w:r>
      <w:r>
        <w:t xml:space="preserve"> </w:t>
      </w:r>
      <w:proofErr w:type="spellStart"/>
      <w:r w:rsidRPr="0087388F">
        <w:t>слаборазличающиеся</w:t>
      </w:r>
      <w:proofErr w:type="spellEnd"/>
      <w:r>
        <w:t xml:space="preserve"> </w:t>
      </w:r>
      <w:r w:rsidRPr="0087388F">
        <w:t>по</w:t>
      </w:r>
      <w:r>
        <w:t xml:space="preserve"> </w:t>
      </w:r>
      <w:r w:rsidRPr="0087388F">
        <w:t>физическим</w:t>
      </w:r>
      <w:r>
        <w:t xml:space="preserve"> </w:t>
      </w:r>
      <w:r w:rsidRPr="0087388F">
        <w:t>характеристикам</w:t>
      </w:r>
      <w:r>
        <w:t xml:space="preserve"> </w:t>
      </w:r>
      <w:r w:rsidRPr="0087388F">
        <w:t>и</w:t>
      </w:r>
      <w:r>
        <w:t xml:space="preserve"> </w:t>
      </w:r>
      <w:r w:rsidRPr="0087388F">
        <w:t>редко</w:t>
      </w:r>
      <w:r>
        <w:t xml:space="preserve"> </w:t>
      </w:r>
      <w:r w:rsidRPr="0087388F">
        <w:t>появляющиеся</w:t>
      </w:r>
      <w:r>
        <w:t xml:space="preserve"> </w:t>
      </w:r>
      <w:r w:rsidRPr="0087388F">
        <w:t>сенсорные</w:t>
      </w:r>
      <w:r>
        <w:t xml:space="preserve"> </w:t>
      </w:r>
      <w:r w:rsidRPr="0087388F">
        <w:t>стимулы.</w:t>
      </w:r>
      <w:r>
        <w:t xml:space="preserve"> </w:t>
      </w:r>
      <w:r w:rsidRPr="0087388F">
        <w:t>Качественные</w:t>
      </w:r>
      <w:r>
        <w:t xml:space="preserve"> </w:t>
      </w:r>
      <w:r w:rsidRPr="0087388F">
        <w:t>перестройки</w:t>
      </w:r>
      <w:r>
        <w:t xml:space="preserve"> </w:t>
      </w:r>
      <w:r w:rsidRPr="0087388F">
        <w:t>нейрофизиологических</w:t>
      </w:r>
      <w:r>
        <w:t xml:space="preserve"> </w:t>
      </w:r>
      <w:r w:rsidRPr="0087388F">
        <w:t>механизмов</w:t>
      </w:r>
      <w:r>
        <w:t xml:space="preserve"> </w:t>
      </w:r>
      <w:r w:rsidRPr="0087388F">
        <w:t>организации</w:t>
      </w:r>
      <w:r>
        <w:t xml:space="preserve"> </w:t>
      </w:r>
      <w:r w:rsidRPr="0087388F">
        <w:t>системы</w:t>
      </w:r>
      <w: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t xml:space="preserve"> </w:t>
      </w:r>
      <w:r w:rsidRPr="0087388F">
        <w:t>функций,</w:t>
      </w:r>
      <w:r>
        <w:t xml:space="preserve"> </w:t>
      </w:r>
      <w:r w:rsidRPr="0087388F">
        <w:t>в</w:t>
      </w:r>
      <w:r>
        <w:t xml:space="preserve"> </w:t>
      </w:r>
      <w:r w:rsidRPr="0087388F">
        <w:t>первую</w:t>
      </w:r>
      <w:r>
        <w:t xml:space="preserve"> </w:t>
      </w:r>
      <w:r w:rsidRPr="0087388F">
        <w:t>очередь</w:t>
      </w:r>
      <w:r>
        <w:t xml:space="preserve"> </w:t>
      </w:r>
      <w:r w:rsidRPr="0087388F">
        <w:t>произвольного</w:t>
      </w:r>
      <w:r>
        <w:t xml:space="preserve"> </w:t>
      </w:r>
      <w:r w:rsidRPr="0087388F">
        <w:t>внимания</w:t>
      </w:r>
      <w:r>
        <w:t xml:space="preserve"> </w:t>
      </w:r>
      <w:r w:rsidRPr="0087388F">
        <w:t>и</w:t>
      </w:r>
      <w:r>
        <w:t xml:space="preserve"> </w:t>
      </w:r>
      <w:r w:rsidRPr="0087388F">
        <w:t>памяти.</w:t>
      </w:r>
      <w:r>
        <w:t xml:space="preserve"> </w:t>
      </w:r>
      <w:r w:rsidRPr="0087388F">
        <w:t>Время</w:t>
      </w:r>
      <w:r>
        <w:t xml:space="preserve"> </w:t>
      </w:r>
      <w:r w:rsidRPr="0087388F">
        <w:t>сосредоточенного</w:t>
      </w:r>
      <w:r>
        <w:t xml:space="preserve"> </w:t>
      </w:r>
      <w:r w:rsidRPr="0087388F">
        <w:t>внимания,</w:t>
      </w:r>
      <w:r>
        <w:t xml:space="preserve"> </w:t>
      </w:r>
      <w:r w:rsidRPr="0087388F">
        <w:t>работы без</w:t>
      </w:r>
      <w:r>
        <w:t xml:space="preserve"> </w:t>
      </w:r>
      <w:r w:rsidRPr="0087388F">
        <w:t>отвлечений по</w:t>
      </w:r>
      <w:r>
        <w:t xml:space="preserve"> </w:t>
      </w:r>
      <w:r w:rsidRPr="0087388F">
        <w:t>инструкции достигает</w:t>
      </w:r>
      <w:r>
        <w:t xml:space="preserve"> </w:t>
      </w:r>
      <w:r w:rsidRPr="0087388F">
        <w:t>10-15 минут.</w:t>
      </w:r>
    </w:p>
    <w:p w:rsidR="009E4AFE" w:rsidRPr="0087388F" w:rsidRDefault="009E4AFE" w:rsidP="009E4AFE">
      <w:pPr>
        <w:pStyle w:val="a5"/>
        <w:spacing w:line="276" w:lineRule="auto"/>
        <w:ind w:left="0" w:firstLine="709"/>
      </w:pPr>
      <w:r w:rsidRPr="0087388F">
        <w:t>Детям</w:t>
      </w:r>
      <w:r>
        <w:t xml:space="preserve"> </w:t>
      </w:r>
      <w:r w:rsidRPr="0087388F">
        <w:t>становятся</w:t>
      </w:r>
      <w:r>
        <w:t xml:space="preserve"> </w:t>
      </w:r>
      <w:r w:rsidRPr="0087388F">
        <w:t>доступны</w:t>
      </w:r>
      <w:r>
        <w:t xml:space="preserve"> </w:t>
      </w:r>
      <w:r w:rsidRPr="0087388F">
        <w:t>формы</w:t>
      </w:r>
      <w:r>
        <w:t xml:space="preserve"> </w:t>
      </w:r>
      <w:r w:rsidRPr="0087388F">
        <w:t>опосредованной</w:t>
      </w:r>
      <w:r>
        <w:t xml:space="preserve"> </w:t>
      </w:r>
      <w:r w:rsidRPr="0087388F">
        <w:t>памяти,</w:t>
      </w:r>
      <w:r>
        <w:t xml:space="preserve"> </w:t>
      </w:r>
      <w:r w:rsidRPr="0087388F">
        <w:t>где</w:t>
      </w:r>
      <w:r>
        <w:t xml:space="preserve"> </w:t>
      </w:r>
      <w:r w:rsidRPr="0087388F">
        <w:t>средствами</w:t>
      </w:r>
      <w:r>
        <w:t xml:space="preserve"> </w:t>
      </w:r>
      <w:r w:rsidRPr="0087388F">
        <w:t>могут</w:t>
      </w:r>
      <w:r>
        <w:t xml:space="preserve"> </w:t>
      </w:r>
      <w:r w:rsidRPr="0087388F">
        <w:t>выступать не только внешние объекты (картинки, пиктограммы), но и некоторые мыслительные</w:t>
      </w:r>
      <w:r>
        <w:t xml:space="preserve"> </w:t>
      </w:r>
      <w:r w:rsidRPr="0087388F">
        <w:t>операции (классификация).</w:t>
      </w:r>
      <w:r>
        <w:t xml:space="preserve"> </w:t>
      </w:r>
      <w:r w:rsidRPr="0087388F">
        <w:t>Существенно повышается роль словесного мышления, как основы</w:t>
      </w:r>
      <w:r>
        <w:t xml:space="preserve"> </w:t>
      </w:r>
      <w:r w:rsidRPr="0087388F">
        <w:t>умственной</w:t>
      </w:r>
      <w:r>
        <w:t xml:space="preserve"> </w:t>
      </w:r>
      <w:r w:rsidRPr="0087388F">
        <w:t>деятельности</w:t>
      </w:r>
      <w:r>
        <w:t xml:space="preserve"> </w:t>
      </w:r>
      <w:r w:rsidRPr="0087388F">
        <w:t>ребенка,</w:t>
      </w:r>
      <w:r>
        <w:t xml:space="preserve"> </w:t>
      </w:r>
      <w:r w:rsidRPr="0087388F">
        <w:t>все</w:t>
      </w:r>
      <w:r>
        <w:t xml:space="preserve"> </w:t>
      </w:r>
      <w:r w:rsidRPr="0087388F">
        <w:t>более</w:t>
      </w:r>
      <w:r>
        <w:t xml:space="preserve"> </w:t>
      </w:r>
      <w:r w:rsidRPr="0087388F">
        <w:t>обособляющегося</w:t>
      </w:r>
      <w:r>
        <w:t xml:space="preserve"> </w:t>
      </w:r>
      <w:r w:rsidRPr="0087388F">
        <w:t>от</w:t>
      </w:r>
      <w:r>
        <w:t xml:space="preserve"> </w:t>
      </w:r>
      <w:r w:rsidRPr="0087388F">
        <w:t>мышления</w:t>
      </w:r>
      <w:r>
        <w:t xml:space="preserve"> </w:t>
      </w:r>
      <w:r w:rsidRPr="0087388F">
        <w:t>предметного,</w:t>
      </w:r>
      <w:r>
        <w:t xml:space="preserve"> </w:t>
      </w:r>
      <w:r w:rsidRPr="0087388F">
        <w:t>наглядно-образного. Формируются основы словесно-логического мышления, логические операции</w:t>
      </w:r>
      <w:r>
        <w:t xml:space="preserve"> </w:t>
      </w:r>
      <w:r w:rsidRPr="0087388F">
        <w:t>классификации,</w:t>
      </w:r>
      <w:r>
        <w:t xml:space="preserve"> </w:t>
      </w:r>
      <w:proofErr w:type="spellStart"/>
      <w:r w:rsidRPr="0087388F">
        <w:t>сериации</w:t>
      </w:r>
      <w:proofErr w:type="spellEnd"/>
      <w:r w:rsidRPr="0087388F">
        <w:t>,</w:t>
      </w:r>
      <w:r>
        <w:t xml:space="preserve"> </w:t>
      </w:r>
      <w:r w:rsidRPr="0087388F">
        <w:t>сравнения.</w:t>
      </w:r>
      <w:r>
        <w:t xml:space="preserve"> </w:t>
      </w:r>
      <w:r w:rsidRPr="0087388F">
        <w:t>Продолжают</w:t>
      </w:r>
      <w:r>
        <w:t xml:space="preserve"> </w:t>
      </w:r>
      <w:r w:rsidRPr="0087388F">
        <w:t>развиваться</w:t>
      </w:r>
      <w:r>
        <w:t xml:space="preserve"> </w:t>
      </w:r>
      <w:r w:rsidRPr="0087388F">
        <w:t>навыки</w:t>
      </w:r>
      <w:r>
        <w:t xml:space="preserve"> </w:t>
      </w:r>
      <w:r w:rsidRPr="0087388F">
        <w:t>обобщения</w:t>
      </w:r>
      <w:r>
        <w:t xml:space="preserve"> </w:t>
      </w:r>
      <w:r w:rsidRPr="0087388F">
        <w:t>и</w:t>
      </w:r>
      <w:r>
        <w:t xml:space="preserve"> </w:t>
      </w:r>
      <w:r w:rsidRPr="0087388F">
        <w:t>рассуждения,</w:t>
      </w:r>
      <w:r>
        <w:t xml:space="preserve"> </w:t>
      </w:r>
      <w:r w:rsidRPr="0087388F">
        <w:t>но</w:t>
      </w:r>
      <w:r>
        <w:t xml:space="preserve"> </w:t>
      </w:r>
      <w:r w:rsidRPr="0087388F">
        <w:t>они</w:t>
      </w:r>
      <w:r>
        <w:t xml:space="preserve"> </w:t>
      </w:r>
      <w:r w:rsidRPr="0087388F">
        <w:t>еще</w:t>
      </w:r>
      <w:r>
        <w:t xml:space="preserve"> </w:t>
      </w:r>
      <w:r w:rsidRPr="0087388F">
        <w:t>ограничиваются</w:t>
      </w:r>
      <w:r>
        <w:t xml:space="preserve"> </w:t>
      </w:r>
      <w:r w:rsidRPr="0087388F">
        <w:t>наглядными</w:t>
      </w:r>
      <w:r>
        <w:t xml:space="preserve"> </w:t>
      </w:r>
      <w:r w:rsidRPr="0087388F">
        <w:t>признаками</w:t>
      </w:r>
      <w:r>
        <w:t xml:space="preserve"> </w:t>
      </w:r>
      <w:r w:rsidRPr="0087388F">
        <w:t>ситуации.</w:t>
      </w:r>
      <w:r>
        <w:t xml:space="preserve"> </w:t>
      </w:r>
      <w:r w:rsidRPr="0087388F">
        <w:t>Увеличивается</w:t>
      </w:r>
      <w:r>
        <w:t xml:space="preserve"> </w:t>
      </w:r>
      <w:r w:rsidRPr="0087388F">
        <w:lastRenderedPageBreak/>
        <w:t>длительность</w:t>
      </w:r>
      <w:r>
        <w:t xml:space="preserve"> </w:t>
      </w:r>
      <w:r w:rsidRPr="0087388F">
        <w:t>произвольного</w:t>
      </w:r>
      <w:r>
        <w:t xml:space="preserve"> </w:t>
      </w:r>
      <w:r w:rsidRPr="0087388F">
        <w:t>внимания</w:t>
      </w:r>
      <w:r>
        <w:t xml:space="preserve"> </w:t>
      </w:r>
      <w:r w:rsidRPr="0087388F">
        <w:t>(до30минут).</w:t>
      </w:r>
      <w:r>
        <w:t xml:space="preserve"> </w:t>
      </w:r>
      <w:r w:rsidRPr="0087388F">
        <w:t>Развитие</w:t>
      </w:r>
      <w:r>
        <w:t xml:space="preserve"> </w:t>
      </w:r>
      <w:r w:rsidRPr="0087388F">
        <w:t>речи</w:t>
      </w:r>
      <w:r>
        <w:t xml:space="preserve"> </w:t>
      </w:r>
      <w:r w:rsidRPr="0087388F">
        <w:t>характеризуется</w:t>
      </w:r>
      <w:r>
        <w:t xml:space="preserve"> </w:t>
      </w:r>
      <w:r w:rsidRPr="0087388F">
        <w:t>правильным</w:t>
      </w:r>
      <w:r>
        <w:t xml:space="preserve"> </w:t>
      </w:r>
      <w:r w:rsidRPr="0087388F">
        <w:t>произношением</w:t>
      </w:r>
      <w:r>
        <w:t xml:space="preserve"> </w:t>
      </w:r>
      <w:r w:rsidRPr="0087388F">
        <w:t>всех</w:t>
      </w:r>
      <w:r>
        <w:t xml:space="preserve"> </w:t>
      </w:r>
      <w:r w:rsidRPr="0087388F">
        <w:t>звуков</w:t>
      </w:r>
      <w:r>
        <w:t xml:space="preserve"> </w:t>
      </w:r>
      <w:r w:rsidRPr="0087388F">
        <w:t>родного</w:t>
      </w:r>
      <w:r>
        <w:t xml:space="preserve"> </w:t>
      </w:r>
      <w:r w:rsidRPr="0087388F">
        <w:t>языка,</w:t>
      </w:r>
      <w:r>
        <w:t xml:space="preserve"> </w:t>
      </w:r>
      <w:r w:rsidRPr="0087388F">
        <w:t>правильным</w:t>
      </w:r>
      <w:r>
        <w:t xml:space="preserve"> </w:t>
      </w:r>
      <w:r w:rsidRPr="0087388F">
        <w:t>построением</w:t>
      </w:r>
      <w:r>
        <w:t xml:space="preserve"> </w:t>
      </w:r>
      <w:r w:rsidRPr="0087388F">
        <w:t>предложений,</w:t>
      </w:r>
      <w:r>
        <w:t xml:space="preserve"> </w:t>
      </w:r>
      <w:r w:rsidRPr="0087388F">
        <w:t>способностью</w:t>
      </w:r>
      <w:r>
        <w:t xml:space="preserve"> </w:t>
      </w:r>
      <w:r w:rsidRPr="0087388F">
        <w:t>составлять</w:t>
      </w:r>
      <w:r>
        <w:t xml:space="preserve"> </w:t>
      </w:r>
      <w:r w:rsidRPr="0087388F">
        <w:t>рассказ</w:t>
      </w:r>
      <w:r>
        <w:t xml:space="preserve"> </w:t>
      </w:r>
      <w:r w:rsidRPr="0087388F">
        <w:t>по</w:t>
      </w:r>
      <w:r>
        <w:t xml:space="preserve"> </w:t>
      </w:r>
      <w:r w:rsidRPr="0087388F">
        <w:t>сюжетным</w:t>
      </w:r>
      <w:r>
        <w:t xml:space="preserve"> </w:t>
      </w:r>
      <w:r w:rsidRPr="0087388F">
        <w:t>и</w:t>
      </w:r>
      <w:r>
        <w:t xml:space="preserve"> </w:t>
      </w:r>
      <w:r w:rsidRPr="0087388F">
        <w:t>последовательным</w:t>
      </w:r>
      <w:r>
        <w:t xml:space="preserve"> </w:t>
      </w:r>
      <w:r w:rsidRPr="0087388F">
        <w:t>картинкам.</w:t>
      </w:r>
      <w:r>
        <w:t xml:space="preserve"> </w:t>
      </w:r>
      <w:r w:rsidRPr="0087388F">
        <w:t>В</w:t>
      </w:r>
      <w:r>
        <w:t xml:space="preserve"> </w:t>
      </w:r>
      <w:r w:rsidRPr="0087388F">
        <w:t>результате</w:t>
      </w:r>
      <w:r>
        <w:t xml:space="preserve"> </w:t>
      </w:r>
      <w:r w:rsidRPr="0087388F">
        <w:t>правильно</w:t>
      </w:r>
      <w:r>
        <w:t xml:space="preserve"> </w:t>
      </w:r>
      <w:r w:rsidRPr="0087388F">
        <w:t>организованной</w:t>
      </w:r>
      <w:r>
        <w:t xml:space="preserve"> </w:t>
      </w:r>
      <w:r w:rsidRPr="0087388F">
        <w:t>образовательной</w:t>
      </w:r>
      <w:r>
        <w:t xml:space="preserve"> </w:t>
      </w:r>
      <w:r w:rsidRPr="0087388F">
        <w:t>работы</w:t>
      </w:r>
      <w:r>
        <w:t xml:space="preserve"> </w:t>
      </w:r>
      <w:r w:rsidRPr="0087388F">
        <w:t>у</w:t>
      </w:r>
      <w:r>
        <w:t xml:space="preserve"> </w:t>
      </w:r>
      <w:r w:rsidRPr="0087388F">
        <w:t>детей</w:t>
      </w:r>
      <w:r>
        <w:t xml:space="preserve"> </w:t>
      </w:r>
      <w:r w:rsidRPr="0087388F">
        <w:t>развивается</w:t>
      </w:r>
      <w:r>
        <w:t xml:space="preserve"> </w:t>
      </w:r>
      <w:proofErr w:type="gramStart"/>
      <w:r w:rsidRPr="0087388F">
        <w:t>диалогическая</w:t>
      </w:r>
      <w:proofErr w:type="gramEnd"/>
      <w:r>
        <w:t xml:space="preserve"> </w:t>
      </w:r>
      <w:r w:rsidRPr="0087388F">
        <w:t>и</w:t>
      </w:r>
      <w:r>
        <w:t xml:space="preserve"> </w:t>
      </w:r>
      <w:r w:rsidRPr="0087388F">
        <w:t>некоторые виды монологической речи, формируют</w:t>
      </w:r>
      <w:r>
        <w:t>ся предпосылки к обучению чтению</w:t>
      </w:r>
      <w:r w:rsidRPr="0087388F">
        <w:t>. Активный</w:t>
      </w:r>
      <w:r>
        <w:t xml:space="preserve"> </w:t>
      </w:r>
      <w:r w:rsidRPr="0087388F">
        <w:t>словарный</w:t>
      </w:r>
      <w:r>
        <w:t xml:space="preserve"> </w:t>
      </w:r>
      <w:r w:rsidRPr="0087388F">
        <w:t>запас</w:t>
      </w:r>
      <w:r>
        <w:t xml:space="preserve"> </w:t>
      </w:r>
      <w:r w:rsidRPr="0087388F">
        <w:t>достигает 3,5-7 тысяч</w:t>
      </w:r>
      <w:r>
        <w:t xml:space="preserve"> </w:t>
      </w:r>
      <w:r w:rsidRPr="0087388F">
        <w:t>слов.</w:t>
      </w:r>
    </w:p>
    <w:p w:rsidR="009E4AFE" w:rsidRPr="0087388F" w:rsidRDefault="009E4AFE" w:rsidP="009E4AFE">
      <w:pPr>
        <w:pStyle w:val="a5"/>
        <w:spacing w:line="276" w:lineRule="auto"/>
        <w:ind w:left="0" w:firstLine="709"/>
      </w:pPr>
      <w:r w:rsidRPr="0087388F">
        <w:rPr>
          <w:b/>
          <w:i/>
        </w:rPr>
        <w:t>Детские</w:t>
      </w:r>
      <w:r>
        <w:rPr>
          <w:b/>
          <w:i/>
        </w:rPr>
        <w:t xml:space="preserve"> </w:t>
      </w:r>
      <w:r w:rsidRPr="0087388F">
        <w:rPr>
          <w:b/>
          <w:i/>
        </w:rPr>
        <w:t>виды</w:t>
      </w:r>
      <w:r>
        <w:rPr>
          <w:b/>
          <w:i/>
        </w:rPr>
        <w:t xml:space="preserve"> </w:t>
      </w:r>
      <w:r w:rsidRPr="0087388F">
        <w:rPr>
          <w:b/>
          <w:i/>
        </w:rPr>
        <w:t>деятельности</w:t>
      </w:r>
      <w:r w:rsidRPr="0087388F">
        <w:rPr>
          <w:b/>
        </w:rPr>
        <w:t>.</w:t>
      </w:r>
      <w:r>
        <w:rPr>
          <w:b/>
        </w:rPr>
        <w:t xml:space="preserve"> </w:t>
      </w:r>
      <w:r w:rsidRPr="0087388F">
        <w:t>Процессуальная</w:t>
      </w:r>
      <w:r>
        <w:t xml:space="preserve"> </w:t>
      </w:r>
      <w:r w:rsidRPr="0087388F">
        <w:t>сюжетно-ролевая</w:t>
      </w:r>
      <w:r>
        <w:t xml:space="preserve"> </w:t>
      </w:r>
      <w:r w:rsidRPr="0087388F">
        <w:t>игра</w:t>
      </w:r>
      <w:r>
        <w:t xml:space="preserve"> </w:t>
      </w:r>
      <w:r w:rsidRPr="0087388F">
        <w:t>сменяется</w:t>
      </w:r>
      <w:r>
        <w:t xml:space="preserve"> </w:t>
      </w:r>
      <w:r w:rsidRPr="0087388F">
        <w:t>результативной игрой (игры с правилами, настольные игры). Игровое пространство усложняется.</w:t>
      </w:r>
      <w:r>
        <w:t xml:space="preserve"> </w:t>
      </w:r>
      <w:r w:rsidRPr="0087388F">
        <w:t>Система взаимоотношений в игре усложняется, дети способны отслеживать поведение партнеров</w:t>
      </w:r>
      <w:r>
        <w:t xml:space="preserve"> </w:t>
      </w:r>
      <w:r w:rsidRPr="0087388F">
        <w:t>по</w:t>
      </w:r>
      <w:r>
        <w:t xml:space="preserve"> </w:t>
      </w:r>
      <w:r w:rsidRPr="0087388F">
        <w:t>всему</w:t>
      </w:r>
      <w:r>
        <w:t xml:space="preserve"> </w:t>
      </w:r>
      <w:r w:rsidRPr="0087388F">
        <w:t>игровому</w:t>
      </w:r>
      <w:r>
        <w:t xml:space="preserve"> </w:t>
      </w:r>
      <w:r w:rsidRPr="0087388F">
        <w:t>пространству</w:t>
      </w:r>
      <w:r>
        <w:t xml:space="preserve"> </w:t>
      </w:r>
      <w:r w:rsidRPr="0087388F">
        <w:t>и менять свое</w:t>
      </w:r>
      <w:r>
        <w:t xml:space="preserve"> </w:t>
      </w:r>
      <w:r w:rsidRPr="0087388F">
        <w:t>поведение</w:t>
      </w:r>
      <w:r>
        <w:t xml:space="preserve"> </w:t>
      </w:r>
      <w:r w:rsidRPr="0087388F">
        <w:t>в</w:t>
      </w:r>
      <w:r>
        <w:t xml:space="preserve"> </w:t>
      </w:r>
      <w:r w:rsidRPr="0087388F">
        <w:t>зависимости от</w:t>
      </w:r>
      <w:r>
        <w:t xml:space="preserve"> </w:t>
      </w:r>
      <w:r w:rsidRPr="0087388F">
        <w:t>места в</w:t>
      </w:r>
      <w:r>
        <w:t xml:space="preserve"> </w:t>
      </w:r>
      <w:r w:rsidRPr="0087388F">
        <w:t>нем.</w:t>
      </w:r>
    </w:p>
    <w:p w:rsidR="009E4AFE" w:rsidRPr="0087388F" w:rsidRDefault="009E4AFE" w:rsidP="009E4AFE">
      <w:pPr>
        <w:pStyle w:val="a5"/>
        <w:spacing w:line="276" w:lineRule="auto"/>
        <w:ind w:left="0" w:firstLine="709"/>
      </w:pPr>
      <w:r w:rsidRPr="0087388F">
        <w:t>Продуктивные</w:t>
      </w:r>
      <w:r>
        <w:t xml:space="preserve"> </w:t>
      </w:r>
      <w:r w:rsidRPr="0087388F">
        <w:t>виды</w:t>
      </w:r>
      <w:r>
        <w:t xml:space="preserve"> </w:t>
      </w:r>
      <w:r w:rsidRPr="0087388F">
        <w:t>деятельности</w:t>
      </w:r>
      <w:r>
        <w:t xml:space="preserve"> </w:t>
      </w:r>
      <w:r w:rsidRPr="0087388F">
        <w:t>выступают</w:t>
      </w:r>
      <w:r>
        <w:t xml:space="preserve"> </w:t>
      </w:r>
      <w:r w:rsidRPr="0087388F">
        <w:t>как</w:t>
      </w:r>
      <w:r>
        <w:t xml:space="preserve"> </w:t>
      </w:r>
      <w:r w:rsidRPr="0087388F">
        <w:t>самостоятельные</w:t>
      </w:r>
      <w:r>
        <w:t xml:space="preserve"> </w:t>
      </w:r>
      <w:r w:rsidRPr="0087388F">
        <w:t>формы</w:t>
      </w:r>
      <w:r>
        <w:t xml:space="preserve"> </w:t>
      </w:r>
      <w:r w:rsidRPr="0087388F">
        <w:t>целенаправленного</w:t>
      </w:r>
      <w:r>
        <w:t xml:space="preserve"> </w:t>
      </w:r>
      <w:r w:rsidRPr="0087388F">
        <w:t>поведения.</w:t>
      </w:r>
      <w:r>
        <w:t xml:space="preserve"> </w:t>
      </w:r>
      <w:r w:rsidRPr="0087388F">
        <w:t>Рисунки</w:t>
      </w:r>
      <w:r>
        <w:t xml:space="preserve"> </w:t>
      </w:r>
      <w:r w:rsidRPr="0087388F">
        <w:t>приобретают</w:t>
      </w:r>
      <w:r>
        <w:t xml:space="preserve"> </w:t>
      </w:r>
      <w:r w:rsidRPr="0087388F">
        <w:t>более</w:t>
      </w:r>
      <w:r>
        <w:t xml:space="preserve"> </w:t>
      </w:r>
      <w:r w:rsidRPr="0087388F">
        <w:t>детализированный</w:t>
      </w:r>
      <w:r>
        <w:t xml:space="preserve"> </w:t>
      </w:r>
      <w:r w:rsidRPr="0087388F">
        <w:t>характер,</w:t>
      </w:r>
      <w:r>
        <w:t xml:space="preserve"> </w:t>
      </w:r>
      <w:r w:rsidRPr="0087388F">
        <w:t>обогащается их цветовая гамма.</w:t>
      </w:r>
      <w:r>
        <w:t xml:space="preserve"> </w:t>
      </w:r>
      <w:r w:rsidRPr="0087388F">
        <w:t>Дети подготовительной к школе группы в значительной степени</w:t>
      </w:r>
      <w:r>
        <w:t xml:space="preserve"> </w:t>
      </w:r>
      <w:r w:rsidRPr="0087388F">
        <w:t>осваивают</w:t>
      </w:r>
      <w:r>
        <w:t xml:space="preserve"> </w:t>
      </w:r>
      <w:r w:rsidRPr="0087388F">
        <w:t>конструирование</w:t>
      </w:r>
      <w:r>
        <w:t xml:space="preserve"> </w:t>
      </w:r>
      <w:r w:rsidRPr="0087388F">
        <w:t>из</w:t>
      </w:r>
      <w:r>
        <w:t xml:space="preserve"> </w:t>
      </w:r>
      <w:r w:rsidRPr="0087388F">
        <w:t>различного</w:t>
      </w:r>
      <w:r>
        <w:t xml:space="preserve"> </w:t>
      </w:r>
      <w:r w:rsidRPr="0087388F">
        <w:t>строительного</w:t>
      </w:r>
      <w:r>
        <w:t xml:space="preserve"> </w:t>
      </w:r>
      <w:r w:rsidRPr="0087388F">
        <w:t>материала.</w:t>
      </w:r>
      <w:r>
        <w:t xml:space="preserve"> </w:t>
      </w:r>
      <w:r w:rsidRPr="0087388F">
        <w:t>Они</w:t>
      </w:r>
      <w:r>
        <w:t xml:space="preserve"> </w:t>
      </w:r>
      <w:r w:rsidRPr="0087388F">
        <w:t>свободно</w:t>
      </w:r>
      <w:r>
        <w:t xml:space="preserve"> </w:t>
      </w:r>
      <w:r w:rsidRPr="0087388F">
        <w:t>владеют</w:t>
      </w:r>
      <w:r>
        <w:t xml:space="preserve"> </w:t>
      </w:r>
      <w:r w:rsidRPr="0087388F">
        <w:t>обобщенными</w:t>
      </w:r>
      <w:r>
        <w:t xml:space="preserve"> </w:t>
      </w:r>
      <w:r w:rsidRPr="0087388F">
        <w:t>способами</w:t>
      </w:r>
      <w:r>
        <w:t xml:space="preserve"> </w:t>
      </w:r>
      <w:proofErr w:type="gramStart"/>
      <w:r w:rsidRPr="0087388F">
        <w:t>анализа</w:t>
      </w:r>
      <w:proofErr w:type="gramEnd"/>
      <w:r>
        <w:t xml:space="preserve"> </w:t>
      </w:r>
      <w:r w:rsidRPr="0087388F">
        <w:t>как</w:t>
      </w:r>
      <w:r>
        <w:t xml:space="preserve"> </w:t>
      </w:r>
      <w:r w:rsidRPr="0087388F">
        <w:t>изображений,</w:t>
      </w:r>
      <w:r>
        <w:t xml:space="preserve"> </w:t>
      </w:r>
      <w:r w:rsidRPr="0087388F">
        <w:t>так</w:t>
      </w:r>
      <w:r>
        <w:t xml:space="preserve"> </w:t>
      </w:r>
      <w:r w:rsidRPr="0087388F">
        <w:t>и</w:t>
      </w:r>
      <w:r>
        <w:t xml:space="preserve"> </w:t>
      </w:r>
      <w:r w:rsidRPr="0087388F">
        <w:t>построек;</w:t>
      </w:r>
      <w:r>
        <w:t xml:space="preserve"> н</w:t>
      </w:r>
      <w:r w:rsidRPr="0087388F">
        <w:t>е</w:t>
      </w:r>
      <w:r>
        <w:t xml:space="preserve"> </w:t>
      </w:r>
      <w:r w:rsidRPr="0087388F">
        <w:t>только</w:t>
      </w:r>
      <w:r w:rsidR="007D31FF">
        <w:t xml:space="preserve"> </w:t>
      </w:r>
      <w:r w:rsidRPr="0087388F">
        <w:t>анализируют</w:t>
      </w:r>
      <w:r>
        <w:t xml:space="preserve"> </w:t>
      </w:r>
      <w:r w:rsidRPr="0087388F">
        <w:t>основные конструктивные особенности различных деталей, но и определяют их форму на основе</w:t>
      </w:r>
      <w:r>
        <w:t xml:space="preserve"> </w:t>
      </w:r>
      <w:r w:rsidRPr="0087388F">
        <w:t>сходства со знакомыми им объемными предметами.</w:t>
      </w:r>
      <w:r>
        <w:t xml:space="preserve"> </w:t>
      </w:r>
      <w:r w:rsidRPr="0087388F">
        <w:t>Способны выполнять различные по степени</w:t>
      </w:r>
      <w:r>
        <w:t xml:space="preserve"> </w:t>
      </w:r>
      <w:r w:rsidRPr="0087388F">
        <w:t>сложности</w:t>
      </w:r>
      <w:r>
        <w:t xml:space="preserve"> </w:t>
      </w:r>
      <w:proofErr w:type="gramStart"/>
      <w:r w:rsidRPr="0087388F">
        <w:t>постройки</w:t>
      </w:r>
      <w:proofErr w:type="gramEnd"/>
      <w:r>
        <w:t xml:space="preserve"> </w:t>
      </w:r>
      <w:r w:rsidRPr="0087388F">
        <w:t>как</w:t>
      </w:r>
      <w:r>
        <w:t xml:space="preserve"> </w:t>
      </w:r>
      <w:r w:rsidRPr="0087388F">
        <w:t>по собственному</w:t>
      </w:r>
      <w:r w:rsidR="007D31FF">
        <w:t xml:space="preserve"> </w:t>
      </w:r>
      <w:r w:rsidRPr="0087388F">
        <w:t>замыслу, так</w:t>
      </w:r>
      <w:r>
        <w:t xml:space="preserve"> </w:t>
      </w:r>
      <w:r w:rsidRPr="0087388F">
        <w:t>и по</w:t>
      </w:r>
      <w:r>
        <w:t xml:space="preserve"> </w:t>
      </w:r>
      <w:r w:rsidRPr="0087388F">
        <w:t>условиям.</w:t>
      </w:r>
    </w:p>
    <w:p w:rsidR="009E4AFE" w:rsidRPr="0087388F" w:rsidRDefault="009E4AFE" w:rsidP="009E4AFE">
      <w:pPr>
        <w:pStyle w:val="a5"/>
        <w:spacing w:line="276" w:lineRule="auto"/>
        <w:ind w:left="0"/>
      </w:pPr>
      <w:r w:rsidRPr="0087388F">
        <w:rPr>
          <w:b/>
          <w:i/>
        </w:rPr>
        <w:t>Коммуникация</w:t>
      </w:r>
      <w:r>
        <w:rPr>
          <w:b/>
          <w:i/>
        </w:rPr>
        <w:t xml:space="preserve"> </w:t>
      </w:r>
      <w:r w:rsidRPr="0087388F">
        <w:rPr>
          <w:b/>
          <w:i/>
        </w:rPr>
        <w:t>и</w:t>
      </w:r>
      <w:r>
        <w:rPr>
          <w:b/>
          <w:i/>
        </w:rPr>
        <w:t xml:space="preserve"> </w:t>
      </w:r>
      <w:r w:rsidRPr="0087388F">
        <w:rPr>
          <w:b/>
          <w:i/>
        </w:rPr>
        <w:t>социализация</w:t>
      </w:r>
      <w:r w:rsidRPr="0087388F">
        <w:rPr>
          <w:b/>
        </w:rPr>
        <w:t>.</w:t>
      </w:r>
      <w:r>
        <w:rPr>
          <w:b/>
        </w:rPr>
        <w:t xml:space="preserve"> </w:t>
      </w:r>
      <w:r w:rsidRPr="0087388F">
        <w:t>В</w:t>
      </w:r>
      <w:r>
        <w:t xml:space="preserve"> </w:t>
      </w:r>
      <w:r w:rsidRPr="0087388F">
        <w:t>общении</w:t>
      </w:r>
      <w:r>
        <w:t xml:space="preserve"> </w:t>
      </w:r>
      <w:proofErr w:type="gramStart"/>
      <w:r w:rsidRPr="0087388F">
        <w:t>со</w:t>
      </w:r>
      <w:proofErr w:type="gramEnd"/>
      <w:r>
        <w:t xml:space="preserve"> </w:t>
      </w:r>
      <w:r w:rsidRPr="0087388F">
        <w:t>взрослыми</w:t>
      </w:r>
      <w:r>
        <w:t xml:space="preserve"> </w:t>
      </w:r>
      <w:r w:rsidRPr="0087388F">
        <w:t>интенсивно</w:t>
      </w:r>
      <w:r>
        <w:t xml:space="preserve"> </w:t>
      </w:r>
      <w:r w:rsidRPr="0087388F">
        <w:t>проявляется</w:t>
      </w:r>
      <w:r>
        <w:t xml:space="preserve"> </w:t>
      </w:r>
      <w:proofErr w:type="spellStart"/>
      <w:r w:rsidRPr="0087388F">
        <w:t>внеситуативно</w:t>
      </w:r>
      <w:proofErr w:type="spellEnd"/>
      <w:r w:rsidRPr="0087388F">
        <w:t>-личностная</w:t>
      </w:r>
      <w:r>
        <w:t xml:space="preserve"> </w:t>
      </w:r>
      <w:r w:rsidRPr="0087388F">
        <w:t>форма</w:t>
      </w:r>
      <w:r>
        <w:t xml:space="preserve"> </w:t>
      </w:r>
      <w:r w:rsidRPr="0087388F">
        <w:t>общения.</w:t>
      </w:r>
      <w:r>
        <w:t xml:space="preserve"> </w:t>
      </w:r>
      <w:r w:rsidRPr="0087388F">
        <w:t>В</w:t>
      </w:r>
      <w:r>
        <w:t xml:space="preserve"> </w:t>
      </w:r>
      <w:r w:rsidRPr="0087388F">
        <w:t>общении</w:t>
      </w:r>
      <w:r>
        <w:t xml:space="preserve"> </w:t>
      </w:r>
      <w:r w:rsidRPr="0087388F">
        <w:t>со</w:t>
      </w:r>
      <w:r>
        <w:t xml:space="preserve"> </w:t>
      </w:r>
      <w:r w:rsidRPr="0087388F">
        <w:t>сверстниками</w:t>
      </w:r>
      <w:r>
        <w:t xml:space="preserve"> </w:t>
      </w:r>
      <w:r w:rsidRPr="0087388F">
        <w:t>преобладает</w:t>
      </w:r>
      <w:r>
        <w:t xml:space="preserve"> </w:t>
      </w:r>
      <w:proofErr w:type="spellStart"/>
      <w:r w:rsidRPr="0087388F">
        <w:t>внеситуативно</w:t>
      </w:r>
      <w:proofErr w:type="spellEnd"/>
      <w:r w:rsidRPr="0087388F">
        <w:t>-деловая</w:t>
      </w:r>
      <w:r>
        <w:t xml:space="preserve"> </w:t>
      </w:r>
      <w:r w:rsidRPr="0087388F">
        <w:t>форма</w:t>
      </w:r>
      <w:r>
        <w:t xml:space="preserve"> </w:t>
      </w:r>
      <w:r w:rsidRPr="0087388F">
        <w:t>общения.</w:t>
      </w:r>
      <w:r>
        <w:t xml:space="preserve"> </w:t>
      </w:r>
      <w:r w:rsidRPr="0087388F">
        <w:t>Характер</w:t>
      </w:r>
      <w:r>
        <w:t xml:space="preserve"> </w:t>
      </w:r>
      <w:r w:rsidRPr="0087388F">
        <w:t>межличностных</w:t>
      </w:r>
      <w:r>
        <w:t xml:space="preserve"> </w:t>
      </w:r>
      <w:r w:rsidRPr="0087388F">
        <w:t>отношений</w:t>
      </w:r>
      <w:r>
        <w:t xml:space="preserve"> </w:t>
      </w:r>
      <w:r w:rsidRPr="0087388F">
        <w:t>отличает</w:t>
      </w:r>
      <w:r>
        <w:t xml:space="preserve"> </w:t>
      </w:r>
      <w:r w:rsidRPr="0087388F">
        <w:t>выраженный интерес по отношению к сверстнику, высокую значимость сверстника, возрастание</w:t>
      </w:r>
      <w:r>
        <w:t xml:space="preserve"> </w:t>
      </w:r>
      <w:proofErr w:type="spellStart"/>
      <w:r w:rsidRPr="0087388F">
        <w:t>просоциальных</w:t>
      </w:r>
      <w:proofErr w:type="spellEnd"/>
      <w:r>
        <w:t xml:space="preserve"> </w:t>
      </w:r>
      <w:r w:rsidRPr="0087388F">
        <w:t>форм</w:t>
      </w:r>
      <w:r>
        <w:t xml:space="preserve"> </w:t>
      </w:r>
      <w:r w:rsidRPr="0087388F">
        <w:t>поведения,</w:t>
      </w:r>
      <w:r>
        <w:t xml:space="preserve"> </w:t>
      </w:r>
      <w:r w:rsidRPr="0087388F">
        <w:t>феномен</w:t>
      </w:r>
      <w:r>
        <w:t xml:space="preserve"> </w:t>
      </w:r>
      <w:r w:rsidRPr="0087388F">
        <w:t>детской</w:t>
      </w:r>
      <w:r>
        <w:t xml:space="preserve"> </w:t>
      </w:r>
      <w:r w:rsidRPr="0087388F">
        <w:t>дружбы,</w:t>
      </w:r>
      <w:r>
        <w:t xml:space="preserve"> </w:t>
      </w:r>
      <w:r w:rsidRPr="0087388F">
        <w:t>активно</w:t>
      </w:r>
      <w:r>
        <w:t xml:space="preserve"> </w:t>
      </w:r>
      <w:r w:rsidRPr="0087388F">
        <w:t>проявляется</w:t>
      </w:r>
      <w:r>
        <w:t xml:space="preserve"> </w:t>
      </w:r>
      <w:proofErr w:type="spellStart"/>
      <w:r w:rsidRPr="0087388F">
        <w:t>эмпатия</w:t>
      </w:r>
      <w:proofErr w:type="spellEnd"/>
      <w:r w:rsidRPr="0087388F">
        <w:t>,</w:t>
      </w:r>
      <w:r>
        <w:t xml:space="preserve"> </w:t>
      </w:r>
      <w:r w:rsidRPr="0087388F">
        <w:t>сочувствие, содействие, сопереживание. Детские группы характеризуются стабильной структурой</w:t>
      </w:r>
      <w:r>
        <w:t xml:space="preserve"> </w:t>
      </w:r>
      <w:r w:rsidRPr="0087388F">
        <w:t>взаимоотношений</w:t>
      </w:r>
      <w:r>
        <w:t xml:space="preserve"> </w:t>
      </w:r>
      <w:r w:rsidRPr="0087388F">
        <w:t>между</w:t>
      </w:r>
      <w:r>
        <w:t xml:space="preserve"> </w:t>
      </w:r>
      <w:r w:rsidRPr="0087388F">
        <w:t>детьми.</w:t>
      </w:r>
    </w:p>
    <w:p w:rsidR="009E4AFE" w:rsidRPr="0087388F" w:rsidRDefault="009E4AFE" w:rsidP="009E4AFE">
      <w:pPr>
        <w:pStyle w:val="a5"/>
        <w:spacing w:line="276" w:lineRule="auto"/>
        <w:ind w:left="0" w:firstLine="709"/>
      </w:pPr>
      <w:proofErr w:type="spellStart"/>
      <w:r w:rsidRPr="0087388F">
        <w:rPr>
          <w:b/>
          <w:i/>
        </w:rPr>
        <w:t>Саморегуляция</w:t>
      </w:r>
      <w:proofErr w:type="spellEnd"/>
      <w:r w:rsidRPr="0087388F">
        <w:rPr>
          <w:b/>
          <w:i/>
        </w:rPr>
        <w:t>.</w:t>
      </w:r>
      <w:r>
        <w:rPr>
          <w:b/>
          <w:i/>
        </w:rPr>
        <w:t xml:space="preserve"> </w:t>
      </w:r>
      <w:r w:rsidRPr="0087388F">
        <w:t>Формируется</w:t>
      </w:r>
      <w:r>
        <w:t xml:space="preserve"> </w:t>
      </w:r>
      <w:r w:rsidRPr="0087388F">
        <w:t>соподчинение</w:t>
      </w:r>
      <w:r>
        <w:t xml:space="preserve"> </w:t>
      </w:r>
      <w:r w:rsidRPr="0087388F">
        <w:t>мотивов.</w:t>
      </w:r>
      <w:r>
        <w:t xml:space="preserve"> </w:t>
      </w:r>
      <w:r w:rsidRPr="0087388F">
        <w:t>Социально</w:t>
      </w:r>
      <w:r>
        <w:t xml:space="preserve"> </w:t>
      </w:r>
      <w:r w:rsidRPr="0087388F">
        <w:t>значимые</w:t>
      </w:r>
      <w:r>
        <w:t xml:space="preserve"> </w:t>
      </w:r>
      <w:r w:rsidRPr="0087388F">
        <w:t>мотивы</w:t>
      </w:r>
      <w:r>
        <w:t xml:space="preserve"> </w:t>
      </w:r>
      <w:r w:rsidRPr="0087388F">
        <w:t>регулируют личные мотивы, «надо» начинает управлять «хочу». Выражено стремление ребенка</w:t>
      </w:r>
      <w:r>
        <w:t xml:space="preserve"> </w:t>
      </w:r>
      <w:r w:rsidRPr="0087388F">
        <w:t>заниматься социально значимой</w:t>
      </w:r>
      <w:r>
        <w:t xml:space="preserve"> </w:t>
      </w:r>
      <w:r w:rsidRPr="0087388F">
        <w:t>деятельностью. Происходит</w:t>
      </w:r>
      <w:r>
        <w:t xml:space="preserve"> </w:t>
      </w:r>
      <w:r w:rsidRPr="0087388F">
        <w:t>«потеря непосредственности» (по</w:t>
      </w:r>
      <w:r>
        <w:t xml:space="preserve"> </w:t>
      </w:r>
      <w:r w:rsidRPr="0087388F">
        <w:t>Л.С.</w:t>
      </w:r>
      <w:r w:rsidR="007D31FF">
        <w:t xml:space="preserve"> </w:t>
      </w:r>
      <w:r w:rsidRPr="0087388F">
        <w:t>Выготскому),</w:t>
      </w:r>
      <w:r>
        <w:t xml:space="preserve"> </w:t>
      </w:r>
      <w:r w:rsidRPr="0087388F">
        <w:t>поведение</w:t>
      </w:r>
      <w:r>
        <w:t xml:space="preserve"> </w:t>
      </w:r>
      <w:r w:rsidRPr="0087388F">
        <w:t>ребенка</w:t>
      </w:r>
      <w:r>
        <w:t xml:space="preserve"> </w:t>
      </w:r>
      <w:r w:rsidRPr="0087388F">
        <w:t>опосредуется</w:t>
      </w:r>
      <w:r>
        <w:t xml:space="preserve"> </w:t>
      </w:r>
      <w:r w:rsidRPr="0087388F">
        <w:t>системой</w:t>
      </w:r>
      <w:r>
        <w:t xml:space="preserve"> </w:t>
      </w:r>
      <w:r w:rsidRPr="0087388F">
        <w:t>внутренних</w:t>
      </w:r>
      <w:r>
        <w:t xml:space="preserve"> </w:t>
      </w:r>
      <w:r w:rsidRPr="0087388F">
        <w:t>норм,</w:t>
      </w:r>
      <w:r>
        <w:t xml:space="preserve"> </w:t>
      </w:r>
      <w:r w:rsidRPr="0087388F">
        <w:t>правил</w:t>
      </w:r>
      <w:r>
        <w:t xml:space="preserve"> </w:t>
      </w:r>
      <w:r w:rsidRPr="0087388F">
        <w:t>и</w:t>
      </w:r>
      <w:r>
        <w:t xml:space="preserve"> </w:t>
      </w:r>
      <w:r w:rsidRPr="0087388F">
        <w:t>представлений.</w:t>
      </w:r>
      <w:r>
        <w:t xml:space="preserve"> </w:t>
      </w:r>
      <w:r w:rsidRPr="0087388F">
        <w:t>Формируется</w:t>
      </w:r>
      <w:r>
        <w:t xml:space="preserve"> </w:t>
      </w:r>
      <w:r w:rsidRPr="0087388F">
        <w:t>система</w:t>
      </w:r>
      <w:r>
        <w:t xml:space="preserve"> </w:t>
      </w:r>
      <w:r w:rsidRPr="0087388F">
        <w:t>реально</w:t>
      </w:r>
      <w:r>
        <w:t xml:space="preserve"> </w:t>
      </w:r>
      <w:r w:rsidRPr="0087388F">
        <w:t>действующих</w:t>
      </w:r>
      <w:r>
        <w:t xml:space="preserve"> </w:t>
      </w:r>
      <w:r w:rsidRPr="0087388F">
        <w:t>мотивов,</w:t>
      </w:r>
      <w:r>
        <w:t xml:space="preserve"> </w:t>
      </w:r>
      <w:r w:rsidRPr="0087388F">
        <w:t>связанных</w:t>
      </w:r>
      <w:r>
        <w:t xml:space="preserve"> </w:t>
      </w:r>
      <w:r w:rsidRPr="0087388F">
        <w:t>с</w:t>
      </w:r>
      <w:r>
        <w:t xml:space="preserve"> </w:t>
      </w:r>
      <w:r w:rsidRPr="0087388F">
        <w:t>формированием социальных эмоций, актуализируется способность к «эмоциональной коррекции»</w:t>
      </w:r>
      <w:r>
        <w:t xml:space="preserve"> </w:t>
      </w:r>
      <w:r w:rsidRPr="0087388F">
        <w:t>поведения.</w:t>
      </w:r>
      <w:r>
        <w:t xml:space="preserve"> </w:t>
      </w:r>
      <w:r w:rsidRPr="0087388F">
        <w:t>Постепенно</w:t>
      </w:r>
      <w:r>
        <w:t xml:space="preserve"> </w:t>
      </w:r>
      <w:r w:rsidRPr="0087388F">
        <w:t>формируются</w:t>
      </w:r>
      <w:r>
        <w:t xml:space="preserve"> </w:t>
      </w:r>
      <w:r w:rsidRPr="0087388F">
        <w:t>предпосылки</w:t>
      </w:r>
      <w:r>
        <w:t xml:space="preserve"> </w:t>
      </w:r>
      <w:r w:rsidRPr="0087388F">
        <w:t>к</w:t>
      </w:r>
      <w:r>
        <w:t xml:space="preserve"> </w:t>
      </w:r>
      <w:r w:rsidRPr="0087388F">
        <w:t>произвольной</w:t>
      </w:r>
      <w:r>
        <w:t xml:space="preserve"> </w:t>
      </w:r>
      <w:r w:rsidRPr="0087388F">
        <w:t>регуляции</w:t>
      </w:r>
      <w:r>
        <w:t xml:space="preserve"> </w:t>
      </w:r>
      <w:r w:rsidRPr="0087388F">
        <w:t>поведения</w:t>
      </w:r>
      <w:r>
        <w:t xml:space="preserve"> </w:t>
      </w:r>
      <w:r w:rsidRPr="0087388F">
        <w:t>по</w:t>
      </w:r>
      <w:r>
        <w:t xml:space="preserve"> </w:t>
      </w:r>
      <w:r w:rsidRPr="0087388F">
        <w:t>внешним</w:t>
      </w:r>
      <w:r>
        <w:t xml:space="preserve"> </w:t>
      </w:r>
      <w:r w:rsidRPr="0087388F">
        <w:t>инструкциям.</w:t>
      </w:r>
      <w:r>
        <w:t xml:space="preserve"> </w:t>
      </w:r>
      <w:r w:rsidRPr="0087388F">
        <w:t>От</w:t>
      </w:r>
      <w:r>
        <w:t xml:space="preserve"> </w:t>
      </w:r>
      <w:r w:rsidRPr="0087388F">
        <w:t>преобладающей</w:t>
      </w:r>
      <w:r>
        <w:t xml:space="preserve"> </w:t>
      </w:r>
      <w:r w:rsidRPr="0087388F">
        <w:t>роли</w:t>
      </w:r>
      <w:r>
        <w:t xml:space="preserve"> </w:t>
      </w:r>
      <w:r w:rsidRPr="0087388F">
        <w:t>эмоциональных</w:t>
      </w:r>
      <w:r>
        <w:t xml:space="preserve"> </w:t>
      </w:r>
      <w:r w:rsidRPr="0087388F">
        <w:t>механизмов</w:t>
      </w:r>
      <w:r>
        <w:t xml:space="preserve"> </w:t>
      </w:r>
      <w:r w:rsidRPr="0087388F">
        <w:t>регуляции</w:t>
      </w:r>
      <w:r>
        <w:t xml:space="preserve"> </w:t>
      </w:r>
      <w:r w:rsidRPr="0087388F">
        <w:t>постепенно</w:t>
      </w:r>
      <w:r>
        <w:t xml:space="preserve"> </w:t>
      </w:r>
      <w:r w:rsidRPr="0087388F">
        <w:t>намечается</w:t>
      </w:r>
      <w:r>
        <w:t xml:space="preserve"> </w:t>
      </w:r>
      <w:r w:rsidRPr="0087388F">
        <w:t>переход</w:t>
      </w:r>
      <w:r>
        <w:t xml:space="preserve"> </w:t>
      </w:r>
      <w:r w:rsidRPr="0087388F">
        <w:t>к</w:t>
      </w:r>
      <w:r>
        <w:t xml:space="preserve"> </w:t>
      </w:r>
      <w:r w:rsidRPr="0087388F">
        <w:t>рациональным, волевым</w:t>
      </w:r>
      <w:r>
        <w:t xml:space="preserve"> </w:t>
      </w:r>
      <w:r w:rsidRPr="0087388F">
        <w:t>формам.</w:t>
      </w:r>
    </w:p>
    <w:p w:rsidR="009E4AFE" w:rsidRPr="0087388F" w:rsidRDefault="009E4AFE" w:rsidP="009E4AFE">
      <w:pPr>
        <w:pStyle w:val="a5"/>
        <w:spacing w:line="276" w:lineRule="auto"/>
        <w:ind w:left="0" w:firstLine="709"/>
      </w:pPr>
      <w:r w:rsidRPr="0087388F">
        <w:rPr>
          <w:b/>
          <w:i/>
        </w:rPr>
        <w:t>Личность</w:t>
      </w:r>
      <w:r>
        <w:rPr>
          <w:b/>
          <w:i/>
        </w:rPr>
        <w:t xml:space="preserve"> </w:t>
      </w:r>
      <w:r w:rsidRPr="0087388F">
        <w:rPr>
          <w:b/>
          <w:i/>
        </w:rPr>
        <w:t>и</w:t>
      </w:r>
      <w:r>
        <w:rPr>
          <w:b/>
          <w:i/>
        </w:rPr>
        <w:t xml:space="preserve"> </w:t>
      </w:r>
      <w:r w:rsidRPr="0087388F">
        <w:rPr>
          <w:b/>
          <w:i/>
        </w:rPr>
        <w:t>самооценка.</w:t>
      </w:r>
      <w:r>
        <w:rPr>
          <w:b/>
          <w:i/>
        </w:rPr>
        <w:t xml:space="preserve"> </w:t>
      </w:r>
      <w:r w:rsidRPr="0087388F">
        <w:t>Складывается</w:t>
      </w:r>
      <w:r>
        <w:t xml:space="preserve"> </w:t>
      </w:r>
      <w:r w:rsidRPr="0087388F">
        <w:t>иерархия</w:t>
      </w:r>
      <w:r>
        <w:t xml:space="preserve"> </w:t>
      </w:r>
      <w:r w:rsidRPr="0087388F">
        <w:t>мотивов.</w:t>
      </w:r>
      <w:r>
        <w:t xml:space="preserve"> </w:t>
      </w:r>
      <w:r w:rsidRPr="0087388F">
        <w:t>Формируется</w:t>
      </w:r>
      <w: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t xml:space="preserve"> </w:t>
      </w:r>
      <w:r w:rsidRPr="0087388F">
        <w:t>самооценка. Ребенок стремится к сохранению позитивной самооценки. Формируются внутренняя</w:t>
      </w:r>
      <w:r>
        <w:t xml:space="preserve"> </w:t>
      </w:r>
      <w:r w:rsidRPr="0087388F">
        <w:t xml:space="preserve">позиция школьника; гендерная и </w:t>
      </w:r>
      <w:proofErr w:type="spellStart"/>
      <w:r w:rsidRPr="0087388F">
        <w:t>полоролевая</w:t>
      </w:r>
      <w:proofErr w:type="spellEnd"/>
      <w:r w:rsidRPr="0087388F">
        <w:t xml:space="preserve"> идентичность, основы гражданской идентичности</w:t>
      </w:r>
      <w:r>
        <w:t xml:space="preserve"> </w:t>
      </w:r>
      <w:r w:rsidRPr="0087388F">
        <w:t>(представление о принадлежности</w:t>
      </w:r>
      <w:r>
        <w:t xml:space="preserve"> </w:t>
      </w:r>
      <w:r w:rsidRPr="0087388F">
        <w:t>к</w:t>
      </w:r>
      <w:r>
        <w:t xml:space="preserve"> </w:t>
      </w:r>
      <w:r w:rsidRPr="0087388F">
        <w:t>своей</w:t>
      </w:r>
      <w:r>
        <w:t xml:space="preserve"> </w:t>
      </w:r>
      <w:r w:rsidRPr="0087388F">
        <w:t>семье, национальная, религиозная принадлежность,</w:t>
      </w:r>
      <w:r>
        <w:t xml:space="preserve"> </w:t>
      </w:r>
      <w:r w:rsidRPr="0087388F">
        <w:t>соотнесение с названием своего места жительства,</w:t>
      </w:r>
      <w:r>
        <w:t xml:space="preserve"> </w:t>
      </w:r>
      <w:r w:rsidRPr="0087388F">
        <w:t>со своей культурой</w:t>
      </w:r>
      <w:r>
        <w:t xml:space="preserve"> </w:t>
      </w:r>
      <w:r w:rsidRPr="0087388F">
        <w:t>и страной); первичная</w:t>
      </w:r>
      <w:r>
        <w:t xml:space="preserve"> </w:t>
      </w:r>
      <w:r w:rsidRPr="0087388F">
        <w:t>картина мира, которая включает представление о себе, о других людях и мире в целом, чувство</w:t>
      </w:r>
      <w:r>
        <w:t xml:space="preserve"> </w:t>
      </w:r>
      <w:r w:rsidRPr="0087388F">
        <w:t>справедливости.</w:t>
      </w:r>
    </w:p>
    <w:p w:rsidR="007B1D93" w:rsidRDefault="007B1D93" w:rsidP="007B1D93">
      <w:pPr>
        <w:spacing w:after="0" w:line="240" w:lineRule="auto"/>
        <w:rPr>
          <w:rFonts w:ascii="Times New Roman" w:hAnsi="Times New Roman" w:cs="Times New Roman"/>
          <w:sz w:val="24"/>
          <w:szCs w:val="24"/>
        </w:rPr>
      </w:pPr>
    </w:p>
    <w:p w:rsidR="007B1D93" w:rsidRPr="0074571F" w:rsidRDefault="007B1D93" w:rsidP="007B1D93">
      <w:pPr>
        <w:spacing w:after="0" w:line="240" w:lineRule="auto"/>
        <w:rPr>
          <w:rFonts w:ascii="Times New Roman" w:hAnsi="Times New Roman" w:cs="Times New Roman"/>
          <w:sz w:val="24"/>
          <w:szCs w:val="24"/>
        </w:rPr>
      </w:pPr>
      <w:r w:rsidRPr="0074571F">
        <w:rPr>
          <w:rFonts w:ascii="Times New Roman" w:hAnsi="Times New Roman" w:cs="Times New Roman"/>
          <w:sz w:val="24"/>
          <w:szCs w:val="24"/>
        </w:rPr>
        <w:t xml:space="preserve"> </w:t>
      </w:r>
    </w:p>
    <w:p w:rsidR="009E4AFE" w:rsidRDefault="009E4AFE" w:rsidP="007B1D93">
      <w:pPr>
        <w:spacing w:after="0" w:line="240" w:lineRule="auto"/>
        <w:ind w:firstLine="708"/>
        <w:jc w:val="center"/>
        <w:rPr>
          <w:rFonts w:ascii="Times New Roman" w:hAnsi="Times New Roman" w:cs="Times New Roman"/>
          <w:b/>
          <w:sz w:val="24"/>
          <w:szCs w:val="24"/>
        </w:rPr>
      </w:pPr>
    </w:p>
    <w:p w:rsidR="00EC193D" w:rsidRDefault="00EC193D" w:rsidP="007B1D93">
      <w:pPr>
        <w:spacing w:after="0" w:line="240" w:lineRule="auto"/>
        <w:ind w:firstLine="708"/>
        <w:jc w:val="center"/>
        <w:rPr>
          <w:rFonts w:ascii="Times New Roman" w:hAnsi="Times New Roman" w:cs="Times New Roman"/>
          <w:b/>
          <w:sz w:val="24"/>
          <w:szCs w:val="24"/>
        </w:rPr>
      </w:pPr>
    </w:p>
    <w:p w:rsidR="007B1D93" w:rsidRDefault="007B1D93" w:rsidP="007D31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w:t>
      </w:r>
      <w:r w:rsidRPr="0048273F">
        <w:rPr>
          <w:rFonts w:ascii="Times New Roman" w:hAnsi="Times New Roman" w:cs="Times New Roman"/>
          <w:b/>
          <w:sz w:val="24"/>
          <w:szCs w:val="24"/>
        </w:rPr>
        <w:t>. Планируемые результаты освоения рабочей программы</w:t>
      </w:r>
      <w:r>
        <w:rPr>
          <w:rFonts w:ascii="Times New Roman" w:hAnsi="Times New Roman" w:cs="Times New Roman"/>
          <w:b/>
          <w:sz w:val="24"/>
          <w:szCs w:val="24"/>
        </w:rPr>
        <w:t>.</w:t>
      </w:r>
    </w:p>
    <w:p w:rsidR="007B1D93" w:rsidRDefault="007B1D93" w:rsidP="007B1D93">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Pr>
          <w:rFonts w:ascii="Times New Roman" w:eastAsia="Times New Roman" w:hAnsi="Times New Roman" w:cs="Times New Roman"/>
          <w:b/>
          <w:sz w:val="24"/>
          <w:szCs w:val="24"/>
          <w:shd w:val="clear" w:color="auto" w:fill="FFFFFF"/>
          <w:lang w:eastAsia="ru-RU"/>
        </w:rPr>
        <w:t xml:space="preserve"> дошкольном возрасте.</w:t>
      </w:r>
    </w:p>
    <w:p w:rsidR="009E4AFE" w:rsidRPr="009E4AFE" w:rsidRDefault="009E4AFE" w:rsidP="009E4AFE">
      <w:pPr>
        <w:ind w:left="252" w:firstLine="456"/>
        <w:jc w:val="both"/>
        <w:rPr>
          <w:rFonts w:ascii="Times New Roman" w:hAnsi="Times New Roman" w:cs="Times New Roman"/>
          <w:i/>
          <w:sz w:val="24"/>
          <w:szCs w:val="24"/>
        </w:rPr>
      </w:pPr>
      <w:r w:rsidRPr="009E4AFE">
        <w:rPr>
          <w:rFonts w:ascii="Times New Roman" w:hAnsi="Times New Roman" w:cs="Times New Roman"/>
          <w:sz w:val="24"/>
          <w:szCs w:val="24"/>
        </w:rPr>
        <w:t xml:space="preserve">В соответствии с ФГОС </w:t>
      </w:r>
      <w:proofErr w:type="gramStart"/>
      <w:r w:rsidRPr="009E4AFE">
        <w:rPr>
          <w:rFonts w:ascii="Times New Roman" w:hAnsi="Times New Roman" w:cs="Times New Roman"/>
          <w:sz w:val="24"/>
          <w:szCs w:val="24"/>
        </w:rPr>
        <w:t>ДО</w:t>
      </w:r>
      <w:proofErr w:type="gramEnd"/>
      <w:r w:rsidRPr="009E4AFE">
        <w:rPr>
          <w:rFonts w:ascii="Times New Roman" w:hAnsi="Times New Roman" w:cs="Times New Roman"/>
          <w:sz w:val="24"/>
          <w:szCs w:val="24"/>
        </w:rPr>
        <w:t xml:space="preserve"> </w:t>
      </w:r>
      <w:proofErr w:type="gramStart"/>
      <w:r w:rsidRPr="009E4AFE">
        <w:rPr>
          <w:rFonts w:ascii="Times New Roman" w:hAnsi="Times New Roman" w:cs="Times New Roman"/>
          <w:sz w:val="24"/>
          <w:szCs w:val="24"/>
        </w:rPr>
        <w:t>специфика</w:t>
      </w:r>
      <w:proofErr w:type="gramEnd"/>
      <w:r w:rsidRPr="009E4AFE">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bookmarkStart w:id="1" w:name="_Hlk117504323"/>
      <w:r w:rsidRPr="009E4AFE">
        <w:rPr>
          <w:rFonts w:ascii="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1"/>
      <w:r w:rsidRPr="009E4AFE">
        <w:rPr>
          <w:rFonts w:ascii="Times New Roman" w:hAnsi="Times New Roman" w:cs="Times New Roman"/>
          <w:b/>
          <w:i/>
          <w:sz w:val="24"/>
          <w:szCs w:val="24"/>
        </w:rPr>
        <w:t>.</w:t>
      </w:r>
      <w:r w:rsidRPr="009E4AFE">
        <w:rPr>
          <w:rFonts w:ascii="Times New Roman" w:hAnsi="Times New Roman" w:cs="Times New Roman"/>
          <w:i/>
          <w:sz w:val="24"/>
          <w:szCs w:val="24"/>
        </w:rPr>
        <w:t xml:space="preserve"> </w:t>
      </w:r>
    </w:p>
    <w:p w:rsidR="009E4AFE" w:rsidRPr="009E4AFE" w:rsidRDefault="009E4AFE" w:rsidP="009E4AFE">
      <w:pPr>
        <w:ind w:left="252" w:firstLine="456"/>
        <w:jc w:val="both"/>
        <w:rPr>
          <w:rFonts w:ascii="Times New Roman" w:hAnsi="Times New Roman" w:cs="Times New Roman"/>
          <w:sz w:val="24"/>
          <w:szCs w:val="24"/>
        </w:rPr>
      </w:pPr>
      <w:r w:rsidRPr="009E4AFE">
        <w:rPr>
          <w:rFonts w:ascii="Times New Roman" w:hAnsi="Times New Roman" w:cs="Times New Roman"/>
          <w:sz w:val="24"/>
          <w:szCs w:val="24"/>
        </w:rPr>
        <w:t>В соответствии с периодизацией психического развития ребенка согласно культурн</w:t>
      </w:r>
      <w:proofErr w:type="gramStart"/>
      <w:r w:rsidRPr="009E4AFE">
        <w:rPr>
          <w:rFonts w:ascii="Times New Roman" w:hAnsi="Times New Roman" w:cs="Times New Roman"/>
          <w:sz w:val="24"/>
          <w:szCs w:val="24"/>
        </w:rPr>
        <w:t>о-</w:t>
      </w:r>
      <w:proofErr w:type="gramEnd"/>
      <w:r w:rsidRPr="009E4AFE">
        <w:rPr>
          <w:rFonts w:ascii="Times New Roman" w:hAnsi="Times New Roman" w:cs="Times New Roman"/>
          <w:sz w:val="24"/>
          <w:szCs w:val="24"/>
        </w:rPr>
        <w:t xml:space="preserve">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9E4AFE" w:rsidRPr="009E4AFE" w:rsidRDefault="009E4AFE" w:rsidP="009E4AFE">
      <w:pPr>
        <w:pStyle w:val="a4"/>
        <w:ind w:left="0" w:firstLine="709"/>
        <w:jc w:val="both"/>
        <w:rPr>
          <w:rFonts w:ascii="Times New Roman" w:hAnsi="Times New Roman" w:cs="Times New Roman"/>
          <w:sz w:val="24"/>
          <w:szCs w:val="24"/>
        </w:rPr>
      </w:pPr>
      <w:r w:rsidRPr="009E4AFE">
        <w:rPr>
          <w:rFonts w:ascii="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Pr="009E4AFE">
        <w:rPr>
          <w:rFonts w:ascii="Times New Roman" w:hAnsi="Times New Roman" w:cs="Times New Roman"/>
          <w:sz w:val="24"/>
          <w:szCs w:val="24"/>
        </w:rPr>
        <w:t>гетерохронностью</w:t>
      </w:r>
      <w:proofErr w:type="spellEnd"/>
      <w:r w:rsidRPr="009E4AFE">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9E4AFE" w:rsidRDefault="009E4AFE" w:rsidP="009E4AFE">
      <w:pPr>
        <w:pStyle w:val="a4"/>
        <w:spacing w:after="240"/>
        <w:ind w:left="0" w:firstLine="708"/>
        <w:jc w:val="both"/>
        <w:rPr>
          <w:rFonts w:ascii="Times New Roman" w:hAnsi="Times New Roman" w:cs="Times New Roman"/>
          <w:sz w:val="24"/>
          <w:szCs w:val="24"/>
        </w:rPr>
      </w:pPr>
      <w:r w:rsidRPr="009E4AFE">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E4AFE" w:rsidRPr="009E4AFE" w:rsidRDefault="009E4AFE" w:rsidP="009E4AFE">
      <w:pPr>
        <w:ind w:firstLine="709"/>
        <w:jc w:val="both"/>
        <w:rPr>
          <w:rFonts w:ascii="Times New Roman" w:hAnsi="Times New Roman" w:cs="Times New Roman"/>
          <w:sz w:val="24"/>
          <w:szCs w:val="24"/>
        </w:rPr>
      </w:pPr>
      <w:r w:rsidRPr="009E4AFE">
        <w:rPr>
          <w:rFonts w:ascii="Times New Roman" w:hAnsi="Times New Roman" w:cs="Times New Roman"/>
          <w:b/>
          <w:i/>
          <w:sz w:val="24"/>
          <w:szCs w:val="24"/>
        </w:rPr>
        <w:t>К шести годам</w:t>
      </w:r>
      <w:r w:rsidRPr="009E4AFE">
        <w:rPr>
          <w:rFonts w:ascii="Times New Roman" w:hAnsi="Times New Roman" w:cs="Times New Roman"/>
          <w:sz w:val="24"/>
          <w:szCs w:val="24"/>
        </w:rPr>
        <w:t>:</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осознанность во время занятий физической культурой, демонстрирует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доступный возрасту самоконтроль и самооценку, способен привлечь внимание других детей и организовать знакомую подвижную игру;</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009E4AFE" w:rsidRPr="009E4AFE">
        <w:rPr>
          <w:rFonts w:ascii="Times New Roman" w:hAnsi="Times New Roman" w:cs="Times New Roman"/>
          <w:sz w:val="24"/>
          <w:szCs w:val="24"/>
        </w:rPr>
        <w:t>со</w:t>
      </w:r>
      <w:proofErr w:type="gramEnd"/>
      <w:r w:rsidR="009E4AFE" w:rsidRPr="009E4AFE">
        <w:rPr>
          <w:rFonts w:ascii="Times New Roman" w:hAnsi="Times New Roman" w:cs="Times New Roman"/>
          <w:sz w:val="24"/>
          <w:szCs w:val="24"/>
        </w:rPr>
        <w:t xml:space="preserve"> взрослыми и сверстниками ориентируется на </w:t>
      </w:r>
      <w:r w:rsidR="009E4AFE" w:rsidRPr="009E4AFE">
        <w:rPr>
          <w:rFonts w:ascii="Times New Roman" w:hAnsi="Times New Roman" w:cs="Times New Roman"/>
          <w:sz w:val="24"/>
          <w:szCs w:val="24"/>
        </w:rPr>
        <w:lastRenderedPageBreak/>
        <w:t>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E4AFE" w:rsidRPr="009E4AFE" w:rsidRDefault="007D31FF" w:rsidP="009E4AFE">
      <w:pPr>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w:t>
      </w:r>
      <w:proofErr w:type="gramEnd"/>
      <w:r w:rsidR="009E4AFE" w:rsidRPr="009E4AFE">
        <w:rPr>
          <w:rFonts w:ascii="Times New Roman" w:hAnsi="Times New Roman" w:cs="Times New Roman"/>
          <w:sz w:val="24"/>
          <w:szCs w:val="24"/>
        </w:rPr>
        <w:t xml:space="preserve"> действиям;</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E4AFE" w:rsidRPr="009E4AFE" w:rsidRDefault="009E4AFE" w:rsidP="009E4AFE">
      <w:pPr>
        <w:ind w:firstLine="709"/>
        <w:jc w:val="both"/>
        <w:rPr>
          <w:rFonts w:ascii="Times New Roman" w:hAnsi="Times New Roman" w:cs="Times New Roman"/>
          <w:sz w:val="24"/>
          <w:szCs w:val="24"/>
        </w:rPr>
      </w:pPr>
      <w:r w:rsidRPr="009E4AFE">
        <w:rPr>
          <w:rFonts w:ascii="Times New Roman" w:hAnsi="Times New Roman" w:cs="Times New Roman"/>
          <w:sz w:val="24"/>
          <w:szCs w:val="24"/>
          <w:lang w:eastAsia="ru-RU"/>
        </w:rPr>
        <w:t>ребенок</w:t>
      </w:r>
      <w:r w:rsidRPr="009E4AFE">
        <w:rPr>
          <w:rFonts w:ascii="Times New Roman" w:hAnsi="Times New Roman" w:cs="Times New Roman"/>
          <w:sz w:val="24"/>
          <w:szCs w:val="24"/>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E4AFE" w:rsidRPr="009E4AFE" w:rsidRDefault="007D31FF" w:rsidP="009E4AFE">
      <w:pPr>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E4AFE" w:rsidRDefault="007D31FF" w:rsidP="009E4AFE">
      <w:pPr>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t>-</w:t>
      </w:r>
      <w:r w:rsidR="009E4AFE" w:rsidRPr="009E4AFE">
        <w:rPr>
          <w:rFonts w:ascii="Times New Roman" w:hAnsi="Times New Roman" w:cs="Times New Roman"/>
          <w:sz w:val="24"/>
          <w:szCs w:val="24"/>
          <w:lang w:eastAsia="ru-RU"/>
        </w:rPr>
        <w:t>ребенок</w:t>
      </w:r>
      <w:r w:rsidR="009E4AFE" w:rsidRPr="009E4AFE">
        <w:rPr>
          <w:rFonts w:ascii="Times New Roman" w:hAnsi="Times New Roman" w:cs="Times New Roman"/>
          <w:sz w:val="24"/>
          <w:szCs w:val="24"/>
        </w:rPr>
        <w:t xml:space="preserve"> проявляет познавательную активность в общении </w:t>
      </w:r>
      <w:proofErr w:type="gramStart"/>
      <w:r w:rsidR="009E4AFE" w:rsidRPr="009E4AFE">
        <w:rPr>
          <w:rFonts w:ascii="Times New Roman" w:hAnsi="Times New Roman" w:cs="Times New Roman"/>
          <w:sz w:val="24"/>
          <w:szCs w:val="24"/>
        </w:rPr>
        <w:t>со</w:t>
      </w:r>
      <w:proofErr w:type="gramEnd"/>
      <w:r w:rsidR="009E4AFE" w:rsidRPr="009E4AFE">
        <w:rPr>
          <w:rFonts w:ascii="Times New Roman" w:hAnsi="Times New Roman" w:cs="Times New Roman"/>
          <w:sz w:val="24"/>
          <w:szCs w:val="24"/>
        </w:rPr>
        <w:t xml:space="preserve">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9413B" w:rsidRPr="000B3373" w:rsidRDefault="00B9413B" w:rsidP="00B9413B">
      <w:pPr>
        <w:pStyle w:val="11"/>
        <w:spacing w:line="276" w:lineRule="auto"/>
        <w:ind w:left="0"/>
      </w:pPr>
      <w:r>
        <w:t>Планируемые результаты воспитанников с общим</w:t>
      </w:r>
      <w:r w:rsidRPr="000B3373">
        <w:rPr>
          <w:spacing w:val="-3"/>
        </w:rPr>
        <w:t xml:space="preserve"> </w:t>
      </w:r>
      <w:r w:rsidRPr="000B3373">
        <w:t>недоразвитие</w:t>
      </w:r>
      <w:r>
        <w:t>м</w:t>
      </w:r>
      <w:r w:rsidRPr="000B3373">
        <w:rPr>
          <w:spacing w:val="-3"/>
        </w:rPr>
        <w:t xml:space="preserve"> </w:t>
      </w:r>
      <w:r w:rsidRPr="000B3373">
        <w:t>речи</w:t>
      </w:r>
    </w:p>
    <w:p w:rsidR="00B9413B" w:rsidRDefault="00B9413B" w:rsidP="00B9413B">
      <w:pPr>
        <w:pStyle w:val="a5"/>
        <w:spacing w:line="276" w:lineRule="auto"/>
        <w:ind w:left="0"/>
        <w:rPr>
          <w:b/>
          <w:i/>
        </w:rPr>
      </w:pPr>
      <w:r w:rsidRPr="000B3373">
        <w:rPr>
          <w:b/>
          <w:i/>
        </w:rPr>
        <w:t>К</w:t>
      </w:r>
      <w:r w:rsidRPr="000B3373">
        <w:rPr>
          <w:b/>
          <w:i/>
          <w:spacing w:val="15"/>
        </w:rPr>
        <w:t xml:space="preserve"> </w:t>
      </w:r>
      <w:r w:rsidRPr="000B3373">
        <w:rPr>
          <w:b/>
          <w:i/>
        </w:rPr>
        <w:t>6</w:t>
      </w:r>
      <w:r w:rsidRPr="000B3373">
        <w:rPr>
          <w:b/>
          <w:i/>
          <w:spacing w:val="73"/>
        </w:rPr>
        <w:t xml:space="preserve"> </w:t>
      </w:r>
      <w:r w:rsidRPr="000B3373">
        <w:rPr>
          <w:b/>
          <w:i/>
        </w:rPr>
        <w:t>годам</w:t>
      </w:r>
    </w:p>
    <w:p w:rsidR="00B9413B" w:rsidRPr="00B9413B" w:rsidRDefault="00B9413B" w:rsidP="00B9413B">
      <w:pPr>
        <w:pStyle w:val="a5"/>
        <w:ind w:left="0"/>
      </w:pPr>
      <w:r w:rsidRPr="00B9413B">
        <w:rPr>
          <w:b/>
          <w:i/>
        </w:rPr>
        <w:t>-</w:t>
      </w:r>
      <w:r w:rsidRPr="00B9413B">
        <w:rPr>
          <w:b/>
          <w:i/>
          <w:spacing w:val="76"/>
        </w:rPr>
        <w:t xml:space="preserve"> </w:t>
      </w:r>
      <w:r w:rsidRPr="00B9413B">
        <w:t>понимает</w:t>
      </w:r>
      <w:r w:rsidRPr="00B9413B">
        <w:rPr>
          <w:spacing w:val="74"/>
        </w:rPr>
        <w:t xml:space="preserve"> </w:t>
      </w:r>
      <w:r w:rsidRPr="00B9413B">
        <w:t>обращенную</w:t>
      </w:r>
      <w:r w:rsidRPr="00B9413B">
        <w:rPr>
          <w:spacing w:val="77"/>
        </w:rPr>
        <w:t xml:space="preserve"> </w:t>
      </w:r>
      <w:r w:rsidRPr="00B9413B">
        <w:t>речь</w:t>
      </w:r>
      <w:r w:rsidRPr="00B9413B">
        <w:rPr>
          <w:spacing w:val="77"/>
        </w:rPr>
        <w:t xml:space="preserve"> </w:t>
      </w:r>
      <w:r w:rsidRPr="00B9413B">
        <w:t>в</w:t>
      </w:r>
      <w:r w:rsidRPr="00B9413B">
        <w:rPr>
          <w:spacing w:val="73"/>
        </w:rPr>
        <w:t xml:space="preserve"> </w:t>
      </w:r>
      <w:r w:rsidRPr="00B9413B">
        <w:t>соответствии</w:t>
      </w:r>
      <w:r w:rsidRPr="00B9413B">
        <w:rPr>
          <w:spacing w:val="75"/>
        </w:rPr>
        <w:t xml:space="preserve"> </w:t>
      </w:r>
      <w:r w:rsidRPr="00B9413B">
        <w:t>с</w:t>
      </w:r>
      <w:r w:rsidRPr="00B9413B">
        <w:rPr>
          <w:spacing w:val="73"/>
        </w:rPr>
        <w:t xml:space="preserve"> </w:t>
      </w:r>
      <w:r w:rsidRPr="00B9413B">
        <w:t>параметрами</w:t>
      </w:r>
      <w:r w:rsidRPr="00B9413B">
        <w:rPr>
          <w:spacing w:val="74"/>
        </w:rPr>
        <w:t xml:space="preserve"> </w:t>
      </w:r>
      <w:r w:rsidRPr="00B9413B">
        <w:t xml:space="preserve">возрастной нормы речи; </w:t>
      </w:r>
    </w:p>
    <w:p w:rsidR="00B9413B" w:rsidRPr="00B9413B" w:rsidRDefault="00B9413B" w:rsidP="00B9413B">
      <w:pPr>
        <w:pStyle w:val="a5"/>
        <w:ind w:left="0"/>
      </w:pPr>
      <w:r w:rsidRPr="00B9413B">
        <w:t>- фонетически</w:t>
      </w:r>
      <w:r w:rsidRPr="00B9413B">
        <w:rPr>
          <w:spacing w:val="-2"/>
        </w:rPr>
        <w:t xml:space="preserve"> </w:t>
      </w:r>
      <w:r w:rsidRPr="00B9413B">
        <w:t>правильно</w:t>
      </w:r>
      <w:r w:rsidRPr="00B9413B">
        <w:rPr>
          <w:spacing w:val="-2"/>
        </w:rPr>
        <w:t xml:space="preserve"> </w:t>
      </w:r>
      <w:r w:rsidRPr="00B9413B">
        <w:t>оформляет</w:t>
      </w:r>
      <w:r w:rsidRPr="00B9413B">
        <w:rPr>
          <w:spacing w:val="-4"/>
        </w:rPr>
        <w:t xml:space="preserve"> </w:t>
      </w:r>
      <w:r w:rsidRPr="00B9413B">
        <w:t>звуковую</w:t>
      </w:r>
      <w:r w:rsidRPr="00B9413B">
        <w:rPr>
          <w:spacing w:val="-2"/>
        </w:rPr>
        <w:t xml:space="preserve"> </w:t>
      </w:r>
      <w:r w:rsidRPr="00B9413B">
        <w:t>сторону</w:t>
      </w:r>
      <w:r w:rsidRPr="00B9413B">
        <w:rPr>
          <w:spacing w:val="-9"/>
        </w:rPr>
        <w:t xml:space="preserve"> </w:t>
      </w:r>
      <w:r w:rsidRPr="00B9413B">
        <w:t>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правильно передаёт слоговую структуру слов, используемых в самостоятельной 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-пользуется в самостоятельной речи простыми распространенными и сложными предложениями, владеет навыками объединения их в рассказ;</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элементарными навыками пересказа;</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навыками диалогической речи;</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lastRenderedPageBreak/>
        <w:t>- владеет навыками словообразования: умеет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xml:space="preserve">- грамматически правильно оформляет самостоятельную речь в соответствии с нормами языка. </w:t>
      </w:r>
    </w:p>
    <w:p w:rsidR="00B9413B" w:rsidRPr="00B9413B" w:rsidRDefault="00B9413B" w:rsidP="00B9413B">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использует в спонтанном общении слова различных лексико-грамматических категорий (существительных, глаголов, наречий, прилагательных, местоимений и т. д.);</w:t>
      </w:r>
    </w:p>
    <w:p w:rsidR="007B1D93" w:rsidRPr="007D31FF" w:rsidRDefault="00B9413B" w:rsidP="007D31FF">
      <w:pPr>
        <w:spacing w:line="240" w:lineRule="auto"/>
        <w:jc w:val="both"/>
        <w:rPr>
          <w:rFonts w:ascii="Times New Roman" w:hAnsi="Times New Roman" w:cs="Times New Roman"/>
          <w:sz w:val="24"/>
          <w:szCs w:val="24"/>
        </w:rPr>
      </w:pPr>
      <w:r w:rsidRPr="00B9413B">
        <w:rPr>
          <w:rFonts w:ascii="Times New Roman" w:hAnsi="Times New Roman" w:cs="Times New Roman"/>
          <w:sz w:val="24"/>
          <w:szCs w:val="24"/>
        </w:rPr>
        <w:t>- владеет элементами грамоты: «навыками чтения и печатания некоторых букв, слогов, слов и коротких предложений в пределах программы. В дальнейшем осуществляется совершенствование вс</w:t>
      </w:r>
      <w:r>
        <w:rPr>
          <w:rFonts w:ascii="Times New Roman" w:hAnsi="Times New Roman" w:cs="Times New Roman"/>
          <w:sz w:val="24"/>
          <w:szCs w:val="24"/>
        </w:rPr>
        <w:t>ех компонентов языковой системы.</w:t>
      </w:r>
    </w:p>
    <w:p w:rsidR="007B1D93" w:rsidRPr="0049610D" w:rsidRDefault="007B1D93" w:rsidP="007B1D9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элементы творчества в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B1D93" w:rsidRDefault="007B1D93" w:rsidP="007B1D9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владеет </w:t>
      </w:r>
      <w:proofErr w:type="spellStart"/>
      <w:r>
        <w:rPr>
          <w:rFonts w:ascii="Times New Roman" w:hAnsi="Times New Roman"/>
          <w:sz w:val="24"/>
          <w:szCs w:val="24"/>
        </w:rPr>
        <w:t>здоровьесберегающими</w:t>
      </w:r>
      <w:proofErr w:type="spellEnd"/>
      <w:r>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w:t>
      </w:r>
    </w:p>
    <w:p w:rsidR="007B1D93" w:rsidRDefault="007B1D93" w:rsidP="007B1D93">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ребенок способен к осуществлению социальной навигации и соблюдению правил безопасности в реальном и цифровом взаимодействии;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 ребенка выражено стремление заниматься социально значимой деятельностью;</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средствами общения и способами взаимодействия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Pr>
          <w:rFonts w:ascii="Times New Roman" w:hAnsi="Times New Roman"/>
          <w:sz w:val="24"/>
          <w:szCs w:val="24"/>
          <w:lang w:eastAsia="ru-RU"/>
        </w:rPr>
        <w:t>эмпатию</w:t>
      </w:r>
      <w:proofErr w:type="spellEnd"/>
      <w:r>
        <w:rPr>
          <w:rFonts w:ascii="Times New Roman" w:hAnsi="Times New Roman"/>
          <w:sz w:val="24"/>
          <w:szCs w:val="24"/>
          <w:lang w:eastAsia="ru-RU"/>
        </w:rPr>
        <w:t xml:space="preserve"> (сочувствие, сопереживание, содействие);</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способен предложить собственный замысел и воплотить его в различных деятельностях;</w:t>
      </w:r>
      <w:r>
        <w:rPr>
          <w:rFonts w:ascii="Times New Roman" w:hAnsi="Times New Roman"/>
          <w:sz w:val="24"/>
          <w:szCs w:val="24"/>
        </w:rPr>
        <w:t xml:space="preserve"> владеет разными формами и видами игры, различает условную и реальную ситуации;</w:t>
      </w:r>
    </w:p>
    <w:p w:rsidR="007B1D93" w:rsidRDefault="007B1D93" w:rsidP="007B1D93">
      <w:pPr>
        <w:shd w:val="clear" w:color="auto" w:fill="FFFFFF"/>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w:t>
      </w:r>
      <w:r>
        <w:rPr>
          <w:rFonts w:ascii="Times New Roman" w:hAnsi="Times New Roman"/>
          <w:sz w:val="24"/>
          <w:szCs w:val="24"/>
          <w:lang w:eastAsia="ru-RU"/>
        </w:rPr>
        <w:lastRenderedPageBreak/>
        <w:t>и взаимосвязях, семейных традициях; об обществе, его национально-культурных ценностях;</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государстве</w:t>
      </w:r>
      <w:proofErr w:type="gramEnd"/>
      <w:r>
        <w:rPr>
          <w:rFonts w:ascii="Times New Roman" w:hAnsi="Times New Roman"/>
          <w:sz w:val="24"/>
          <w:szCs w:val="24"/>
          <w:lang w:eastAsia="ru-RU"/>
        </w:rPr>
        <w:t xml:space="preserve"> и принадлежности к нему;</w:t>
      </w:r>
    </w:p>
    <w:p w:rsidR="007B1D93" w:rsidRDefault="007B1D93" w:rsidP="007B1D9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ребенок владеет речью как средством коммуникации, познания и творческого самовыражения; </w:t>
      </w:r>
      <w:r>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7B1D93" w:rsidRDefault="007B1D93" w:rsidP="007B1D93">
      <w:pPr>
        <w:spacing w:after="0" w:line="240" w:lineRule="auto"/>
        <w:ind w:firstLine="709"/>
        <w:rPr>
          <w:rFonts w:ascii="Times New Roman" w:hAnsi="Times New Roman"/>
          <w:sz w:val="24"/>
          <w:szCs w:val="24"/>
        </w:rPr>
      </w:pPr>
      <w:r>
        <w:rPr>
          <w:rFonts w:ascii="Times New Roman" w:hAnsi="Times New Roman"/>
          <w:sz w:val="24"/>
          <w:szCs w:val="24"/>
        </w:rPr>
        <w:t xml:space="preserve">- 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7B1D93" w:rsidRDefault="007B1D93" w:rsidP="007B1D9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художественными умениями, навыками и средствами художественной выразительности в различных видах деятельности и искусства; </w:t>
      </w:r>
    </w:p>
    <w:p w:rsidR="007B1D93" w:rsidRDefault="007B1D93" w:rsidP="007B1D93">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Pr>
          <w:rFonts w:ascii="Times New Roman" w:hAnsi="Times New Roman"/>
          <w:sz w:val="24"/>
          <w:szCs w:val="24"/>
        </w:rPr>
        <w:t xml:space="preserve"> </w:t>
      </w:r>
      <w:r>
        <w:rPr>
          <w:rFonts w:ascii="Times New Roman" w:hAnsi="Times New Roman"/>
          <w:sz w:val="24"/>
          <w:szCs w:val="24"/>
          <w:lang w:eastAsia="ru-RU"/>
        </w:rPr>
        <w:t>принимать собственные решения и проявлять инициативу;</w:t>
      </w:r>
      <w:r>
        <w:rPr>
          <w:rFonts w:ascii="Times New Roman" w:hAnsi="Times New Roman"/>
          <w:sz w:val="24"/>
          <w:szCs w:val="24"/>
          <w:highlight w:val="green"/>
        </w:rPr>
        <w:t xml:space="preserve"> </w:t>
      </w:r>
    </w:p>
    <w:p w:rsidR="007B1D93" w:rsidRDefault="007B1D93" w:rsidP="007B1D93">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B1D93" w:rsidRDefault="007B1D93" w:rsidP="007B1D93">
      <w:pPr>
        <w:spacing w:after="0" w:line="240" w:lineRule="auto"/>
        <w:jc w:val="both"/>
        <w:rPr>
          <w:rFonts w:ascii="Times New Roman" w:hAnsi="Times New Roman"/>
          <w:b/>
          <w:sz w:val="24"/>
          <w:szCs w:val="24"/>
        </w:rPr>
      </w:pPr>
    </w:p>
    <w:p w:rsidR="007B1D93" w:rsidRPr="0036131C" w:rsidRDefault="007B1D93" w:rsidP="007B1D93">
      <w:pPr>
        <w:jc w:val="both"/>
        <w:rPr>
          <w:rFonts w:ascii="Times New Roman" w:hAnsi="Times New Roman" w:cs="Times New Roman"/>
          <w:b/>
          <w:sz w:val="24"/>
          <w:szCs w:val="24"/>
        </w:rPr>
      </w:pPr>
      <w:r>
        <w:rPr>
          <w:rFonts w:ascii="Times New Roman" w:hAnsi="Times New Roman" w:cs="Times New Roman"/>
          <w:b/>
          <w:sz w:val="24"/>
          <w:szCs w:val="24"/>
        </w:rPr>
        <w:t>1.6</w:t>
      </w:r>
      <w:r w:rsidRPr="00B47782">
        <w:rPr>
          <w:rFonts w:ascii="Times New Roman" w:hAnsi="Times New Roman" w:cs="Times New Roman"/>
          <w:b/>
          <w:sz w:val="24"/>
          <w:szCs w:val="24"/>
        </w:rPr>
        <w:t>. Педагогическая диагностика дос</w:t>
      </w:r>
      <w:r>
        <w:rPr>
          <w:rFonts w:ascii="Times New Roman" w:hAnsi="Times New Roman" w:cs="Times New Roman"/>
          <w:b/>
          <w:sz w:val="24"/>
          <w:szCs w:val="24"/>
        </w:rPr>
        <w:t>тижения планируемых результатов</w:t>
      </w:r>
    </w:p>
    <w:p w:rsidR="007B1D93" w:rsidRPr="00B47782" w:rsidRDefault="007B1D93" w:rsidP="007B1D93">
      <w:pPr>
        <w:pStyle w:val="a7"/>
        <w:spacing w:before="0" w:beforeAutospacing="0" w:after="0" w:afterAutospacing="0"/>
        <w:ind w:firstLine="709"/>
        <w:jc w:val="both"/>
      </w:pPr>
      <w:r w:rsidRPr="00B47782">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B47782">
        <w:t>ДО</w:t>
      </w:r>
      <w:proofErr w:type="gramEnd"/>
      <w:r w:rsidRPr="00B47782">
        <w:t>:</w:t>
      </w:r>
    </w:p>
    <w:p w:rsidR="007B1D93" w:rsidRPr="00B47782" w:rsidRDefault="007B1D93" w:rsidP="007B1D93">
      <w:pPr>
        <w:pStyle w:val="a7"/>
        <w:shd w:val="clear" w:color="auto" w:fill="FFFFFF"/>
        <w:spacing w:before="0" w:beforeAutospacing="0" w:after="0" w:afterAutospacing="0"/>
        <w:ind w:firstLine="709"/>
        <w:jc w:val="both"/>
      </w:pPr>
      <w:proofErr w:type="gramStart"/>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roofErr w:type="gramEnd"/>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 xml:space="preserve">не являются основанием для их формального сравнения с реальными достижениями детей и основой объективной оценки </w:t>
      </w:r>
      <w:proofErr w:type="gramStart"/>
      <w:r w:rsidRPr="00B47782">
        <w:rPr>
          <w:color w:val="000000"/>
        </w:rPr>
        <w:t>соответствия</w:t>
      </w:r>
      <w:proofErr w:type="gramEnd"/>
      <w:r w:rsidRPr="00B47782">
        <w:rPr>
          <w:color w:val="000000"/>
        </w:rPr>
        <w:t xml:space="preserve"> установленным требованиям образовательной деятельности и подготовки детей;</w:t>
      </w:r>
    </w:p>
    <w:p w:rsidR="007B1D93" w:rsidRPr="00B47782" w:rsidRDefault="007B1D93" w:rsidP="007B1D93">
      <w:pPr>
        <w:pStyle w:val="a7"/>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7B1D93" w:rsidRPr="00B47782" w:rsidRDefault="007B1D93" w:rsidP="007B1D93">
      <w:pPr>
        <w:pStyle w:val="a7"/>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 xml:space="preserve">оценку индивидуального развития детей дошкольного возраста, на </w:t>
      </w:r>
      <w:proofErr w:type="gramStart"/>
      <w:r w:rsidRPr="00B47782">
        <w:rPr>
          <w:color w:val="000000" w:themeColor="text1"/>
        </w:rPr>
        <w:t>основе</w:t>
      </w:r>
      <w:proofErr w:type="gramEnd"/>
      <w:r w:rsidRPr="00B47782">
        <w:rPr>
          <w:color w:val="000000" w:themeColor="text1"/>
        </w:rPr>
        <w:t xml:space="preserve"> которой определяется эффективность педагогических действий и осуществляется их дальнейшее планирование.</w:t>
      </w:r>
    </w:p>
    <w:p w:rsidR="007B1D93" w:rsidRPr="00B47782" w:rsidRDefault="007B1D93" w:rsidP="007B1D93">
      <w:pPr>
        <w:pStyle w:val="a7"/>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B1D93" w:rsidRPr="00B47782" w:rsidRDefault="007B1D93" w:rsidP="007B1D93">
      <w:pPr>
        <w:pStyle w:val="a7"/>
        <w:spacing w:before="0" w:beforeAutospacing="0" w:after="0" w:afterAutospacing="0"/>
        <w:ind w:firstLine="709"/>
        <w:jc w:val="both"/>
        <w:rPr>
          <w:rFonts w:eastAsia="TimesNewRomanPSMT"/>
        </w:rPr>
      </w:pPr>
      <w:r w:rsidRPr="00B47782">
        <w:t>2) оптимизации работы с группой детей.</w:t>
      </w:r>
    </w:p>
    <w:p w:rsidR="007B1D93" w:rsidRPr="00B47782" w:rsidRDefault="007B1D93" w:rsidP="007B1D93">
      <w:pPr>
        <w:pStyle w:val="a7"/>
        <w:spacing w:before="0" w:beforeAutospacing="0" w:after="0" w:afterAutospacing="0"/>
        <w:ind w:firstLine="709"/>
        <w:jc w:val="both"/>
        <w:rPr>
          <w:color w:val="FF0000"/>
        </w:rPr>
      </w:pPr>
      <w:r w:rsidRPr="00B47782">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B1D93" w:rsidRPr="00B47782" w:rsidRDefault="007B1D93" w:rsidP="007B1D93">
      <w:pPr>
        <w:pStyle w:val="a7"/>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 xml:space="preserve">развития детей проводится педагогом в произвольной форме на основе </w:t>
      </w:r>
      <w:proofErr w:type="spellStart"/>
      <w:r w:rsidRPr="00B47782">
        <w:t>малоформализованных</w:t>
      </w:r>
      <w:proofErr w:type="spellEnd"/>
      <w:r w:rsidRPr="00B4778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B1D93" w:rsidRPr="00B47782" w:rsidRDefault="007B1D93" w:rsidP="007B1D93">
      <w:pPr>
        <w:pStyle w:val="a7"/>
        <w:spacing w:before="0" w:beforeAutospacing="0" w:after="0" w:afterAutospacing="0"/>
        <w:ind w:firstLine="709"/>
        <w:jc w:val="both"/>
      </w:pPr>
      <w:r w:rsidRPr="00B47782">
        <w:lastRenderedPageBreak/>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7B1D93" w:rsidRPr="00B47782" w:rsidRDefault="007B1D93" w:rsidP="007B1D93">
      <w:pPr>
        <w:pStyle w:val="a7"/>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B47782">
        <w:t>субъектности</w:t>
      </w:r>
      <w:proofErr w:type="spellEnd"/>
      <w:r w:rsidRPr="00B47782">
        <w:t xml:space="preserve"> ребенка в деятельности и взаимодействии. </w:t>
      </w:r>
    </w:p>
    <w:p w:rsidR="007B1D93" w:rsidRPr="00B47782" w:rsidRDefault="007B1D93" w:rsidP="007B1D93">
      <w:pPr>
        <w:pStyle w:val="a7"/>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w:t>
      </w:r>
      <w:r w:rsidR="00E019B9">
        <w:t xml:space="preserve">ия ребенка, критерии их оценки </w:t>
      </w:r>
      <w:r w:rsidRPr="00B47782">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B1D93" w:rsidRPr="00B47782" w:rsidRDefault="007B1D93" w:rsidP="007B1D93">
      <w:pPr>
        <w:pStyle w:val="a7"/>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7B1D93" w:rsidRPr="00B47782" w:rsidRDefault="007B1D93" w:rsidP="007B1D93">
      <w:pPr>
        <w:pStyle w:val="a7"/>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B1D93" w:rsidRPr="00B47782" w:rsidRDefault="007B1D93" w:rsidP="007B1D93">
      <w:pPr>
        <w:ind w:firstLine="709"/>
        <w:jc w:val="both"/>
        <w:rPr>
          <w:rFonts w:ascii="Times New Roman" w:hAnsi="Times New Roman" w:cs="Times New Roman"/>
          <w:sz w:val="24"/>
          <w:szCs w:val="24"/>
        </w:rPr>
      </w:pPr>
      <w:r w:rsidRPr="00B47782">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7B1D93" w:rsidRPr="00B47782" w:rsidRDefault="007B1D93" w:rsidP="007B1D93">
      <w:pPr>
        <w:pStyle w:val="21"/>
        <w:spacing w:line="276" w:lineRule="auto"/>
        <w:ind w:left="0"/>
        <w:jc w:val="both"/>
      </w:pPr>
      <w:r w:rsidRPr="00B47782">
        <w:t>Оценочные</w:t>
      </w:r>
      <w:r w:rsidRPr="00B47782">
        <w:rPr>
          <w:spacing w:val="-10"/>
        </w:rPr>
        <w:t xml:space="preserve"> </w:t>
      </w:r>
      <w:r w:rsidRPr="00B47782">
        <w:t>материалы</w:t>
      </w:r>
    </w:p>
    <w:p w:rsidR="007B1D93" w:rsidRPr="00B47782" w:rsidRDefault="007B1D93" w:rsidP="007B1D93">
      <w:pPr>
        <w:pStyle w:val="a5"/>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lastRenderedPageBreak/>
        <w:t>планирования).</w:t>
      </w:r>
    </w:p>
    <w:p w:rsidR="007B1D93" w:rsidRPr="00B47782" w:rsidRDefault="007B1D93" w:rsidP="007B1D93">
      <w:pPr>
        <w:pStyle w:val="a5"/>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7B1D93" w:rsidRPr="00B47782" w:rsidRDefault="007B1D93" w:rsidP="007B1D93">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7B1D93" w:rsidRPr="00B47782" w:rsidRDefault="007B1D93" w:rsidP="007B1D9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47782">
        <w:rPr>
          <w:rFonts w:ascii="Times New Roman" w:hAnsi="Times New Roman" w:cs="Times New Roman"/>
          <w:sz w:val="24"/>
          <w:szCs w:val="24"/>
        </w:rPr>
        <w:t>оптимизации</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работы</w:t>
      </w:r>
      <w:r w:rsidRPr="00B47782">
        <w:rPr>
          <w:rFonts w:ascii="Times New Roman" w:hAnsi="Times New Roman" w:cs="Times New Roman"/>
          <w:spacing w:val="-6"/>
          <w:sz w:val="24"/>
          <w:szCs w:val="24"/>
        </w:rPr>
        <w:t xml:space="preserve"> </w:t>
      </w:r>
      <w:r w:rsidRPr="00B47782">
        <w:rPr>
          <w:rFonts w:ascii="Times New Roman" w:hAnsi="Times New Roman" w:cs="Times New Roman"/>
          <w:sz w:val="24"/>
          <w:szCs w:val="24"/>
        </w:rPr>
        <w:t>с</w:t>
      </w:r>
      <w:r w:rsidRPr="00B47782">
        <w:rPr>
          <w:rFonts w:ascii="Times New Roman" w:hAnsi="Times New Roman" w:cs="Times New Roman"/>
          <w:spacing w:val="-9"/>
          <w:sz w:val="24"/>
          <w:szCs w:val="24"/>
        </w:rPr>
        <w:t xml:space="preserve"> </w:t>
      </w:r>
      <w:r w:rsidRPr="00B47782">
        <w:rPr>
          <w:rFonts w:ascii="Times New Roman" w:hAnsi="Times New Roman" w:cs="Times New Roman"/>
          <w:sz w:val="24"/>
          <w:szCs w:val="24"/>
        </w:rPr>
        <w:t>группой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детей».</w:t>
      </w:r>
    </w:p>
    <w:p w:rsidR="00B9413B" w:rsidRPr="00EC193D" w:rsidRDefault="007B1D93" w:rsidP="00EC193D">
      <w:pPr>
        <w:pStyle w:val="a5"/>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B9413B" w:rsidRPr="000B3373" w:rsidRDefault="007B1D93" w:rsidP="00B9413B">
      <w:pPr>
        <w:pStyle w:val="11"/>
        <w:spacing w:after="240" w:line="276" w:lineRule="auto"/>
        <w:ind w:left="0"/>
        <w:jc w:val="center"/>
      </w:pP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p>
    <w:tbl>
      <w:tblPr>
        <w:tblStyle w:val="TableNormal"/>
        <w:tblW w:w="979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4"/>
        <w:gridCol w:w="6227"/>
        <w:gridCol w:w="1701"/>
      </w:tblGrid>
      <w:tr w:rsidR="00A51D1E" w:rsidRPr="000B3373" w:rsidTr="007D31FF">
        <w:trPr>
          <w:trHeight w:val="554"/>
        </w:trPr>
        <w:tc>
          <w:tcPr>
            <w:tcW w:w="1864" w:type="dxa"/>
          </w:tcPr>
          <w:p w:rsidR="00A51D1E" w:rsidRPr="00DF59CE" w:rsidRDefault="00A51D1E" w:rsidP="007D31FF">
            <w:pPr>
              <w:pStyle w:val="TableParagraph"/>
              <w:spacing w:line="276" w:lineRule="auto"/>
              <w:ind w:left="0"/>
              <w:jc w:val="center"/>
              <w:rPr>
                <w:b/>
                <w:sz w:val="24"/>
                <w:szCs w:val="24"/>
              </w:rPr>
            </w:pPr>
            <w:proofErr w:type="spellStart"/>
            <w:r w:rsidRPr="00DF59CE">
              <w:rPr>
                <w:b/>
                <w:spacing w:val="-1"/>
                <w:sz w:val="24"/>
                <w:szCs w:val="24"/>
              </w:rPr>
              <w:t>Образовательная</w:t>
            </w:r>
            <w:proofErr w:type="spellEnd"/>
            <w:r w:rsidRPr="00DF59CE">
              <w:rPr>
                <w:b/>
                <w:spacing w:val="-57"/>
                <w:sz w:val="24"/>
                <w:szCs w:val="24"/>
              </w:rPr>
              <w:t xml:space="preserve"> </w:t>
            </w:r>
            <w:proofErr w:type="spellStart"/>
            <w:r w:rsidRPr="00DF59CE">
              <w:rPr>
                <w:b/>
                <w:sz w:val="24"/>
                <w:szCs w:val="24"/>
              </w:rPr>
              <w:t>область</w:t>
            </w:r>
            <w:proofErr w:type="spellEnd"/>
          </w:p>
        </w:tc>
        <w:tc>
          <w:tcPr>
            <w:tcW w:w="6227" w:type="dxa"/>
          </w:tcPr>
          <w:p w:rsidR="00A51D1E" w:rsidRPr="00DF59CE" w:rsidRDefault="00A51D1E" w:rsidP="007D31FF">
            <w:pPr>
              <w:pStyle w:val="TableParagraph"/>
              <w:spacing w:line="276" w:lineRule="auto"/>
              <w:ind w:left="0"/>
              <w:jc w:val="center"/>
              <w:rPr>
                <w:b/>
                <w:sz w:val="24"/>
                <w:szCs w:val="24"/>
              </w:rPr>
            </w:pPr>
            <w:proofErr w:type="spellStart"/>
            <w:r w:rsidRPr="00DF59CE">
              <w:rPr>
                <w:b/>
                <w:sz w:val="24"/>
                <w:szCs w:val="24"/>
              </w:rPr>
              <w:t>Инструментарий</w:t>
            </w:r>
            <w:proofErr w:type="spellEnd"/>
          </w:p>
        </w:tc>
        <w:tc>
          <w:tcPr>
            <w:tcW w:w="1701" w:type="dxa"/>
          </w:tcPr>
          <w:p w:rsidR="00A51D1E" w:rsidRPr="00DF59CE" w:rsidRDefault="00A51D1E" w:rsidP="007D31FF">
            <w:pPr>
              <w:pStyle w:val="TableParagraph"/>
              <w:spacing w:line="276" w:lineRule="auto"/>
              <w:ind w:left="0"/>
              <w:jc w:val="center"/>
              <w:rPr>
                <w:b/>
                <w:sz w:val="24"/>
                <w:szCs w:val="24"/>
              </w:rPr>
            </w:pPr>
            <w:proofErr w:type="spellStart"/>
            <w:r w:rsidRPr="00DF59CE">
              <w:rPr>
                <w:b/>
                <w:sz w:val="24"/>
                <w:szCs w:val="24"/>
              </w:rPr>
              <w:t>Ответствен</w:t>
            </w:r>
            <w:proofErr w:type="spellEnd"/>
            <w:r>
              <w:rPr>
                <w:b/>
                <w:sz w:val="24"/>
                <w:szCs w:val="24"/>
                <w:lang w:val="ru-RU"/>
              </w:rPr>
              <w:t>-</w:t>
            </w:r>
            <w:proofErr w:type="spellStart"/>
            <w:r w:rsidRPr="00DF59CE">
              <w:rPr>
                <w:b/>
                <w:sz w:val="24"/>
                <w:szCs w:val="24"/>
              </w:rPr>
              <w:t>ный</w:t>
            </w:r>
            <w:proofErr w:type="spellEnd"/>
          </w:p>
        </w:tc>
      </w:tr>
      <w:tr w:rsidR="00A51D1E" w:rsidRPr="000B3373" w:rsidTr="007D31FF">
        <w:trPr>
          <w:trHeight w:val="558"/>
        </w:trPr>
        <w:tc>
          <w:tcPr>
            <w:tcW w:w="1864" w:type="dxa"/>
          </w:tcPr>
          <w:p w:rsidR="00A51D1E" w:rsidRPr="000B3373" w:rsidRDefault="00A51D1E" w:rsidP="007D31FF">
            <w:pPr>
              <w:pStyle w:val="TableParagraph"/>
              <w:spacing w:line="276" w:lineRule="auto"/>
              <w:ind w:left="153"/>
              <w:rPr>
                <w:sz w:val="24"/>
                <w:szCs w:val="24"/>
              </w:rPr>
            </w:pPr>
            <w:proofErr w:type="spellStart"/>
            <w:r w:rsidRPr="000B3373">
              <w:rPr>
                <w:sz w:val="24"/>
                <w:szCs w:val="24"/>
              </w:rPr>
              <w:t>Физическое</w:t>
            </w:r>
            <w:proofErr w:type="spellEnd"/>
            <w:r>
              <w:rPr>
                <w:sz w:val="24"/>
                <w:szCs w:val="24"/>
              </w:rPr>
              <w:t xml:space="preserve"> </w:t>
            </w:r>
            <w:r w:rsidRPr="000B3373">
              <w:rPr>
                <w:spacing w:val="-57"/>
                <w:sz w:val="24"/>
                <w:szCs w:val="24"/>
              </w:rPr>
              <w:t xml:space="preserve"> </w:t>
            </w:r>
            <w:proofErr w:type="spellStart"/>
            <w:r w:rsidRPr="000B3373">
              <w:rPr>
                <w:sz w:val="24"/>
                <w:szCs w:val="24"/>
              </w:rPr>
              <w:t>развитие</w:t>
            </w:r>
            <w:proofErr w:type="spellEnd"/>
          </w:p>
        </w:tc>
        <w:tc>
          <w:tcPr>
            <w:tcW w:w="6227" w:type="dxa"/>
          </w:tcPr>
          <w:p w:rsidR="00A51D1E" w:rsidRPr="00684E9A" w:rsidRDefault="00A51D1E" w:rsidP="007D31FF">
            <w:pPr>
              <w:pStyle w:val="TableParagraph"/>
              <w:spacing w:line="276" w:lineRule="auto"/>
              <w:ind w:left="0"/>
              <w:rPr>
                <w:sz w:val="24"/>
                <w:szCs w:val="24"/>
                <w:lang w:val="ru-RU"/>
              </w:rPr>
            </w:pPr>
            <w:r w:rsidRPr="00684E9A">
              <w:rPr>
                <w:sz w:val="24"/>
                <w:szCs w:val="24"/>
                <w:u w:val="single"/>
                <w:lang w:val="ru-RU"/>
              </w:rPr>
              <w:t>Дети</w:t>
            </w:r>
            <w:r w:rsidRPr="00684E9A">
              <w:rPr>
                <w:spacing w:val="1"/>
                <w:sz w:val="24"/>
                <w:szCs w:val="24"/>
                <w:u w:val="single"/>
                <w:lang w:val="ru-RU"/>
              </w:rPr>
              <w:t xml:space="preserve"> </w:t>
            </w:r>
            <w:r w:rsidRPr="00684E9A">
              <w:rPr>
                <w:sz w:val="24"/>
                <w:szCs w:val="24"/>
                <w:u w:val="single"/>
                <w:lang w:val="ru-RU"/>
              </w:rPr>
              <w:t>от</w:t>
            </w:r>
            <w:r w:rsidRPr="00684E9A">
              <w:rPr>
                <w:spacing w:val="-1"/>
                <w:sz w:val="24"/>
                <w:szCs w:val="24"/>
                <w:u w:val="single"/>
                <w:lang w:val="ru-RU"/>
              </w:rPr>
              <w:t xml:space="preserve"> </w:t>
            </w:r>
            <w:r w:rsidRPr="00684E9A">
              <w:rPr>
                <w:sz w:val="24"/>
                <w:szCs w:val="24"/>
                <w:u w:val="single"/>
                <w:lang w:val="ru-RU"/>
              </w:rPr>
              <w:t>3 х</w:t>
            </w:r>
            <w:r w:rsidRPr="00684E9A">
              <w:rPr>
                <w:spacing w:val="-1"/>
                <w:sz w:val="24"/>
                <w:szCs w:val="24"/>
                <w:u w:val="single"/>
                <w:lang w:val="ru-RU"/>
              </w:rPr>
              <w:t xml:space="preserve"> </w:t>
            </w:r>
            <w:r w:rsidRPr="00684E9A">
              <w:rPr>
                <w:sz w:val="24"/>
                <w:szCs w:val="24"/>
                <w:u w:val="single"/>
                <w:lang w:val="ru-RU"/>
              </w:rPr>
              <w:t>до</w:t>
            </w:r>
            <w:r w:rsidRPr="00684E9A">
              <w:rPr>
                <w:spacing w:val="-1"/>
                <w:sz w:val="24"/>
                <w:szCs w:val="24"/>
                <w:u w:val="single"/>
                <w:lang w:val="ru-RU"/>
              </w:rPr>
              <w:t xml:space="preserve"> </w:t>
            </w:r>
            <w:r w:rsidRPr="00684E9A">
              <w:rPr>
                <w:sz w:val="24"/>
                <w:szCs w:val="24"/>
                <w:u w:val="single"/>
                <w:lang w:val="ru-RU"/>
              </w:rPr>
              <w:t>7 лет.</w:t>
            </w:r>
          </w:p>
          <w:p w:rsidR="00A51D1E" w:rsidRPr="00684E9A"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tc>
        <w:tc>
          <w:tcPr>
            <w:tcW w:w="1701" w:type="dxa"/>
          </w:tcPr>
          <w:p w:rsidR="00A51D1E" w:rsidRPr="00EC193D" w:rsidRDefault="00A51D1E" w:rsidP="007D31FF">
            <w:pPr>
              <w:pStyle w:val="TableParagraph"/>
              <w:spacing w:line="276" w:lineRule="auto"/>
              <w:ind w:left="0"/>
              <w:rPr>
                <w:sz w:val="24"/>
                <w:szCs w:val="24"/>
                <w:lang w:val="ru-RU"/>
              </w:rPr>
            </w:pPr>
            <w:proofErr w:type="spellStart"/>
            <w:r w:rsidRPr="000B3373">
              <w:rPr>
                <w:sz w:val="24"/>
                <w:szCs w:val="24"/>
              </w:rPr>
              <w:t>Воспитатели</w:t>
            </w:r>
            <w:proofErr w:type="spellEnd"/>
            <w:r w:rsidR="00EC193D">
              <w:rPr>
                <w:sz w:val="24"/>
                <w:szCs w:val="24"/>
                <w:lang w:val="ru-RU"/>
              </w:rPr>
              <w:t>,</w:t>
            </w:r>
          </w:p>
          <w:p w:rsidR="00A51D1E" w:rsidRPr="000B3373" w:rsidRDefault="00A51D1E" w:rsidP="007D31FF">
            <w:pPr>
              <w:pStyle w:val="TableParagraph"/>
              <w:spacing w:line="276" w:lineRule="auto"/>
              <w:ind w:left="0"/>
              <w:rPr>
                <w:sz w:val="24"/>
                <w:szCs w:val="24"/>
              </w:rPr>
            </w:pPr>
            <w:proofErr w:type="spellStart"/>
            <w:r w:rsidRPr="000B3373">
              <w:rPr>
                <w:sz w:val="24"/>
                <w:szCs w:val="24"/>
              </w:rPr>
              <w:t>Инстр</w:t>
            </w:r>
            <w:proofErr w:type="spellEnd"/>
            <w:r w:rsidRPr="000B3373">
              <w:rPr>
                <w:sz w:val="24"/>
                <w:szCs w:val="24"/>
              </w:rPr>
              <w:t xml:space="preserve"> </w:t>
            </w:r>
            <w:proofErr w:type="spellStart"/>
            <w:r w:rsidRPr="000B3373">
              <w:rPr>
                <w:sz w:val="24"/>
                <w:szCs w:val="24"/>
              </w:rPr>
              <w:t>пофиз</w:t>
            </w:r>
            <w:proofErr w:type="spellEnd"/>
            <w:r w:rsidRPr="000B3373">
              <w:rPr>
                <w:sz w:val="24"/>
                <w:szCs w:val="24"/>
              </w:rPr>
              <w:t>.</w:t>
            </w:r>
            <w:r w:rsidRPr="000B3373">
              <w:rPr>
                <w:spacing w:val="-57"/>
                <w:sz w:val="24"/>
                <w:szCs w:val="24"/>
              </w:rPr>
              <w:t xml:space="preserve"> </w:t>
            </w:r>
            <w:proofErr w:type="spellStart"/>
            <w:r w:rsidRPr="000B3373">
              <w:rPr>
                <w:sz w:val="24"/>
                <w:szCs w:val="24"/>
              </w:rPr>
              <w:t>культуре</w:t>
            </w:r>
            <w:proofErr w:type="spellEnd"/>
          </w:p>
        </w:tc>
      </w:tr>
      <w:tr w:rsidR="00A51D1E" w:rsidRPr="000B3373" w:rsidTr="007D31FF">
        <w:trPr>
          <w:trHeight w:val="1126"/>
        </w:trPr>
        <w:tc>
          <w:tcPr>
            <w:tcW w:w="1864" w:type="dxa"/>
          </w:tcPr>
          <w:p w:rsidR="00A51D1E" w:rsidRPr="00FA6BC1" w:rsidRDefault="00A51D1E" w:rsidP="007D31FF">
            <w:pPr>
              <w:pStyle w:val="TableParagraph"/>
              <w:spacing w:line="276" w:lineRule="auto"/>
              <w:ind w:left="153"/>
              <w:rPr>
                <w:sz w:val="24"/>
                <w:szCs w:val="24"/>
                <w:lang w:val="ru-RU"/>
              </w:rPr>
            </w:pPr>
            <w:r>
              <w:rPr>
                <w:sz w:val="24"/>
                <w:szCs w:val="24"/>
                <w:lang w:val="ru-RU"/>
              </w:rPr>
              <w:t>Познавательное развитие</w:t>
            </w:r>
          </w:p>
        </w:tc>
        <w:tc>
          <w:tcPr>
            <w:tcW w:w="6227" w:type="dxa"/>
          </w:tcPr>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с</w:t>
            </w:r>
            <w:r w:rsidRPr="00466285">
              <w:rPr>
                <w:spacing w:val="-2"/>
                <w:sz w:val="24"/>
                <w:szCs w:val="24"/>
                <w:u w:val="single"/>
                <w:lang w:val="ru-RU"/>
              </w:rPr>
              <w:t xml:space="preserve"> </w:t>
            </w:r>
            <w:r w:rsidRPr="00466285">
              <w:rPr>
                <w:sz w:val="24"/>
                <w:szCs w:val="24"/>
                <w:u w:val="single"/>
                <w:lang w:val="ru-RU"/>
              </w:rPr>
              <w:t>ОВЗ</w:t>
            </w:r>
          </w:p>
          <w:p w:rsidR="00A51D1E" w:rsidRPr="00466285" w:rsidRDefault="00A51D1E" w:rsidP="007D31FF">
            <w:pPr>
              <w:pStyle w:val="TableParagraph"/>
              <w:spacing w:line="276" w:lineRule="auto"/>
              <w:ind w:left="0"/>
              <w:rPr>
                <w:sz w:val="24"/>
                <w:szCs w:val="24"/>
                <w:lang w:val="ru-RU"/>
              </w:rPr>
            </w:pPr>
            <w:r w:rsidRPr="00466285">
              <w:rPr>
                <w:sz w:val="24"/>
                <w:szCs w:val="24"/>
                <w:lang w:val="ru-RU"/>
              </w:rPr>
              <w:t>Карта</w:t>
            </w:r>
            <w:r w:rsidRPr="00466285">
              <w:rPr>
                <w:spacing w:val="-2"/>
                <w:sz w:val="24"/>
                <w:szCs w:val="24"/>
                <w:lang w:val="ru-RU"/>
              </w:rPr>
              <w:t xml:space="preserve"> </w:t>
            </w:r>
            <w:r w:rsidRPr="00466285">
              <w:rPr>
                <w:sz w:val="24"/>
                <w:szCs w:val="24"/>
                <w:lang w:val="ru-RU"/>
              </w:rPr>
              <w:t>наблюдений</w:t>
            </w:r>
            <w:r w:rsidRPr="00466285">
              <w:rPr>
                <w:spacing w:val="-2"/>
                <w:sz w:val="24"/>
                <w:szCs w:val="24"/>
                <w:lang w:val="ru-RU"/>
              </w:rPr>
              <w:t xml:space="preserve"> </w:t>
            </w:r>
            <w:r w:rsidRPr="00466285">
              <w:rPr>
                <w:sz w:val="24"/>
                <w:szCs w:val="24"/>
                <w:lang w:val="ru-RU"/>
              </w:rPr>
              <w:t>детского</w:t>
            </w:r>
            <w:r w:rsidRPr="00466285">
              <w:rPr>
                <w:spacing w:val="-2"/>
                <w:sz w:val="24"/>
                <w:szCs w:val="24"/>
                <w:lang w:val="ru-RU"/>
              </w:rPr>
              <w:t xml:space="preserve"> </w:t>
            </w:r>
            <w:r w:rsidRPr="00466285">
              <w:rPr>
                <w:sz w:val="24"/>
                <w:szCs w:val="24"/>
                <w:lang w:val="ru-RU"/>
              </w:rPr>
              <w:t>развития</w:t>
            </w:r>
            <w:r w:rsidRPr="00466285">
              <w:rPr>
                <w:spacing w:val="-1"/>
                <w:sz w:val="24"/>
                <w:szCs w:val="24"/>
                <w:lang w:val="ru-RU"/>
              </w:rPr>
              <w:t xml:space="preserve"> </w:t>
            </w:r>
            <w:r w:rsidRPr="00466285">
              <w:rPr>
                <w:sz w:val="24"/>
                <w:szCs w:val="24"/>
                <w:lang w:val="ru-RU"/>
              </w:rPr>
              <w:t>в</w:t>
            </w:r>
            <w:r w:rsidRPr="00466285">
              <w:rPr>
                <w:spacing w:val="-3"/>
                <w:sz w:val="24"/>
                <w:szCs w:val="24"/>
                <w:lang w:val="ru-RU"/>
              </w:rPr>
              <w:t xml:space="preserve"> </w:t>
            </w:r>
            <w:r w:rsidRPr="00466285">
              <w:rPr>
                <w:sz w:val="24"/>
                <w:szCs w:val="24"/>
                <w:lang w:val="ru-RU"/>
              </w:rPr>
              <w:t>ОО</w:t>
            </w:r>
          </w:p>
          <w:p w:rsidR="00A51D1E" w:rsidRPr="00FA6BC1" w:rsidRDefault="00A51D1E" w:rsidP="007D31FF">
            <w:pPr>
              <w:pStyle w:val="TableParagraph"/>
              <w:spacing w:line="276" w:lineRule="auto"/>
              <w:ind w:left="0"/>
              <w:rPr>
                <w:sz w:val="24"/>
                <w:szCs w:val="24"/>
                <w:u w:val="single"/>
                <w:lang w:val="ru-RU"/>
              </w:rPr>
            </w:pPr>
            <w:r w:rsidRPr="00FA6BC1">
              <w:rPr>
                <w:sz w:val="24"/>
                <w:szCs w:val="24"/>
                <w:lang w:val="ru-RU"/>
              </w:rPr>
              <w:t>«Познавательное развитие», разработана группой</w:t>
            </w:r>
            <w:r w:rsidRPr="00FA6BC1">
              <w:rPr>
                <w:spacing w:val="1"/>
                <w:sz w:val="24"/>
                <w:szCs w:val="24"/>
                <w:lang w:val="ru-RU"/>
              </w:rPr>
              <w:t xml:space="preserve"> </w:t>
            </w:r>
            <w:r w:rsidRPr="00FA6BC1">
              <w:rPr>
                <w:sz w:val="24"/>
                <w:szCs w:val="24"/>
                <w:lang w:val="ru-RU"/>
              </w:rPr>
              <w:t>педагогов ОПДО по диагностическим методикам</w:t>
            </w:r>
            <w:r w:rsidRPr="00FA6BC1">
              <w:rPr>
                <w:spacing w:val="1"/>
                <w:sz w:val="24"/>
                <w:szCs w:val="24"/>
                <w:lang w:val="ru-RU"/>
              </w:rPr>
              <w:t xml:space="preserve"> </w:t>
            </w:r>
            <w:r w:rsidRPr="00FA6BC1">
              <w:rPr>
                <w:sz w:val="24"/>
                <w:szCs w:val="24"/>
                <w:lang w:val="ru-RU"/>
              </w:rPr>
              <w:t xml:space="preserve">авторов В. </w:t>
            </w:r>
            <w:proofErr w:type="spellStart"/>
            <w:r w:rsidRPr="00FA6BC1">
              <w:rPr>
                <w:sz w:val="24"/>
                <w:szCs w:val="24"/>
                <w:lang w:val="ru-RU"/>
              </w:rPr>
              <w:t>Бачина</w:t>
            </w:r>
            <w:proofErr w:type="spellEnd"/>
            <w:r w:rsidRPr="00FA6BC1">
              <w:rPr>
                <w:sz w:val="24"/>
                <w:szCs w:val="24"/>
                <w:lang w:val="ru-RU"/>
              </w:rPr>
              <w:t>, Н. Ф. Коробова (обследование</w:t>
            </w:r>
            <w:r w:rsidRPr="00FA6BC1">
              <w:rPr>
                <w:spacing w:val="1"/>
                <w:sz w:val="24"/>
                <w:szCs w:val="24"/>
                <w:lang w:val="ru-RU"/>
              </w:rPr>
              <w:t xml:space="preserve"> </w:t>
            </w:r>
            <w:r w:rsidRPr="00FA6BC1">
              <w:rPr>
                <w:sz w:val="24"/>
                <w:szCs w:val="24"/>
                <w:lang w:val="ru-RU"/>
              </w:rPr>
              <w:t>мелкой</w:t>
            </w:r>
            <w:r w:rsidRPr="00FA6BC1">
              <w:rPr>
                <w:spacing w:val="-2"/>
                <w:sz w:val="24"/>
                <w:szCs w:val="24"/>
                <w:lang w:val="ru-RU"/>
              </w:rPr>
              <w:t xml:space="preserve"> </w:t>
            </w:r>
            <w:r w:rsidRPr="00FA6BC1">
              <w:rPr>
                <w:sz w:val="24"/>
                <w:szCs w:val="24"/>
                <w:lang w:val="ru-RU"/>
              </w:rPr>
              <w:t>моторики</w:t>
            </w:r>
            <w:proofErr w:type="gramStart"/>
            <w:r w:rsidRPr="00FA6BC1">
              <w:rPr>
                <w:spacing w:val="-2"/>
                <w:sz w:val="24"/>
                <w:szCs w:val="24"/>
                <w:lang w:val="ru-RU"/>
              </w:rPr>
              <w:t xml:space="preserve"> </w:t>
            </w:r>
            <w:r w:rsidRPr="00FA6BC1">
              <w:rPr>
                <w:sz w:val="24"/>
                <w:szCs w:val="24"/>
                <w:lang w:val="ru-RU"/>
              </w:rPr>
              <w:t>)</w:t>
            </w:r>
            <w:proofErr w:type="gramEnd"/>
            <w:r w:rsidRPr="00FA6BC1">
              <w:rPr>
                <w:spacing w:val="-2"/>
                <w:sz w:val="24"/>
                <w:szCs w:val="24"/>
                <w:lang w:val="ru-RU"/>
              </w:rPr>
              <w:t xml:space="preserve"> </w:t>
            </w:r>
            <w:proofErr w:type="spellStart"/>
            <w:r w:rsidRPr="00FA6BC1">
              <w:rPr>
                <w:sz w:val="24"/>
                <w:szCs w:val="24"/>
                <w:lang w:val="ru-RU"/>
              </w:rPr>
              <w:t>Стребелева</w:t>
            </w:r>
            <w:proofErr w:type="spellEnd"/>
            <w:r w:rsidRPr="00FA6BC1">
              <w:rPr>
                <w:spacing w:val="-3"/>
                <w:sz w:val="24"/>
                <w:szCs w:val="24"/>
                <w:lang w:val="ru-RU"/>
              </w:rPr>
              <w:t xml:space="preserve"> </w:t>
            </w:r>
            <w:r w:rsidRPr="00FA6BC1">
              <w:rPr>
                <w:sz w:val="24"/>
                <w:szCs w:val="24"/>
                <w:lang w:val="ru-RU"/>
              </w:rPr>
              <w:t>Е.</w:t>
            </w:r>
            <w:r w:rsidRPr="00FA6BC1">
              <w:rPr>
                <w:spacing w:val="-1"/>
                <w:sz w:val="24"/>
                <w:szCs w:val="24"/>
                <w:lang w:val="ru-RU"/>
              </w:rPr>
              <w:t xml:space="preserve"> </w:t>
            </w:r>
            <w:r w:rsidRPr="00FA6BC1">
              <w:rPr>
                <w:sz w:val="24"/>
                <w:szCs w:val="24"/>
                <w:lang w:val="ru-RU"/>
              </w:rPr>
              <w:t>А.,</w:t>
            </w:r>
            <w:r w:rsidRPr="00FA6BC1">
              <w:rPr>
                <w:spacing w:val="-2"/>
                <w:sz w:val="24"/>
                <w:szCs w:val="24"/>
                <w:lang w:val="ru-RU"/>
              </w:rPr>
              <w:t xml:space="preserve"> </w:t>
            </w:r>
            <w:proofErr w:type="spellStart"/>
            <w:r w:rsidRPr="00FA6BC1">
              <w:rPr>
                <w:sz w:val="24"/>
                <w:szCs w:val="24"/>
                <w:lang w:val="ru-RU"/>
              </w:rPr>
              <w:t>Забрамной</w:t>
            </w:r>
            <w:proofErr w:type="spellEnd"/>
            <w:r w:rsidRPr="00FA6BC1">
              <w:rPr>
                <w:spacing w:val="57"/>
                <w:sz w:val="24"/>
                <w:szCs w:val="24"/>
                <w:lang w:val="ru-RU"/>
              </w:rPr>
              <w:t xml:space="preserve"> </w:t>
            </w:r>
            <w:r w:rsidRPr="00FA6BC1">
              <w:rPr>
                <w:sz w:val="24"/>
                <w:szCs w:val="24"/>
                <w:lang w:val="ru-RU"/>
              </w:rPr>
              <w:t>С.Д.,</w:t>
            </w:r>
            <w:r w:rsidRPr="00FA6BC1">
              <w:rPr>
                <w:spacing w:val="-57"/>
                <w:sz w:val="24"/>
                <w:szCs w:val="24"/>
                <w:lang w:val="ru-RU"/>
              </w:rPr>
              <w:t xml:space="preserve"> </w:t>
            </w:r>
            <w:r w:rsidRPr="00FA6BC1">
              <w:rPr>
                <w:sz w:val="24"/>
                <w:szCs w:val="24"/>
                <w:lang w:val="ru-RU"/>
              </w:rPr>
              <w:t>Боровик</w:t>
            </w:r>
            <w:r w:rsidRPr="00FA6BC1">
              <w:rPr>
                <w:spacing w:val="1"/>
                <w:sz w:val="24"/>
                <w:szCs w:val="24"/>
                <w:lang w:val="ru-RU"/>
              </w:rPr>
              <w:t xml:space="preserve"> </w:t>
            </w:r>
            <w:r w:rsidRPr="00FA6BC1">
              <w:rPr>
                <w:sz w:val="24"/>
                <w:szCs w:val="24"/>
                <w:lang w:val="ru-RU"/>
              </w:rPr>
              <w:t>О.В., Ильина</w:t>
            </w:r>
            <w:r w:rsidRPr="00FA6BC1">
              <w:rPr>
                <w:spacing w:val="1"/>
                <w:sz w:val="24"/>
                <w:szCs w:val="24"/>
                <w:lang w:val="ru-RU"/>
              </w:rPr>
              <w:t xml:space="preserve"> </w:t>
            </w:r>
            <w:r w:rsidRPr="00FA6BC1">
              <w:rPr>
                <w:sz w:val="24"/>
                <w:szCs w:val="24"/>
                <w:lang w:val="ru-RU"/>
              </w:rPr>
              <w:t>М. Л.,</w:t>
            </w:r>
            <w:r w:rsidRPr="00FA6BC1">
              <w:rPr>
                <w:spacing w:val="1"/>
                <w:sz w:val="24"/>
                <w:szCs w:val="24"/>
                <w:lang w:val="ru-RU"/>
              </w:rPr>
              <w:t xml:space="preserve"> </w:t>
            </w:r>
            <w:proofErr w:type="spellStart"/>
            <w:r w:rsidRPr="00FA6BC1">
              <w:rPr>
                <w:sz w:val="24"/>
                <w:szCs w:val="24"/>
                <w:lang w:val="ru-RU"/>
              </w:rPr>
              <w:t>Лурия</w:t>
            </w:r>
            <w:proofErr w:type="spellEnd"/>
            <w:r w:rsidRPr="00FA6BC1">
              <w:rPr>
                <w:spacing w:val="1"/>
                <w:sz w:val="24"/>
                <w:szCs w:val="24"/>
                <w:lang w:val="ru-RU"/>
              </w:rPr>
              <w:t xml:space="preserve"> </w:t>
            </w:r>
            <w:r w:rsidRPr="00FA6BC1">
              <w:rPr>
                <w:sz w:val="24"/>
                <w:szCs w:val="24"/>
                <w:lang w:val="ru-RU"/>
              </w:rPr>
              <w:t xml:space="preserve">А.Л., </w:t>
            </w:r>
            <w:proofErr w:type="spellStart"/>
            <w:r w:rsidRPr="00FA6BC1">
              <w:rPr>
                <w:sz w:val="24"/>
                <w:szCs w:val="24"/>
                <w:lang w:val="ru-RU"/>
              </w:rPr>
              <w:t>Косорева</w:t>
            </w:r>
            <w:proofErr w:type="spellEnd"/>
            <w:r w:rsidRPr="00FA6BC1">
              <w:rPr>
                <w:sz w:val="24"/>
                <w:szCs w:val="24"/>
                <w:lang w:val="ru-RU"/>
              </w:rPr>
              <w:t>.</w:t>
            </w:r>
            <w:r w:rsidRPr="00FA6BC1">
              <w:rPr>
                <w:spacing w:val="-57"/>
                <w:sz w:val="24"/>
                <w:szCs w:val="24"/>
                <w:lang w:val="ru-RU"/>
              </w:rPr>
              <w:t xml:space="preserve"> </w:t>
            </w:r>
            <w:r w:rsidRPr="00FA6BC1">
              <w:rPr>
                <w:sz w:val="24"/>
                <w:szCs w:val="24"/>
                <w:lang w:val="ru-RU"/>
              </w:rPr>
              <w:t>У.В. (обследование высших психических функций и</w:t>
            </w:r>
            <w:r w:rsidRPr="00FA6BC1">
              <w:rPr>
                <w:spacing w:val="1"/>
                <w:sz w:val="24"/>
                <w:szCs w:val="24"/>
                <w:lang w:val="ru-RU"/>
              </w:rPr>
              <w:t xml:space="preserve"> </w:t>
            </w:r>
            <w:r w:rsidRPr="00FA6BC1">
              <w:rPr>
                <w:sz w:val="24"/>
                <w:szCs w:val="24"/>
                <w:lang w:val="ru-RU"/>
              </w:rPr>
              <w:t>элементарных</w:t>
            </w:r>
            <w:r w:rsidRPr="00FA6BC1">
              <w:rPr>
                <w:spacing w:val="-1"/>
                <w:sz w:val="24"/>
                <w:szCs w:val="24"/>
                <w:lang w:val="ru-RU"/>
              </w:rPr>
              <w:t xml:space="preserve"> </w:t>
            </w:r>
            <w:r w:rsidRPr="00FA6BC1">
              <w:rPr>
                <w:sz w:val="24"/>
                <w:szCs w:val="24"/>
                <w:lang w:val="ru-RU"/>
              </w:rPr>
              <w:t>математических</w:t>
            </w:r>
            <w:r w:rsidRPr="00FA6BC1">
              <w:rPr>
                <w:spacing w:val="-3"/>
                <w:sz w:val="24"/>
                <w:szCs w:val="24"/>
                <w:lang w:val="ru-RU"/>
              </w:rPr>
              <w:t xml:space="preserve"> </w:t>
            </w:r>
            <w:r w:rsidRPr="00FA6BC1">
              <w:rPr>
                <w:sz w:val="24"/>
                <w:szCs w:val="24"/>
                <w:lang w:val="ru-RU"/>
              </w:rPr>
              <w:t>представлений).</w:t>
            </w:r>
          </w:p>
        </w:tc>
        <w:tc>
          <w:tcPr>
            <w:tcW w:w="1701" w:type="dxa"/>
          </w:tcPr>
          <w:p w:rsidR="00A51D1E" w:rsidRPr="00466285" w:rsidRDefault="00A51D1E" w:rsidP="007D31FF">
            <w:pPr>
              <w:pStyle w:val="TableParagraph"/>
              <w:spacing w:line="276" w:lineRule="auto"/>
              <w:ind w:left="0"/>
              <w:rPr>
                <w:sz w:val="24"/>
                <w:szCs w:val="24"/>
                <w:lang w:val="ru-RU"/>
              </w:rPr>
            </w:pPr>
            <w:r w:rsidRPr="00466285">
              <w:rPr>
                <w:sz w:val="24"/>
                <w:szCs w:val="24"/>
                <w:lang w:val="ru-RU"/>
              </w:rPr>
              <w:t>Воспитатели</w:t>
            </w: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sz w:val="24"/>
                <w:szCs w:val="24"/>
                <w:lang w:val="ru-RU"/>
              </w:rPr>
            </w:pPr>
            <w:r w:rsidRPr="00466285">
              <w:rPr>
                <w:sz w:val="24"/>
                <w:szCs w:val="24"/>
                <w:lang w:val="ru-RU"/>
              </w:rPr>
              <w:t>Воспитатели</w:t>
            </w: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b/>
                <w:sz w:val="24"/>
                <w:szCs w:val="24"/>
                <w:lang w:val="ru-RU"/>
              </w:rPr>
            </w:pPr>
          </w:p>
          <w:p w:rsidR="00A51D1E" w:rsidRPr="00466285" w:rsidRDefault="00A51D1E" w:rsidP="007D31FF">
            <w:pPr>
              <w:pStyle w:val="TableParagraph"/>
              <w:spacing w:line="276" w:lineRule="auto"/>
              <w:ind w:left="0"/>
              <w:rPr>
                <w:sz w:val="24"/>
                <w:szCs w:val="24"/>
                <w:lang w:val="ru-RU"/>
              </w:rPr>
            </w:pPr>
            <w:r w:rsidRPr="00466285">
              <w:rPr>
                <w:sz w:val="24"/>
                <w:szCs w:val="24"/>
                <w:lang w:val="ru-RU"/>
              </w:rPr>
              <w:t>Психолог</w:t>
            </w:r>
          </w:p>
          <w:p w:rsidR="00A51D1E" w:rsidRPr="00FA6BC1" w:rsidRDefault="00A51D1E" w:rsidP="007D31FF">
            <w:pPr>
              <w:pStyle w:val="TableParagraph"/>
              <w:spacing w:line="276" w:lineRule="auto"/>
              <w:ind w:left="0"/>
              <w:rPr>
                <w:sz w:val="24"/>
                <w:szCs w:val="24"/>
                <w:lang w:val="ru-RU"/>
              </w:rPr>
            </w:pPr>
            <w:r w:rsidRPr="00466285">
              <w:rPr>
                <w:sz w:val="24"/>
                <w:szCs w:val="24"/>
                <w:lang w:val="ru-RU"/>
              </w:rPr>
              <w:t>Учитель-дефектолог</w:t>
            </w:r>
          </w:p>
        </w:tc>
      </w:tr>
      <w:tr w:rsidR="00A51D1E" w:rsidRPr="000B3373" w:rsidTr="007D31FF">
        <w:trPr>
          <w:trHeight w:val="416"/>
        </w:trPr>
        <w:tc>
          <w:tcPr>
            <w:tcW w:w="1864" w:type="dxa"/>
          </w:tcPr>
          <w:p w:rsidR="00A51D1E" w:rsidRPr="00FA6BC1" w:rsidRDefault="00A51D1E" w:rsidP="007D31FF">
            <w:pPr>
              <w:pStyle w:val="TableParagraph"/>
              <w:spacing w:line="276" w:lineRule="auto"/>
              <w:ind w:left="153"/>
              <w:rPr>
                <w:b/>
                <w:sz w:val="24"/>
                <w:szCs w:val="24"/>
                <w:lang w:val="ru-RU"/>
              </w:rPr>
            </w:pPr>
            <w:r w:rsidRPr="00FA6BC1">
              <w:rPr>
                <w:b/>
                <w:sz w:val="24"/>
                <w:szCs w:val="24"/>
                <w:lang w:val="ru-RU"/>
              </w:rPr>
              <w:t>Социально-</w:t>
            </w:r>
            <w:proofErr w:type="spellStart"/>
            <w:r w:rsidRPr="00FA6BC1">
              <w:rPr>
                <w:b/>
                <w:sz w:val="24"/>
                <w:szCs w:val="24"/>
                <w:lang w:val="ru-RU"/>
              </w:rPr>
              <w:t>коммуникатив</w:t>
            </w:r>
            <w:proofErr w:type="spellEnd"/>
            <w:r w:rsidRPr="00FA6BC1">
              <w:rPr>
                <w:b/>
                <w:sz w:val="24"/>
                <w:szCs w:val="24"/>
                <w:lang w:val="ru-RU"/>
              </w:rPr>
              <w:t>-</w:t>
            </w:r>
            <w:proofErr w:type="spellStart"/>
            <w:r w:rsidRPr="00FA6BC1">
              <w:rPr>
                <w:b/>
                <w:sz w:val="24"/>
                <w:szCs w:val="24"/>
                <w:lang w:val="ru-RU"/>
              </w:rPr>
              <w:t>ное</w:t>
            </w:r>
            <w:proofErr w:type="spellEnd"/>
            <w:r w:rsidRPr="00FA6BC1">
              <w:rPr>
                <w:b/>
                <w:sz w:val="24"/>
                <w:szCs w:val="24"/>
                <w:lang w:val="ru-RU"/>
              </w:rPr>
              <w:t xml:space="preserve"> развитие</w:t>
            </w:r>
          </w:p>
        </w:tc>
        <w:tc>
          <w:tcPr>
            <w:tcW w:w="6227" w:type="dxa"/>
          </w:tcPr>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r w:rsidRPr="00466285">
              <w:rPr>
                <w:sz w:val="24"/>
                <w:szCs w:val="24"/>
                <w:lang w:val="ru-RU"/>
              </w:rPr>
              <w:t>».</w:t>
            </w:r>
          </w:p>
          <w:p w:rsidR="00A51D1E" w:rsidRPr="00466285" w:rsidRDefault="00A51D1E" w:rsidP="007D31FF">
            <w:pPr>
              <w:pStyle w:val="TableParagraph"/>
              <w:spacing w:line="276" w:lineRule="auto"/>
              <w:ind w:left="0"/>
              <w:rPr>
                <w:sz w:val="24"/>
                <w:szCs w:val="24"/>
                <w:lang w:val="ru-RU"/>
              </w:rPr>
            </w:pPr>
            <w:r w:rsidRPr="00466285">
              <w:rPr>
                <w:sz w:val="24"/>
                <w:szCs w:val="24"/>
                <w:u w:val="single"/>
                <w:lang w:val="ru-RU"/>
              </w:rPr>
              <w:t>Дети</w:t>
            </w:r>
            <w:r w:rsidRPr="00466285">
              <w:rPr>
                <w:spacing w:val="-3"/>
                <w:sz w:val="24"/>
                <w:szCs w:val="24"/>
                <w:u w:val="single"/>
                <w:lang w:val="ru-RU"/>
              </w:rPr>
              <w:t xml:space="preserve"> </w:t>
            </w:r>
            <w:r w:rsidRPr="00466285">
              <w:rPr>
                <w:sz w:val="24"/>
                <w:szCs w:val="24"/>
                <w:u w:val="single"/>
                <w:lang w:val="ru-RU"/>
              </w:rPr>
              <w:t>ОВЗ</w:t>
            </w:r>
          </w:p>
          <w:p w:rsidR="00A51D1E" w:rsidRPr="00466285" w:rsidRDefault="00A51D1E" w:rsidP="007D31FF">
            <w:pPr>
              <w:pStyle w:val="TableParagraph"/>
              <w:spacing w:line="276" w:lineRule="auto"/>
              <w:ind w:left="0"/>
              <w:rPr>
                <w:sz w:val="24"/>
                <w:szCs w:val="24"/>
                <w:lang w:val="ru-RU"/>
              </w:rPr>
            </w:pPr>
            <w:proofErr w:type="spellStart"/>
            <w:r w:rsidRPr="00466285">
              <w:rPr>
                <w:sz w:val="24"/>
                <w:szCs w:val="24"/>
                <w:lang w:val="ru-RU"/>
              </w:rPr>
              <w:t>Игротерапия</w:t>
            </w:r>
            <w:proofErr w:type="spellEnd"/>
            <w:r w:rsidRPr="00466285">
              <w:rPr>
                <w:sz w:val="24"/>
                <w:szCs w:val="24"/>
                <w:lang w:val="ru-RU"/>
              </w:rPr>
              <w:t xml:space="preserve"> общения: Тесты и коррекционные игры.</w:t>
            </w:r>
            <w:r w:rsidRPr="00466285">
              <w:rPr>
                <w:spacing w:val="1"/>
                <w:sz w:val="24"/>
                <w:szCs w:val="24"/>
                <w:lang w:val="ru-RU"/>
              </w:rPr>
              <w:t xml:space="preserve"> </w:t>
            </w:r>
            <w:r w:rsidRPr="00466285">
              <w:rPr>
                <w:sz w:val="24"/>
                <w:szCs w:val="24"/>
                <w:lang w:val="ru-RU"/>
              </w:rPr>
              <w:t>Практическое пособие для психологов, педагогов и</w:t>
            </w:r>
            <w:r w:rsidRPr="00466285">
              <w:rPr>
                <w:spacing w:val="1"/>
                <w:sz w:val="24"/>
                <w:szCs w:val="24"/>
                <w:lang w:val="ru-RU"/>
              </w:rPr>
              <w:t xml:space="preserve"> </w:t>
            </w:r>
            <w:r w:rsidRPr="00466285">
              <w:rPr>
                <w:sz w:val="24"/>
                <w:szCs w:val="24"/>
                <w:lang w:val="ru-RU"/>
              </w:rPr>
              <w:t>родителей/ М.А. Панфилова.- М.: «Издательство Гном</w:t>
            </w:r>
            <w:r w:rsidRPr="00466285">
              <w:rPr>
                <w:spacing w:val="-57"/>
                <w:sz w:val="24"/>
                <w:szCs w:val="24"/>
                <w:lang w:val="ru-RU"/>
              </w:rPr>
              <w:t xml:space="preserve"> </w:t>
            </w:r>
            <w:r w:rsidRPr="00466285">
              <w:rPr>
                <w:sz w:val="24"/>
                <w:szCs w:val="24"/>
                <w:lang w:val="ru-RU"/>
              </w:rPr>
              <w:t>и Д», 2008 г.</w:t>
            </w:r>
          </w:p>
          <w:p w:rsidR="00A51D1E" w:rsidRPr="00FA6BC1" w:rsidRDefault="00A51D1E" w:rsidP="007D31FF">
            <w:pPr>
              <w:pStyle w:val="TableParagraph"/>
              <w:spacing w:line="276" w:lineRule="auto"/>
              <w:ind w:left="274"/>
              <w:rPr>
                <w:sz w:val="24"/>
                <w:szCs w:val="24"/>
                <w:u w:val="single"/>
                <w:lang w:val="ru-RU"/>
              </w:rPr>
            </w:pPr>
            <w:r w:rsidRPr="00FA6BC1">
              <w:rPr>
                <w:sz w:val="24"/>
                <w:szCs w:val="24"/>
                <w:lang w:val="ru-RU"/>
              </w:rPr>
              <w:t xml:space="preserve">Тест «Несуществующие животное» М.З. </w:t>
            </w:r>
            <w:proofErr w:type="spellStart"/>
            <w:r w:rsidRPr="00FA6BC1">
              <w:rPr>
                <w:sz w:val="24"/>
                <w:szCs w:val="24"/>
                <w:lang w:val="ru-RU"/>
              </w:rPr>
              <w:t>Друкаревич</w:t>
            </w:r>
            <w:proofErr w:type="spellEnd"/>
            <w:r w:rsidRPr="00FA6BC1">
              <w:rPr>
                <w:spacing w:val="-57"/>
                <w:sz w:val="24"/>
                <w:szCs w:val="24"/>
                <w:lang w:val="ru-RU"/>
              </w:rPr>
              <w:t xml:space="preserve"> </w:t>
            </w:r>
            <w:r w:rsidRPr="00FA6BC1">
              <w:rPr>
                <w:sz w:val="24"/>
                <w:szCs w:val="24"/>
                <w:lang w:val="ru-RU"/>
              </w:rPr>
              <w:t>из книги М.А. Шевченко «Психологические</w:t>
            </w:r>
            <w:r w:rsidRPr="00FA6BC1">
              <w:rPr>
                <w:spacing w:val="1"/>
                <w:sz w:val="24"/>
                <w:szCs w:val="24"/>
                <w:lang w:val="ru-RU"/>
              </w:rPr>
              <w:t xml:space="preserve"> </w:t>
            </w:r>
            <w:r w:rsidRPr="00FA6BC1">
              <w:rPr>
                <w:sz w:val="24"/>
                <w:szCs w:val="24"/>
                <w:lang w:val="ru-RU"/>
              </w:rPr>
              <w:t>рисуночные</w:t>
            </w:r>
            <w:r w:rsidRPr="00FA6BC1">
              <w:rPr>
                <w:spacing w:val="-3"/>
                <w:sz w:val="24"/>
                <w:szCs w:val="24"/>
                <w:lang w:val="ru-RU"/>
              </w:rPr>
              <w:t xml:space="preserve"> </w:t>
            </w:r>
            <w:r w:rsidRPr="00FA6BC1">
              <w:rPr>
                <w:sz w:val="24"/>
                <w:szCs w:val="24"/>
                <w:lang w:val="ru-RU"/>
              </w:rPr>
              <w:t>тесты</w:t>
            </w:r>
            <w:r w:rsidRPr="00FA6BC1">
              <w:rPr>
                <w:spacing w:val="-1"/>
                <w:sz w:val="24"/>
                <w:szCs w:val="24"/>
                <w:lang w:val="ru-RU"/>
              </w:rPr>
              <w:t xml:space="preserve"> </w:t>
            </w:r>
            <w:r w:rsidRPr="00FA6BC1">
              <w:rPr>
                <w:sz w:val="24"/>
                <w:szCs w:val="24"/>
                <w:lang w:val="ru-RU"/>
              </w:rPr>
              <w:t>для</w:t>
            </w:r>
            <w:r w:rsidRPr="00FA6BC1">
              <w:rPr>
                <w:spacing w:val="2"/>
                <w:sz w:val="24"/>
                <w:szCs w:val="24"/>
                <w:lang w:val="ru-RU"/>
              </w:rPr>
              <w:t xml:space="preserve"> </w:t>
            </w:r>
            <w:r w:rsidRPr="00FA6BC1">
              <w:rPr>
                <w:sz w:val="24"/>
                <w:szCs w:val="24"/>
                <w:lang w:val="ru-RU"/>
              </w:rPr>
              <w:t>детей</w:t>
            </w:r>
            <w:r w:rsidRPr="00FA6BC1">
              <w:rPr>
                <w:spacing w:val="-1"/>
                <w:sz w:val="24"/>
                <w:szCs w:val="24"/>
                <w:lang w:val="ru-RU"/>
              </w:rPr>
              <w:t xml:space="preserve"> </w:t>
            </w:r>
            <w:r w:rsidRPr="00FA6BC1">
              <w:rPr>
                <w:sz w:val="24"/>
                <w:szCs w:val="24"/>
                <w:lang w:val="ru-RU"/>
              </w:rPr>
              <w:t>и</w:t>
            </w:r>
            <w:r w:rsidRPr="00FA6BC1">
              <w:rPr>
                <w:spacing w:val="-1"/>
                <w:sz w:val="24"/>
                <w:szCs w:val="24"/>
                <w:lang w:val="ru-RU"/>
              </w:rPr>
              <w:t xml:space="preserve"> </w:t>
            </w:r>
            <w:r w:rsidRPr="00FA6BC1">
              <w:rPr>
                <w:sz w:val="24"/>
                <w:szCs w:val="24"/>
                <w:lang w:val="ru-RU"/>
              </w:rPr>
              <w:t>взрослых».</w:t>
            </w:r>
          </w:p>
        </w:tc>
        <w:tc>
          <w:tcPr>
            <w:tcW w:w="1701" w:type="dxa"/>
          </w:tcPr>
          <w:p w:rsidR="00A51D1E" w:rsidRPr="000B3373" w:rsidRDefault="00A51D1E" w:rsidP="007D31F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sz w:val="24"/>
                <w:szCs w:val="24"/>
              </w:rPr>
            </w:pPr>
            <w:proofErr w:type="spellStart"/>
            <w:r w:rsidRPr="000B3373">
              <w:rPr>
                <w:sz w:val="24"/>
                <w:szCs w:val="24"/>
              </w:rPr>
              <w:t>Воспитатели</w:t>
            </w:r>
            <w:proofErr w:type="spellEnd"/>
            <w:r w:rsidRPr="000B3373">
              <w:rPr>
                <w:sz w:val="24"/>
                <w:szCs w:val="24"/>
              </w:rPr>
              <w:t>,</w:t>
            </w:r>
          </w:p>
          <w:p w:rsidR="00A51D1E" w:rsidRPr="000B3373" w:rsidRDefault="00A51D1E" w:rsidP="007D31FF">
            <w:pPr>
              <w:pStyle w:val="TableParagraph"/>
              <w:spacing w:line="276" w:lineRule="auto"/>
              <w:ind w:left="0"/>
              <w:rPr>
                <w:b/>
                <w:sz w:val="24"/>
                <w:szCs w:val="24"/>
              </w:rPr>
            </w:pPr>
          </w:p>
          <w:p w:rsidR="00A51D1E" w:rsidRPr="000B3373" w:rsidRDefault="00A51D1E" w:rsidP="007D31FF">
            <w:pPr>
              <w:pStyle w:val="TableParagraph"/>
              <w:spacing w:line="276" w:lineRule="auto"/>
              <w:ind w:left="0"/>
              <w:rPr>
                <w:b/>
                <w:sz w:val="24"/>
                <w:szCs w:val="24"/>
              </w:rPr>
            </w:pPr>
          </w:p>
          <w:p w:rsidR="00A51D1E" w:rsidRPr="00FA6BC1" w:rsidRDefault="00A51D1E" w:rsidP="007D31FF">
            <w:pPr>
              <w:pStyle w:val="TableParagraph"/>
              <w:spacing w:line="276" w:lineRule="auto"/>
              <w:ind w:left="0"/>
              <w:rPr>
                <w:sz w:val="24"/>
                <w:szCs w:val="24"/>
                <w:lang w:val="ru-RU"/>
              </w:rPr>
            </w:pPr>
            <w:proofErr w:type="spellStart"/>
            <w:r w:rsidRPr="000B3373">
              <w:rPr>
                <w:sz w:val="24"/>
                <w:szCs w:val="24"/>
              </w:rPr>
              <w:t>Педагог</w:t>
            </w:r>
            <w:proofErr w:type="spellEnd"/>
            <w:r w:rsidRPr="000B3373">
              <w:rPr>
                <w:sz w:val="24"/>
                <w:szCs w:val="24"/>
              </w:rPr>
              <w:t>-</w:t>
            </w:r>
            <w:r w:rsidRPr="000B3373">
              <w:rPr>
                <w:spacing w:val="-4"/>
                <w:sz w:val="24"/>
                <w:szCs w:val="24"/>
              </w:rPr>
              <w:t xml:space="preserve"> </w:t>
            </w:r>
            <w:proofErr w:type="spellStart"/>
            <w:r w:rsidRPr="000B3373">
              <w:rPr>
                <w:sz w:val="24"/>
                <w:szCs w:val="24"/>
              </w:rPr>
              <w:t>психолог</w:t>
            </w:r>
            <w:proofErr w:type="spellEnd"/>
          </w:p>
        </w:tc>
      </w:tr>
      <w:tr w:rsidR="00A51D1E" w:rsidRPr="000B3373" w:rsidTr="007D31FF">
        <w:trPr>
          <w:trHeight w:val="416"/>
        </w:trPr>
        <w:tc>
          <w:tcPr>
            <w:tcW w:w="1864" w:type="dxa"/>
          </w:tcPr>
          <w:p w:rsidR="00A51D1E" w:rsidRPr="0053306E" w:rsidRDefault="00A51D1E" w:rsidP="007D31FF">
            <w:pPr>
              <w:pStyle w:val="TableParagraph"/>
              <w:spacing w:line="276" w:lineRule="auto"/>
              <w:ind w:left="153"/>
              <w:rPr>
                <w:b/>
                <w:sz w:val="24"/>
                <w:szCs w:val="24"/>
                <w:lang w:val="ru-RU"/>
              </w:rPr>
            </w:pPr>
            <w:r>
              <w:rPr>
                <w:b/>
                <w:sz w:val="24"/>
                <w:szCs w:val="24"/>
                <w:lang w:val="ru-RU"/>
              </w:rPr>
              <w:t>Речевое развитие</w:t>
            </w:r>
          </w:p>
        </w:tc>
        <w:tc>
          <w:tcPr>
            <w:tcW w:w="6227" w:type="dxa"/>
          </w:tcPr>
          <w:p w:rsidR="00A51D1E" w:rsidRPr="00466285" w:rsidRDefault="00A51D1E" w:rsidP="007D31FF">
            <w:pPr>
              <w:pStyle w:val="TableParagraph"/>
              <w:spacing w:line="276" w:lineRule="auto"/>
              <w:ind w:left="132" w:right="141" w:firstLine="142"/>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Default="00A51D1E" w:rsidP="007D31FF">
            <w:pPr>
              <w:pStyle w:val="TableParagraph"/>
              <w:spacing w:line="276" w:lineRule="auto"/>
              <w:ind w:left="132" w:right="141" w:firstLine="142"/>
              <w:jc w:val="both"/>
              <w:rPr>
                <w:sz w:val="24"/>
                <w:szCs w:val="24"/>
                <w:lang w:val="ru-RU"/>
              </w:rPr>
            </w:pP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p w:rsidR="00A51D1E" w:rsidRPr="0053306E" w:rsidRDefault="00A51D1E" w:rsidP="007D31FF">
            <w:pPr>
              <w:pStyle w:val="TableParagraph"/>
              <w:spacing w:line="276" w:lineRule="auto"/>
              <w:ind w:left="132" w:right="141" w:firstLine="142"/>
              <w:rPr>
                <w:sz w:val="24"/>
                <w:szCs w:val="24"/>
                <w:u w:val="single"/>
                <w:lang w:val="ru-RU"/>
              </w:rPr>
            </w:pPr>
            <w:r w:rsidRPr="00466285">
              <w:rPr>
                <w:sz w:val="24"/>
                <w:szCs w:val="24"/>
                <w:lang w:val="ru-RU"/>
              </w:rPr>
              <w:t>Мониторинг</w:t>
            </w:r>
            <w:r>
              <w:rPr>
                <w:sz w:val="24"/>
                <w:szCs w:val="24"/>
                <w:lang w:val="ru-RU"/>
              </w:rPr>
              <w:t xml:space="preserve"> достижения детьми с ОВЗ планируемых результатов освоения АООП ДО с учетом диагностического инструментария «Примерной </w:t>
            </w:r>
            <w:r>
              <w:rPr>
                <w:sz w:val="24"/>
                <w:szCs w:val="24"/>
                <w:lang w:val="ru-RU"/>
              </w:rPr>
              <w:lastRenderedPageBreak/>
              <w:t xml:space="preserve">адаптированной </w:t>
            </w:r>
            <w:r>
              <w:rPr>
                <w:spacing w:val="-1"/>
                <w:sz w:val="24"/>
                <w:szCs w:val="24"/>
                <w:lang w:val="ru-RU"/>
              </w:rPr>
              <w:t xml:space="preserve">программы </w:t>
            </w:r>
            <w:r w:rsidRPr="0053306E">
              <w:rPr>
                <w:sz w:val="24"/>
                <w:szCs w:val="24"/>
                <w:lang w:val="ru-RU"/>
              </w:rPr>
              <w:t>коррекционно</w:t>
            </w:r>
            <w:r>
              <w:rPr>
                <w:sz w:val="24"/>
                <w:szCs w:val="24"/>
                <w:lang w:val="ru-RU"/>
              </w:rPr>
              <w:t xml:space="preserve"> </w:t>
            </w:r>
            <w:proofErr w:type="gramStart"/>
            <w:r>
              <w:rPr>
                <w:sz w:val="24"/>
                <w:szCs w:val="24"/>
                <w:lang w:val="ru-RU"/>
              </w:rPr>
              <w:t>–р</w:t>
            </w:r>
            <w:proofErr w:type="gramEnd"/>
            <w:r>
              <w:rPr>
                <w:sz w:val="24"/>
                <w:szCs w:val="24"/>
                <w:lang w:val="ru-RU"/>
              </w:rPr>
              <w:t xml:space="preserve">азвивающей работы </w:t>
            </w:r>
            <w:r w:rsidRPr="0053306E">
              <w:rPr>
                <w:spacing w:val="-3"/>
                <w:sz w:val="24"/>
                <w:szCs w:val="24"/>
                <w:lang w:val="ru-RU"/>
              </w:rPr>
              <w:t>в</w:t>
            </w:r>
            <w:r>
              <w:rPr>
                <w:spacing w:val="-3"/>
                <w:sz w:val="24"/>
                <w:szCs w:val="24"/>
                <w:lang w:val="ru-RU"/>
              </w:rPr>
              <w:t xml:space="preserve"> </w:t>
            </w:r>
            <w:r w:rsidRPr="0053306E">
              <w:rPr>
                <w:sz w:val="24"/>
                <w:szCs w:val="24"/>
                <w:lang w:val="ru-RU"/>
              </w:rPr>
              <w:t>логопедической</w:t>
            </w:r>
            <w:r>
              <w:rPr>
                <w:sz w:val="24"/>
                <w:szCs w:val="24"/>
                <w:lang w:val="ru-RU"/>
              </w:rPr>
              <w:t xml:space="preserve"> </w:t>
            </w:r>
            <w:r w:rsidRPr="0053306E">
              <w:rPr>
                <w:sz w:val="24"/>
                <w:szCs w:val="24"/>
                <w:lang w:val="ru-RU"/>
              </w:rPr>
              <w:t>группе</w:t>
            </w:r>
            <w:r>
              <w:rPr>
                <w:sz w:val="24"/>
                <w:szCs w:val="24"/>
                <w:lang w:val="ru-RU"/>
              </w:rPr>
              <w:t xml:space="preserve"> </w:t>
            </w:r>
            <w:r w:rsidRPr="0053306E">
              <w:rPr>
                <w:sz w:val="24"/>
                <w:szCs w:val="24"/>
                <w:lang w:val="ru-RU"/>
              </w:rPr>
              <w:t>детского</w:t>
            </w:r>
            <w:r>
              <w:rPr>
                <w:sz w:val="24"/>
                <w:szCs w:val="24"/>
                <w:lang w:val="ru-RU"/>
              </w:rPr>
              <w:t xml:space="preserve"> </w:t>
            </w:r>
            <w:r w:rsidRPr="0053306E">
              <w:rPr>
                <w:sz w:val="24"/>
                <w:szCs w:val="24"/>
                <w:lang w:val="ru-RU"/>
              </w:rPr>
              <w:t>сада</w:t>
            </w:r>
            <w:r>
              <w:rPr>
                <w:sz w:val="24"/>
                <w:szCs w:val="24"/>
                <w:lang w:val="ru-RU"/>
              </w:rPr>
              <w:t xml:space="preserve"> </w:t>
            </w:r>
            <w:r w:rsidRPr="0053306E">
              <w:rPr>
                <w:sz w:val="24"/>
                <w:szCs w:val="24"/>
                <w:lang w:val="ru-RU"/>
              </w:rPr>
              <w:t>для</w:t>
            </w:r>
            <w:r>
              <w:rPr>
                <w:sz w:val="24"/>
                <w:szCs w:val="24"/>
                <w:lang w:val="ru-RU"/>
              </w:rPr>
              <w:t xml:space="preserve"> </w:t>
            </w:r>
            <w:r w:rsidRPr="0053306E">
              <w:rPr>
                <w:sz w:val="24"/>
                <w:szCs w:val="24"/>
                <w:lang w:val="ru-RU"/>
              </w:rPr>
              <w:t>детей</w:t>
            </w:r>
            <w:r>
              <w:rPr>
                <w:sz w:val="24"/>
                <w:szCs w:val="24"/>
                <w:lang w:val="ru-RU"/>
              </w:rPr>
              <w:t xml:space="preserve"> </w:t>
            </w:r>
            <w:r w:rsidRPr="0053306E">
              <w:rPr>
                <w:sz w:val="24"/>
                <w:szCs w:val="24"/>
                <w:lang w:val="ru-RU"/>
              </w:rPr>
              <w:t>с</w:t>
            </w:r>
            <w:r>
              <w:rPr>
                <w:sz w:val="24"/>
                <w:szCs w:val="24"/>
                <w:lang w:val="ru-RU"/>
              </w:rPr>
              <w:t xml:space="preserve"> </w:t>
            </w:r>
            <w:r w:rsidRPr="0053306E">
              <w:rPr>
                <w:sz w:val="24"/>
                <w:szCs w:val="24"/>
                <w:lang w:val="ru-RU"/>
              </w:rPr>
              <w:t>тяжелыми нарушениями речи (общим недоразвитием</w:t>
            </w:r>
            <w:r>
              <w:rPr>
                <w:sz w:val="24"/>
                <w:szCs w:val="24"/>
                <w:lang w:val="ru-RU"/>
              </w:rPr>
              <w:t xml:space="preserve"> </w:t>
            </w:r>
            <w:r w:rsidRPr="0053306E">
              <w:rPr>
                <w:sz w:val="24"/>
                <w:szCs w:val="24"/>
                <w:lang w:val="ru-RU"/>
              </w:rPr>
              <w:t>речи) с 3 до 7 лет» Издание третье, переработанное и</w:t>
            </w:r>
            <w:r>
              <w:rPr>
                <w:sz w:val="24"/>
                <w:szCs w:val="24"/>
                <w:lang w:val="ru-RU"/>
              </w:rPr>
              <w:t xml:space="preserve"> </w:t>
            </w:r>
            <w:r w:rsidRPr="0053306E">
              <w:rPr>
                <w:sz w:val="24"/>
                <w:szCs w:val="24"/>
                <w:lang w:val="ru-RU"/>
              </w:rPr>
              <w:t>дополненное</w:t>
            </w:r>
            <w:r>
              <w:rPr>
                <w:sz w:val="24"/>
                <w:szCs w:val="24"/>
                <w:lang w:val="ru-RU"/>
              </w:rPr>
              <w:t xml:space="preserve"> </w:t>
            </w:r>
            <w:r w:rsidRPr="0053306E">
              <w:rPr>
                <w:sz w:val="24"/>
                <w:szCs w:val="24"/>
                <w:lang w:val="ru-RU"/>
              </w:rPr>
              <w:t>в</w:t>
            </w:r>
            <w:r>
              <w:rPr>
                <w:sz w:val="24"/>
                <w:szCs w:val="24"/>
                <w:lang w:val="ru-RU"/>
              </w:rPr>
              <w:t xml:space="preserve"> </w:t>
            </w:r>
            <w:r w:rsidRPr="0053306E">
              <w:rPr>
                <w:sz w:val="24"/>
                <w:szCs w:val="24"/>
                <w:lang w:val="ru-RU"/>
              </w:rPr>
              <w:t>соответствии с</w:t>
            </w:r>
            <w:r>
              <w:rPr>
                <w:sz w:val="24"/>
                <w:szCs w:val="24"/>
                <w:lang w:val="ru-RU"/>
              </w:rPr>
              <w:t xml:space="preserve"> </w:t>
            </w:r>
            <w:r w:rsidRPr="0053306E">
              <w:rPr>
                <w:sz w:val="24"/>
                <w:szCs w:val="24"/>
                <w:lang w:val="ru-RU"/>
              </w:rPr>
              <w:t>ФГОС ДО.</w:t>
            </w:r>
          </w:p>
        </w:tc>
        <w:tc>
          <w:tcPr>
            <w:tcW w:w="1701" w:type="dxa"/>
          </w:tcPr>
          <w:p w:rsidR="00A51D1E" w:rsidRPr="00132B78" w:rsidRDefault="00A51D1E" w:rsidP="007D31FF">
            <w:pPr>
              <w:pStyle w:val="TableParagraph"/>
              <w:spacing w:line="276" w:lineRule="auto"/>
              <w:ind w:left="0"/>
              <w:rPr>
                <w:sz w:val="24"/>
                <w:szCs w:val="24"/>
                <w:lang w:val="ru-RU"/>
              </w:rPr>
            </w:pPr>
            <w:r w:rsidRPr="00132B78">
              <w:rPr>
                <w:sz w:val="24"/>
                <w:szCs w:val="24"/>
                <w:lang w:val="ru-RU"/>
              </w:rPr>
              <w:lastRenderedPageBreak/>
              <w:t>Воспитатели,</w:t>
            </w: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132B78" w:rsidRDefault="00A51D1E" w:rsidP="007D31FF">
            <w:pPr>
              <w:pStyle w:val="TableParagraph"/>
              <w:spacing w:line="276" w:lineRule="auto"/>
              <w:ind w:left="0"/>
              <w:rPr>
                <w:b/>
                <w:sz w:val="24"/>
                <w:szCs w:val="24"/>
                <w:lang w:val="ru-RU"/>
              </w:rPr>
            </w:pPr>
          </w:p>
          <w:p w:rsidR="00A51D1E" w:rsidRPr="0053306E" w:rsidRDefault="00A51D1E" w:rsidP="007D31FF">
            <w:pPr>
              <w:pStyle w:val="TableParagraph"/>
              <w:spacing w:line="276" w:lineRule="auto"/>
              <w:ind w:left="0"/>
              <w:rPr>
                <w:sz w:val="24"/>
                <w:szCs w:val="24"/>
                <w:lang w:val="ru-RU"/>
              </w:rPr>
            </w:pPr>
            <w:r w:rsidRPr="00132B78">
              <w:rPr>
                <w:sz w:val="24"/>
                <w:szCs w:val="24"/>
                <w:lang w:val="ru-RU"/>
              </w:rPr>
              <w:lastRenderedPageBreak/>
              <w:t>Воспитатели</w:t>
            </w:r>
            <w:r w:rsidRPr="00132B78">
              <w:rPr>
                <w:spacing w:val="1"/>
                <w:sz w:val="24"/>
                <w:szCs w:val="24"/>
                <w:lang w:val="ru-RU"/>
              </w:rPr>
              <w:t xml:space="preserve"> </w:t>
            </w:r>
            <w:r w:rsidRPr="00132B78">
              <w:rPr>
                <w:spacing w:val="-1"/>
                <w:sz w:val="24"/>
                <w:szCs w:val="24"/>
                <w:lang w:val="ru-RU"/>
              </w:rPr>
              <w:t>учитель-логопед</w:t>
            </w:r>
          </w:p>
        </w:tc>
      </w:tr>
      <w:tr w:rsidR="00A51D1E" w:rsidRPr="000B3373" w:rsidTr="007D31FF">
        <w:trPr>
          <w:trHeight w:val="416"/>
        </w:trPr>
        <w:tc>
          <w:tcPr>
            <w:tcW w:w="1864" w:type="dxa"/>
          </w:tcPr>
          <w:p w:rsidR="00A51D1E" w:rsidRPr="00132B78" w:rsidRDefault="00A51D1E" w:rsidP="007D31FF">
            <w:pPr>
              <w:pStyle w:val="TableParagraph"/>
              <w:spacing w:line="276" w:lineRule="auto"/>
              <w:ind w:left="0"/>
              <w:rPr>
                <w:sz w:val="24"/>
                <w:szCs w:val="24"/>
                <w:lang w:val="ru-RU"/>
              </w:rPr>
            </w:pPr>
            <w:r w:rsidRPr="00132B78">
              <w:rPr>
                <w:sz w:val="24"/>
                <w:szCs w:val="24"/>
                <w:lang w:val="ru-RU"/>
              </w:rPr>
              <w:lastRenderedPageBreak/>
              <w:t>Художественно-</w:t>
            </w:r>
          </w:p>
          <w:p w:rsidR="00A51D1E" w:rsidRPr="00132B78" w:rsidRDefault="00A51D1E" w:rsidP="007D31FF">
            <w:pPr>
              <w:pStyle w:val="TableParagraph"/>
              <w:spacing w:line="276" w:lineRule="auto"/>
              <w:ind w:left="153"/>
              <w:rPr>
                <w:b/>
                <w:sz w:val="24"/>
                <w:szCs w:val="24"/>
                <w:lang w:val="ru-RU"/>
              </w:rPr>
            </w:pPr>
            <w:r w:rsidRPr="00132B78">
              <w:rPr>
                <w:spacing w:val="-1"/>
                <w:sz w:val="24"/>
                <w:szCs w:val="24"/>
                <w:lang w:val="ru-RU"/>
              </w:rPr>
              <w:t>эстетическое</w:t>
            </w:r>
            <w:r w:rsidRPr="00132B78">
              <w:rPr>
                <w:spacing w:val="-57"/>
                <w:sz w:val="24"/>
                <w:szCs w:val="24"/>
                <w:lang w:val="ru-RU"/>
              </w:rPr>
              <w:t xml:space="preserve"> </w:t>
            </w:r>
            <w:r w:rsidRPr="00132B78">
              <w:rPr>
                <w:sz w:val="24"/>
                <w:szCs w:val="24"/>
                <w:lang w:val="ru-RU"/>
              </w:rPr>
              <w:t>развитие</w:t>
            </w:r>
          </w:p>
        </w:tc>
        <w:tc>
          <w:tcPr>
            <w:tcW w:w="6227" w:type="dxa"/>
          </w:tcPr>
          <w:p w:rsidR="00A51D1E" w:rsidRPr="00466285" w:rsidRDefault="00A51D1E" w:rsidP="007D31FF">
            <w:pPr>
              <w:pStyle w:val="TableParagraph"/>
              <w:spacing w:line="276" w:lineRule="auto"/>
              <w:ind w:left="0"/>
              <w:jc w:val="both"/>
              <w:rPr>
                <w:sz w:val="24"/>
                <w:szCs w:val="24"/>
                <w:lang w:val="ru-RU"/>
              </w:rPr>
            </w:pPr>
            <w:r w:rsidRPr="00466285">
              <w:rPr>
                <w:sz w:val="24"/>
                <w:szCs w:val="24"/>
                <w:u w:val="single"/>
                <w:lang w:val="ru-RU"/>
              </w:rPr>
              <w:t>Дети</w:t>
            </w:r>
            <w:r w:rsidRPr="00466285">
              <w:rPr>
                <w:spacing w:val="-1"/>
                <w:sz w:val="24"/>
                <w:szCs w:val="24"/>
                <w:u w:val="single"/>
                <w:lang w:val="ru-RU"/>
              </w:rPr>
              <w:t xml:space="preserve"> </w:t>
            </w:r>
            <w:r w:rsidRPr="00466285">
              <w:rPr>
                <w:sz w:val="24"/>
                <w:szCs w:val="24"/>
                <w:u w:val="single"/>
                <w:lang w:val="ru-RU"/>
              </w:rPr>
              <w:t>от 3</w:t>
            </w:r>
            <w:r w:rsidRPr="00466285">
              <w:rPr>
                <w:spacing w:val="-1"/>
                <w:sz w:val="24"/>
                <w:szCs w:val="24"/>
                <w:u w:val="single"/>
                <w:lang w:val="ru-RU"/>
              </w:rPr>
              <w:t xml:space="preserve"> </w:t>
            </w:r>
            <w:r w:rsidRPr="00466285">
              <w:rPr>
                <w:sz w:val="24"/>
                <w:szCs w:val="24"/>
                <w:u w:val="single"/>
                <w:lang w:val="ru-RU"/>
              </w:rPr>
              <w:t>х</w:t>
            </w:r>
            <w:r w:rsidRPr="00466285">
              <w:rPr>
                <w:spacing w:val="-1"/>
                <w:sz w:val="24"/>
                <w:szCs w:val="24"/>
                <w:u w:val="single"/>
                <w:lang w:val="ru-RU"/>
              </w:rPr>
              <w:t xml:space="preserve"> </w:t>
            </w:r>
            <w:r w:rsidRPr="00466285">
              <w:rPr>
                <w:sz w:val="24"/>
                <w:szCs w:val="24"/>
                <w:u w:val="single"/>
                <w:lang w:val="ru-RU"/>
              </w:rPr>
              <w:t>до</w:t>
            </w:r>
            <w:r w:rsidRPr="00466285">
              <w:rPr>
                <w:spacing w:val="-1"/>
                <w:sz w:val="24"/>
                <w:szCs w:val="24"/>
                <w:u w:val="single"/>
                <w:lang w:val="ru-RU"/>
              </w:rPr>
              <w:t xml:space="preserve"> </w:t>
            </w:r>
            <w:r w:rsidRPr="00466285">
              <w:rPr>
                <w:sz w:val="24"/>
                <w:szCs w:val="24"/>
                <w:u w:val="single"/>
                <w:lang w:val="ru-RU"/>
              </w:rPr>
              <w:t>7 лет.</w:t>
            </w:r>
          </w:p>
          <w:p w:rsidR="00A51D1E" w:rsidRPr="00466285" w:rsidRDefault="00A51D1E" w:rsidP="007D31FF">
            <w:pPr>
              <w:pStyle w:val="TableParagraph"/>
              <w:spacing w:line="276" w:lineRule="auto"/>
              <w:ind w:left="0"/>
              <w:jc w:val="both"/>
              <w:rPr>
                <w:sz w:val="24"/>
                <w:szCs w:val="24"/>
                <w:lang w:val="ru-RU"/>
              </w:rPr>
            </w:pPr>
            <w:proofErr w:type="gramStart"/>
            <w:r w:rsidRPr="00466285">
              <w:rPr>
                <w:sz w:val="24"/>
                <w:szCs w:val="24"/>
                <w:lang w:val="ru-RU"/>
              </w:rPr>
              <w:t>ИЗО</w:t>
            </w:r>
            <w:proofErr w:type="gramEnd"/>
            <w:r w:rsidRPr="00466285">
              <w:rPr>
                <w:sz w:val="24"/>
                <w:szCs w:val="24"/>
                <w:lang w:val="ru-RU"/>
              </w:rPr>
              <w:t xml:space="preserve"> деятельность: </w:t>
            </w:r>
            <w:r w:rsidRPr="00684E9A">
              <w:rPr>
                <w:sz w:val="24"/>
                <w:szCs w:val="24"/>
                <w:lang w:val="ru-RU"/>
              </w:rPr>
              <w:t>Мониторинг</w:t>
            </w:r>
            <w:r>
              <w:rPr>
                <w:sz w:val="24"/>
                <w:szCs w:val="24"/>
                <w:lang w:val="ru-RU"/>
              </w:rPr>
              <w:t xml:space="preserve"> достижения детьми планируемых результатов освоения технологии Н</w:t>
            </w:r>
            <w:r w:rsidRPr="00684E9A">
              <w:rPr>
                <w:sz w:val="24"/>
                <w:szCs w:val="24"/>
                <w:lang w:val="ru-RU"/>
              </w:rPr>
              <w:t>.М.Крыловой</w:t>
            </w:r>
            <w:r>
              <w:rPr>
                <w:sz w:val="24"/>
                <w:szCs w:val="24"/>
                <w:lang w:val="ru-RU"/>
              </w:rPr>
              <w:t xml:space="preserve"> </w:t>
            </w:r>
            <w:r w:rsidRPr="00684E9A">
              <w:rPr>
                <w:sz w:val="24"/>
                <w:szCs w:val="24"/>
                <w:lang w:val="ru-RU"/>
              </w:rPr>
              <w:t>«Детский</w:t>
            </w:r>
            <w:r>
              <w:rPr>
                <w:sz w:val="24"/>
                <w:szCs w:val="24"/>
                <w:lang w:val="ru-RU"/>
              </w:rPr>
              <w:t xml:space="preserve"> </w:t>
            </w:r>
            <w:r w:rsidRPr="00684E9A">
              <w:rPr>
                <w:sz w:val="24"/>
                <w:szCs w:val="24"/>
                <w:lang w:val="ru-RU"/>
              </w:rPr>
              <w:t>са</w:t>
            </w:r>
            <w:proofErr w:type="gramStart"/>
            <w:r w:rsidRPr="00684E9A">
              <w:rPr>
                <w:sz w:val="24"/>
                <w:szCs w:val="24"/>
                <w:lang w:val="ru-RU"/>
              </w:rPr>
              <w:t>д–</w:t>
            </w:r>
            <w:proofErr w:type="gramEnd"/>
            <w:r w:rsidRPr="00684E9A">
              <w:rPr>
                <w:sz w:val="24"/>
                <w:szCs w:val="24"/>
                <w:lang w:val="ru-RU"/>
              </w:rPr>
              <w:t xml:space="preserve"> Дом</w:t>
            </w:r>
            <w:r>
              <w:rPr>
                <w:sz w:val="24"/>
                <w:szCs w:val="24"/>
                <w:lang w:val="ru-RU"/>
              </w:rPr>
              <w:t xml:space="preserve"> </w:t>
            </w:r>
            <w:r w:rsidRPr="00684E9A">
              <w:rPr>
                <w:sz w:val="24"/>
                <w:szCs w:val="24"/>
                <w:lang w:val="ru-RU"/>
              </w:rPr>
              <w:t>радости».</w:t>
            </w:r>
          </w:p>
          <w:p w:rsidR="00A51D1E" w:rsidRPr="0053306E" w:rsidRDefault="00A51D1E" w:rsidP="007D31FF">
            <w:pPr>
              <w:pStyle w:val="TableParagraph"/>
              <w:spacing w:line="276" w:lineRule="auto"/>
              <w:ind w:left="132" w:right="141" w:firstLine="142"/>
              <w:rPr>
                <w:sz w:val="24"/>
                <w:szCs w:val="24"/>
                <w:u w:val="single"/>
                <w:lang w:val="ru-RU"/>
              </w:rPr>
            </w:pPr>
          </w:p>
        </w:tc>
        <w:tc>
          <w:tcPr>
            <w:tcW w:w="1701" w:type="dxa"/>
          </w:tcPr>
          <w:p w:rsidR="00A51D1E" w:rsidRPr="00EC193D" w:rsidRDefault="00A51D1E" w:rsidP="007D31FF">
            <w:pPr>
              <w:pStyle w:val="TableParagraph"/>
              <w:spacing w:line="276" w:lineRule="auto"/>
              <w:ind w:left="142"/>
              <w:rPr>
                <w:sz w:val="24"/>
                <w:szCs w:val="24"/>
                <w:lang w:val="ru-RU"/>
              </w:rPr>
            </w:pPr>
            <w:proofErr w:type="spellStart"/>
            <w:r w:rsidRPr="000B3373">
              <w:rPr>
                <w:sz w:val="24"/>
                <w:szCs w:val="24"/>
              </w:rPr>
              <w:t>Воспитатели</w:t>
            </w:r>
            <w:proofErr w:type="spellEnd"/>
            <w:r w:rsidR="00EC193D">
              <w:rPr>
                <w:sz w:val="24"/>
                <w:szCs w:val="24"/>
                <w:lang w:val="ru-RU"/>
              </w:rPr>
              <w:t>,</w:t>
            </w:r>
          </w:p>
          <w:p w:rsidR="00A51D1E" w:rsidRPr="005007D9" w:rsidRDefault="00A51D1E" w:rsidP="007D31FF">
            <w:pPr>
              <w:pStyle w:val="TableParagraph"/>
              <w:spacing w:line="276" w:lineRule="auto"/>
              <w:ind w:left="0"/>
              <w:rPr>
                <w:b/>
                <w:sz w:val="24"/>
                <w:szCs w:val="24"/>
              </w:rPr>
            </w:pPr>
            <w:proofErr w:type="spellStart"/>
            <w:r w:rsidRPr="000B3373">
              <w:rPr>
                <w:sz w:val="24"/>
                <w:szCs w:val="24"/>
              </w:rPr>
              <w:t>Музыкальный</w:t>
            </w:r>
            <w:proofErr w:type="spellEnd"/>
            <w:r w:rsidRPr="000B3373">
              <w:rPr>
                <w:spacing w:val="-57"/>
                <w:sz w:val="24"/>
                <w:szCs w:val="24"/>
              </w:rPr>
              <w:t xml:space="preserve"> </w:t>
            </w:r>
            <w:proofErr w:type="spellStart"/>
            <w:r w:rsidRPr="000B3373">
              <w:rPr>
                <w:spacing w:val="-1"/>
                <w:sz w:val="24"/>
                <w:szCs w:val="24"/>
              </w:rPr>
              <w:t>руководитель</w:t>
            </w:r>
            <w:proofErr w:type="spellEnd"/>
            <w:r w:rsidRPr="000B3373">
              <w:rPr>
                <w:spacing w:val="-1"/>
                <w:sz w:val="24"/>
                <w:szCs w:val="24"/>
              </w:rPr>
              <w:t>,</w:t>
            </w:r>
          </w:p>
          <w:p w:rsidR="00A51D1E" w:rsidRPr="0053306E" w:rsidRDefault="00A51D1E" w:rsidP="007D31FF">
            <w:pPr>
              <w:pStyle w:val="TableParagraph"/>
              <w:spacing w:line="276" w:lineRule="auto"/>
              <w:ind w:left="0"/>
              <w:rPr>
                <w:sz w:val="24"/>
                <w:szCs w:val="24"/>
                <w:lang w:val="ru-RU"/>
              </w:rPr>
            </w:pPr>
          </w:p>
        </w:tc>
      </w:tr>
    </w:tbl>
    <w:p w:rsidR="00B9413B" w:rsidRDefault="00B9413B" w:rsidP="00B9413B">
      <w:pPr>
        <w:pStyle w:val="a5"/>
        <w:spacing w:line="276" w:lineRule="auto"/>
        <w:ind w:left="0"/>
      </w:pPr>
    </w:p>
    <w:p w:rsidR="00B9413B" w:rsidRDefault="00B9413B" w:rsidP="007D31FF">
      <w:pPr>
        <w:spacing w:after="0" w:line="240" w:lineRule="auto"/>
        <w:rPr>
          <w:rFonts w:ascii="Times New Roman" w:hAnsi="Times New Roman" w:cs="Times New Roman"/>
          <w:i/>
          <w:sz w:val="24"/>
          <w:szCs w:val="24"/>
        </w:rPr>
      </w:pP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lang w:val="en-US"/>
        </w:rPr>
        <w:t>II</w:t>
      </w:r>
      <w:r w:rsidRPr="00F77916">
        <w:rPr>
          <w:rFonts w:ascii="Times New Roman" w:hAnsi="Times New Roman" w:cs="Times New Roman"/>
          <w:b/>
          <w:sz w:val="24"/>
          <w:szCs w:val="24"/>
        </w:rPr>
        <w:t>. Содержательный раздел</w:t>
      </w:r>
    </w:p>
    <w:p w:rsidR="007B1D93" w:rsidRPr="00F77916" w:rsidRDefault="007B1D93" w:rsidP="007B1D9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916">
        <w:rPr>
          <w:rFonts w:ascii="Times New Roman" w:hAnsi="Times New Roman" w:cs="Times New Roman"/>
          <w:b/>
          <w:sz w:val="24"/>
          <w:szCs w:val="24"/>
        </w:rPr>
        <w:t xml:space="preserve">2.1. Обязательная часть </w:t>
      </w:r>
    </w:p>
    <w:p w:rsidR="003B0648" w:rsidRDefault="007B1D93" w:rsidP="007B1D93">
      <w:pPr>
        <w:ind w:left="-567"/>
        <w:rPr>
          <w:rFonts w:ascii="Times New Roman" w:hAnsi="Times New Roman" w:cs="Times New Roman"/>
          <w:b/>
          <w:sz w:val="24"/>
          <w:szCs w:val="24"/>
        </w:rPr>
      </w:pPr>
      <w:r>
        <w:rPr>
          <w:rFonts w:ascii="Times New Roman" w:hAnsi="Times New Roman" w:cs="Times New Roman"/>
          <w:sz w:val="24"/>
          <w:szCs w:val="24"/>
        </w:rPr>
        <w:t>2.2</w:t>
      </w:r>
      <w:r w:rsidRPr="00F77916">
        <w:rPr>
          <w:rFonts w:ascii="Times New Roman" w:hAnsi="Times New Roman" w:cs="Times New Roman"/>
          <w:sz w:val="24"/>
          <w:szCs w:val="24"/>
        </w:rPr>
        <w:t>.</w:t>
      </w:r>
      <w:r w:rsidRPr="00F77916">
        <w:rPr>
          <w:rFonts w:ascii="Times New Roman" w:hAnsi="Times New Roman" w:cs="Times New Roman"/>
          <w:sz w:val="24"/>
          <w:szCs w:val="24"/>
        </w:rPr>
        <w:tab/>
      </w:r>
      <w:proofErr w:type="gramStart"/>
      <w:r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B9413B">
        <w:rPr>
          <w:rFonts w:ascii="Times New Roman" w:hAnsi="Times New Roman" w:cs="Times New Roman"/>
          <w:b/>
          <w:sz w:val="24"/>
          <w:szCs w:val="24"/>
        </w:rPr>
        <w:t xml:space="preserve">ержания для детей  6-7 </w:t>
      </w:r>
      <w:r>
        <w:rPr>
          <w:rFonts w:ascii="Times New Roman" w:hAnsi="Times New Roman" w:cs="Times New Roman"/>
          <w:b/>
          <w:sz w:val="24"/>
          <w:szCs w:val="24"/>
        </w:rPr>
        <w:t>лет</w:t>
      </w:r>
      <w:proofErr w:type="gramEnd"/>
    </w:p>
    <w:p w:rsidR="00664770" w:rsidRPr="00664770" w:rsidRDefault="00664770" w:rsidP="00664770">
      <w:pPr>
        <w:pStyle w:val="a4"/>
        <w:ind w:left="0" w:firstLine="708"/>
        <w:rPr>
          <w:rFonts w:ascii="Times New Roman" w:hAnsi="Times New Roman" w:cs="Times New Roman"/>
          <w:sz w:val="24"/>
          <w:szCs w:val="24"/>
        </w:rPr>
      </w:pPr>
      <w:r w:rsidRPr="00664770">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664770">
        <w:rPr>
          <w:rFonts w:ascii="Times New Roman" w:hAnsi="Times New Roman" w:cs="Times New Roman"/>
          <w:kern w:val="2"/>
          <w:sz w:val="24"/>
          <w:szCs w:val="24"/>
        </w:rPr>
        <w:t>по образовательным областям (</w:t>
      </w:r>
      <w:r w:rsidRPr="00664770">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664770">
        <w:rPr>
          <w:rFonts w:ascii="Times New Roman" w:hAnsi="Times New Roman" w:cs="Times New Roman"/>
          <w:color w:val="000000"/>
          <w:sz w:val="24"/>
          <w:szCs w:val="24"/>
        </w:rPr>
        <w:t>от двух лет до 7-8 лет)</w:t>
      </w:r>
      <w:r w:rsidRPr="00664770">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664770">
        <w:rPr>
          <w:rFonts w:ascii="Times New Roman" w:hAnsi="Times New Roman" w:cs="Times New Roman"/>
          <w:color w:val="000000"/>
          <w:sz w:val="24"/>
          <w:szCs w:val="24"/>
        </w:rPr>
        <w:t>быть достигнуты детьми при целенаправленной систематической работе с ними</w:t>
      </w:r>
      <w:r w:rsidRPr="00664770">
        <w:rPr>
          <w:rFonts w:ascii="Times New Roman" w:hAnsi="Times New Roman" w:cs="Times New Roman"/>
          <w:sz w:val="24"/>
          <w:szCs w:val="24"/>
        </w:rPr>
        <w:t xml:space="preserve">. </w:t>
      </w:r>
    </w:p>
    <w:p w:rsidR="00664770" w:rsidRPr="00664770" w:rsidRDefault="00664770" w:rsidP="00664770">
      <w:pPr>
        <w:pStyle w:val="a7"/>
        <w:shd w:val="clear" w:color="auto" w:fill="FFFFFF"/>
        <w:spacing w:before="0" w:beforeAutospacing="0" w:after="0" w:afterAutospacing="0"/>
        <w:ind w:firstLine="708"/>
        <w:jc w:val="both"/>
      </w:pPr>
      <w:r w:rsidRPr="00664770">
        <w:t xml:space="preserve">Цели и задачи Программы реализуются в образовательных областях во всех видах </w:t>
      </w:r>
    </w:p>
    <w:p w:rsidR="00664770" w:rsidRPr="00664770" w:rsidRDefault="00664770" w:rsidP="00664770">
      <w:pPr>
        <w:pStyle w:val="a7"/>
        <w:shd w:val="clear" w:color="auto" w:fill="FFFFFF"/>
        <w:spacing w:before="0" w:beforeAutospacing="0" w:after="0" w:afterAutospacing="0"/>
        <w:jc w:val="both"/>
      </w:pPr>
      <w:r w:rsidRPr="00664770">
        <w:t xml:space="preserve">деятельности детей раннего и дошкольного возраста, обозначенных во ФГОС </w:t>
      </w:r>
      <w:proofErr w:type="gramStart"/>
      <w:r w:rsidRPr="00664770">
        <w:t>ДО</w:t>
      </w:r>
      <w:proofErr w:type="gramEnd"/>
      <w:r w:rsidRPr="00664770">
        <w:t xml:space="preserve">: </w:t>
      </w:r>
    </w:p>
    <w:p w:rsidR="00664770" w:rsidRPr="00664770" w:rsidRDefault="00664770" w:rsidP="00664770">
      <w:pPr>
        <w:jc w:val="both"/>
        <w:rPr>
          <w:rFonts w:ascii="Times New Roman" w:hAnsi="Times New Roman" w:cs="Times New Roman"/>
          <w:sz w:val="24"/>
          <w:szCs w:val="24"/>
        </w:rPr>
      </w:pPr>
      <w:proofErr w:type="gramStart"/>
      <w:r w:rsidRPr="00664770">
        <w:rPr>
          <w:rFonts w:ascii="Times New Roman" w:hAnsi="Times New Roman" w:cs="Times New Roman"/>
          <w:b/>
          <w:bCs/>
          <w:i/>
          <w:iCs/>
          <w:sz w:val="24"/>
          <w:szCs w:val="24"/>
        </w:rPr>
        <w:t>в раннем возрасте</w:t>
      </w:r>
      <w:r w:rsidRPr="00664770">
        <w:rPr>
          <w:rFonts w:ascii="Times New Roman" w:hAnsi="Times New Roman" w:cs="Times New Roman"/>
          <w:sz w:val="24"/>
          <w:szCs w:val="24"/>
        </w:rPr>
        <w:t xml:space="preserve"> (1 год - 3 года) – предметная деятельность (орудийно-предметные </w:t>
      </w:r>
      <w:proofErr w:type="gramEnd"/>
    </w:p>
    <w:p w:rsidR="00664770" w:rsidRPr="00664770" w:rsidRDefault="00664770" w:rsidP="00664770">
      <w:pPr>
        <w:jc w:val="both"/>
        <w:rPr>
          <w:rFonts w:ascii="Times New Roman" w:hAnsi="Times New Roman" w:cs="Times New Roman"/>
          <w:sz w:val="24"/>
          <w:szCs w:val="24"/>
        </w:rPr>
      </w:pPr>
      <w:r w:rsidRPr="00664770">
        <w:rPr>
          <w:rFonts w:ascii="Times New Roman" w:hAnsi="Times New Roman" w:cs="Times New Roman"/>
          <w:sz w:val="24"/>
          <w:szCs w:val="24"/>
        </w:rPr>
        <w:t xml:space="preserve">действия – ест ложкой, пьет из кружки и др.);  экспериментирование с материалами и веществами (песок, вода, тесто и др.);  ситуативно-деловое общение  </w:t>
      </w:r>
      <w:proofErr w:type="gramStart"/>
      <w:r w:rsidRPr="00664770">
        <w:rPr>
          <w:rFonts w:ascii="Times New Roman" w:hAnsi="Times New Roman" w:cs="Times New Roman"/>
          <w:sz w:val="24"/>
          <w:szCs w:val="24"/>
        </w:rPr>
        <w:t>со</w:t>
      </w:r>
      <w:proofErr w:type="gramEnd"/>
      <w:r w:rsidRPr="00664770">
        <w:rPr>
          <w:rFonts w:ascii="Times New Roman" w:hAnsi="Times New Roman" w:cs="Times New Roman"/>
          <w:sz w:val="24"/>
          <w:szCs w:val="24"/>
        </w:rPr>
        <w:t xml:space="preserve">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664770">
        <w:rPr>
          <w:rFonts w:ascii="Times New Roman" w:hAnsi="Times New Roman" w:cs="Times New Roman"/>
          <w:sz w:val="24"/>
          <w:szCs w:val="24"/>
        </w:rPr>
        <w:t>отобразительная</w:t>
      </w:r>
      <w:proofErr w:type="spellEnd"/>
      <w:r w:rsidRPr="00664770">
        <w:rPr>
          <w:rFonts w:ascii="Times New Roman" w:hAnsi="Times New Roman" w:cs="Times New Roman"/>
          <w:sz w:val="24"/>
          <w:szCs w:val="24"/>
        </w:rPr>
        <w:t>, сюжетно-</w:t>
      </w:r>
      <w:proofErr w:type="spellStart"/>
      <w:r w:rsidRPr="00664770">
        <w:rPr>
          <w:rFonts w:ascii="Times New Roman" w:hAnsi="Times New Roman" w:cs="Times New Roman"/>
          <w:sz w:val="24"/>
          <w:szCs w:val="24"/>
        </w:rPr>
        <w:t>отобразительная</w:t>
      </w:r>
      <w:proofErr w:type="spellEnd"/>
      <w:r w:rsidRPr="00664770">
        <w:rPr>
          <w:rFonts w:ascii="Times New Roman" w:hAnsi="Times New Roman" w:cs="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664770" w:rsidRPr="00664770" w:rsidRDefault="00664770" w:rsidP="00664770">
      <w:pPr>
        <w:ind w:firstLine="709"/>
        <w:jc w:val="both"/>
        <w:rPr>
          <w:rFonts w:ascii="Times New Roman" w:hAnsi="Times New Roman" w:cs="Times New Roman"/>
          <w:sz w:val="24"/>
          <w:szCs w:val="24"/>
        </w:rPr>
      </w:pPr>
      <w:r w:rsidRPr="00664770">
        <w:rPr>
          <w:rFonts w:ascii="Times New Roman" w:hAnsi="Times New Roman" w:cs="Times New Roman"/>
          <w:b/>
          <w:bCs/>
          <w:i/>
          <w:iCs/>
          <w:sz w:val="24"/>
          <w:szCs w:val="24"/>
        </w:rPr>
        <w:t>в дошкольном возрасте</w:t>
      </w:r>
      <w:r w:rsidRPr="00664770">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w:t>
      </w:r>
      <w:proofErr w:type="gramStart"/>
      <w:r w:rsidRPr="00664770">
        <w:rPr>
          <w:rFonts w:ascii="Times New Roman" w:hAnsi="Times New Roman" w:cs="Times New Roman"/>
          <w:sz w:val="24"/>
          <w:szCs w:val="24"/>
        </w:rPr>
        <w:t>со</w:t>
      </w:r>
      <w:proofErr w:type="gramEnd"/>
      <w:r w:rsidRPr="00664770">
        <w:rPr>
          <w:rFonts w:ascii="Times New Roman" w:hAnsi="Times New Roman" w:cs="Times New Roman"/>
          <w:sz w:val="24"/>
          <w:szCs w:val="24"/>
        </w:rPr>
        <w:t xml:space="preserve"> взрослым (ситуативно-деловое,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 xml:space="preserve">-познавательное,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 xml:space="preserve">-личностное) и сверстниками (ситуативно-деловое, </w:t>
      </w:r>
      <w:proofErr w:type="spellStart"/>
      <w:r w:rsidRPr="00664770">
        <w:rPr>
          <w:rFonts w:ascii="Times New Roman" w:hAnsi="Times New Roman" w:cs="Times New Roman"/>
          <w:sz w:val="24"/>
          <w:szCs w:val="24"/>
        </w:rPr>
        <w:t>внеситуативно</w:t>
      </w:r>
      <w:proofErr w:type="spellEnd"/>
      <w:r w:rsidRPr="00664770">
        <w:rPr>
          <w:rFonts w:ascii="Times New Roman" w:hAnsi="Times New Roman" w:cs="Times New Roman"/>
          <w:sz w:val="24"/>
          <w:szCs w:val="24"/>
        </w:rPr>
        <w:t xml:space="preserve">-деловое);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w:t>
      </w:r>
      <w:r w:rsidRPr="00664770">
        <w:rPr>
          <w:rFonts w:ascii="Times New Roman" w:hAnsi="Times New Roman" w:cs="Times New Roman"/>
          <w:sz w:val="24"/>
          <w:szCs w:val="24"/>
        </w:rPr>
        <w:lastRenderedPageBreak/>
        <w:t>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w:t>
      </w:r>
      <w:proofErr w:type="gramStart"/>
      <w:r w:rsidRPr="00664770">
        <w:rPr>
          <w:rFonts w:ascii="Times New Roman" w:hAnsi="Times New Roman" w:cs="Times New Roman"/>
          <w:sz w:val="24"/>
          <w:szCs w:val="24"/>
        </w:rPr>
        <w:t>ритмические движения</w:t>
      </w:r>
      <w:proofErr w:type="gramEnd"/>
      <w:r w:rsidRPr="00664770">
        <w:rPr>
          <w:rFonts w:ascii="Times New Roman" w:hAnsi="Times New Roman" w:cs="Times New Roman"/>
          <w:sz w:val="24"/>
          <w:szCs w:val="24"/>
        </w:rPr>
        <w:t>, игра на детских музыкальных инструментах).</w:t>
      </w:r>
    </w:p>
    <w:p w:rsidR="00664770" w:rsidRPr="00664770" w:rsidRDefault="00664770" w:rsidP="00664770">
      <w:pPr>
        <w:ind w:firstLine="709"/>
        <w:jc w:val="both"/>
        <w:rPr>
          <w:rFonts w:ascii="Times New Roman" w:hAnsi="Times New Roman" w:cs="Times New Roman"/>
          <w:color w:val="000000"/>
          <w:sz w:val="24"/>
          <w:szCs w:val="24"/>
        </w:rPr>
      </w:pPr>
      <w:r w:rsidRPr="00664770">
        <w:rPr>
          <w:rFonts w:ascii="Times New Roman" w:hAnsi="Times New Roman" w:cs="Times New Roman"/>
          <w:sz w:val="24"/>
          <w:szCs w:val="24"/>
        </w:rPr>
        <w:t xml:space="preserve">Реализация Программы предполагает её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w:t>
      </w:r>
      <w:proofErr w:type="gramStart"/>
      <w:r w:rsidRPr="00664770">
        <w:rPr>
          <w:rFonts w:ascii="Times New Roman" w:hAnsi="Times New Roman" w:cs="Times New Roman"/>
          <w:sz w:val="24"/>
          <w:szCs w:val="24"/>
        </w:rPr>
        <w:t>ДО</w:t>
      </w:r>
      <w:proofErr w:type="gramEnd"/>
      <w:r w:rsidRPr="00664770">
        <w:rPr>
          <w:rFonts w:ascii="Times New Roman" w:hAnsi="Times New Roman" w:cs="Times New Roman"/>
          <w:sz w:val="24"/>
          <w:szCs w:val="24"/>
        </w:rPr>
        <w:t xml:space="preserve"> (</w:t>
      </w:r>
      <w:proofErr w:type="gramStart"/>
      <w:r w:rsidRPr="00664770">
        <w:rPr>
          <w:rFonts w:ascii="Times New Roman" w:hAnsi="Times New Roman" w:cs="Times New Roman"/>
          <w:color w:val="000000"/>
          <w:sz w:val="24"/>
          <w:szCs w:val="24"/>
        </w:rPr>
        <w:t>полноценное</w:t>
      </w:r>
      <w:proofErr w:type="gramEnd"/>
      <w:r w:rsidRPr="00664770">
        <w:rPr>
          <w:rFonts w:ascii="Times New Roman" w:hAnsi="Times New Roman" w:cs="Times New Roman"/>
          <w:color w:val="000000"/>
          <w:sz w:val="24"/>
          <w:szCs w:val="24"/>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664770" w:rsidRPr="00664770" w:rsidRDefault="00664770" w:rsidP="00664770">
      <w:pPr>
        <w:pStyle w:val="a7"/>
        <w:spacing w:before="0" w:beforeAutospacing="0" w:after="0" w:afterAutospacing="0"/>
        <w:ind w:firstLine="709"/>
        <w:jc w:val="both"/>
        <w:rPr>
          <w:rFonts w:eastAsia="TimesNewRomanPSMT"/>
        </w:rPr>
      </w:pPr>
      <w:r w:rsidRPr="00664770">
        <w:rPr>
          <w:rFonts w:eastAsia="TimesNewRomanPSMT"/>
        </w:rPr>
        <w:t xml:space="preserve">При соблюдении требований к реализации Программы и создании единой образовательной среды создается основа для преемственности дошкольного и начального общего образования. </w:t>
      </w:r>
    </w:p>
    <w:p w:rsidR="00664770" w:rsidRPr="00664770" w:rsidRDefault="00664770" w:rsidP="00664770">
      <w:pPr>
        <w:adjustRightInd w:val="0"/>
        <w:ind w:firstLine="708"/>
        <w:jc w:val="both"/>
        <w:rPr>
          <w:rFonts w:ascii="Times New Roman" w:hAnsi="Times New Roman" w:cs="Times New Roman"/>
          <w:sz w:val="24"/>
          <w:szCs w:val="24"/>
        </w:rPr>
      </w:pPr>
      <w:r w:rsidRPr="00664770">
        <w:rPr>
          <w:rFonts w:ascii="Times New Roman" w:hAnsi="Times New Roman" w:cs="Times New Roman"/>
          <w:sz w:val="24"/>
          <w:szCs w:val="24"/>
        </w:rPr>
        <w:t xml:space="preserve">В ГБПОУ СО ЧГК им. О. </w:t>
      </w:r>
      <w:proofErr w:type="spellStart"/>
      <w:r w:rsidRPr="00664770">
        <w:rPr>
          <w:rFonts w:ascii="Times New Roman" w:hAnsi="Times New Roman" w:cs="Times New Roman"/>
          <w:sz w:val="24"/>
          <w:szCs w:val="24"/>
        </w:rPr>
        <w:t>Колычева</w:t>
      </w:r>
      <w:proofErr w:type="spellEnd"/>
      <w:r w:rsidRPr="00664770">
        <w:rPr>
          <w:rFonts w:ascii="Times New Roman" w:hAnsi="Times New Roman" w:cs="Times New Roman"/>
          <w:sz w:val="24"/>
          <w:szCs w:val="24"/>
        </w:rPr>
        <w:t xml:space="preserve">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664770">
        <w:rPr>
          <w:rFonts w:ascii="Times New Roman" w:hAnsi="Times New Roman" w:cs="Times New Roman"/>
          <w:sz w:val="24"/>
          <w:szCs w:val="24"/>
        </w:rPr>
        <w:t>Минобрнауки</w:t>
      </w:r>
      <w:proofErr w:type="spellEnd"/>
      <w:r w:rsidRPr="00664770">
        <w:rPr>
          <w:rFonts w:ascii="Times New Roman" w:hAnsi="Times New Roman" w:cs="Times New Roman"/>
          <w:sz w:val="24"/>
          <w:szCs w:val="24"/>
        </w:rPr>
        <w:t xml:space="preserve"> России от 17.10.2013 № 1155 (далее – ФГОС ДО) и </w:t>
      </w:r>
      <w:r w:rsidRPr="00664770">
        <w:rPr>
          <w:rFonts w:ascii="Times New Roman" w:hAnsi="Times New Roman" w:cs="Times New Roman"/>
          <w:bCs/>
          <w:iCs/>
          <w:sz w:val="24"/>
          <w:szCs w:val="24"/>
        </w:rPr>
        <w:t>Федеральной образовательной программой</w:t>
      </w:r>
      <w:r w:rsidRPr="00664770">
        <w:rPr>
          <w:rFonts w:ascii="Times New Roman" w:hAnsi="Times New Roman" w:cs="Times New Roman"/>
          <w:sz w:val="24"/>
          <w:szCs w:val="24"/>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ГБПОУ СО ЧГК им. О. </w:t>
      </w:r>
      <w:proofErr w:type="spellStart"/>
      <w:r w:rsidRPr="00664770">
        <w:rPr>
          <w:rFonts w:ascii="Times New Roman" w:hAnsi="Times New Roman" w:cs="Times New Roman"/>
          <w:sz w:val="24"/>
          <w:szCs w:val="24"/>
        </w:rPr>
        <w:t>Колычева</w:t>
      </w:r>
      <w:proofErr w:type="spellEnd"/>
      <w:r w:rsidRPr="00664770">
        <w:rPr>
          <w:rFonts w:ascii="Times New Roman" w:hAnsi="Times New Roman" w:cs="Times New Roman"/>
          <w:sz w:val="24"/>
          <w:szCs w:val="24"/>
        </w:rPr>
        <w:t xml:space="preserve"> ОПДО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Ведущей в образовательном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664770">
        <w:rPr>
          <w:rFonts w:ascii="Times New Roman" w:hAnsi="Times New Roman" w:cs="Times New Roman"/>
          <w:color w:val="auto"/>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roofErr w:type="gramEnd"/>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rsidR="00664770" w:rsidRPr="00664770" w:rsidRDefault="00664770" w:rsidP="00664770">
      <w:pPr>
        <w:pStyle w:val="Default"/>
        <w:spacing w:line="276" w:lineRule="auto"/>
        <w:ind w:firstLine="708"/>
        <w:jc w:val="both"/>
        <w:rPr>
          <w:rFonts w:ascii="Times New Roman" w:hAnsi="Times New Roman" w:cs="Times New Roman"/>
          <w:color w:val="auto"/>
        </w:rPr>
      </w:pPr>
      <w:r w:rsidRPr="00664770">
        <w:rPr>
          <w:rFonts w:ascii="Times New Roman" w:hAnsi="Times New Roman" w:cs="Times New Roman"/>
          <w:color w:val="auto"/>
        </w:rPr>
        <w:t xml:space="preserve"> Воспитательный процесс в ГБПОУ СО ЧГК им. О. </w:t>
      </w:r>
      <w:proofErr w:type="spellStart"/>
      <w:r w:rsidRPr="00664770">
        <w:rPr>
          <w:rFonts w:ascii="Times New Roman" w:hAnsi="Times New Roman" w:cs="Times New Roman"/>
          <w:color w:val="auto"/>
        </w:rPr>
        <w:t>Колычева</w:t>
      </w:r>
      <w:proofErr w:type="spellEnd"/>
      <w:r w:rsidRPr="00664770">
        <w:rPr>
          <w:rFonts w:ascii="Times New Roman" w:hAnsi="Times New Roman" w:cs="Times New Roman"/>
          <w:color w:val="auto"/>
        </w:rPr>
        <w:t xml:space="preserve"> ОПДО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w:t>
      </w:r>
      <w:r w:rsidRPr="00664770">
        <w:rPr>
          <w:rFonts w:ascii="Times New Roman" w:hAnsi="Times New Roman" w:cs="Times New Roman"/>
          <w:color w:val="auto"/>
        </w:rPr>
        <w:lastRenderedPageBreak/>
        <w:t xml:space="preserve">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w:t>
      </w:r>
    </w:p>
    <w:p w:rsidR="00664770" w:rsidRPr="00296473" w:rsidRDefault="00664770" w:rsidP="00664770">
      <w:pPr>
        <w:pStyle w:val="Default"/>
        <w:spacing w:line="276" w:lineRule="auto"/>
        <w:ind w:firstLine="708"/>
        <w:jc w:val="both"/>
        <w:rPr>
          <w:color w:val="auto"/>
        </w:rPr>
      </w:pPr>
      <w:r w:rsidRPr="00664770">
        <w:rPr>
          <w:rFonts w:ascii="Times New Roman" w:hAnsi="Times New Roman" w:cs="Times New Roman"/>
          <w:color w:val="auto"/>
        </w:rPr>
        <w:t xml:space="preserve">Приоритетным в воспитательном процессе ГБПОУ СО ЧГК им. О. </w:t>
      </w:r>
      <w:proofErr w:type="spellStart"/>
      <w:r w:rsidRPr="00664770">
        <w:rPr>
          <w:rFonts w:ascii="Times New Roman" w:hAnsi="Times New Roman" w:cs="Times New Roman"/>
          <w:color w:val="auto"/>
        </w:rPr>
        <w:t>Колычева</w:t>
      </w:r>
      <w:proofErr w:type="spellEnd"/>
      <w:r w:rsidRPr="00664770">
        <w:rPr>
          <w:rFonts w:ascii="Times New Roman" w:hAnsi="Times New Roman" w:cs="Times New Roman"/>
          <w:color w:val="auto"/>
        </w:rPr>
        <w:t xml:space="preserve"> ОПДО является физическое и художественн</w:t>
      </w:r>
      <w:proofErr w:type="gramStart"/>
      <w:r w:rsidRPr="00664770">
        <w:rPr>
          <w:rFonts w:ascii="Times New Roman" w:hAnsi="Times New Roman" w:cs="Times New Roman"/>
          <w:color w:val="auto"/>
        </w:rPr>
        <w:t>о-</w:t>
      </w:r>
      <w:proofErr w:type="gramEnd"/>
      <w:r w:rsidRPr="00664770">
        <w:rPr>
          <w:rFonts w:ascii="Times New Roman" w:hAnsi="Times New Roman" w:cs="Times New Roman"/>
          <w:color w:val="auto"/>
        </w:rPr>
        <w:t xml:space="preserve"> эстетическое развитие воспитанников. 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w:t>
      </w:r>
      <w:r w:rsidRPr="00296473">
        <w:rPr>
          <w:rFonts w:ascii="Times New Roman" w:hAnsi="Times New Roman" w:cs="Times New Roman"/>
          <w:color w:val="auto"/>
        </w:rPr>
        <w:t xml:space="preserve">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утренней гимнастики, бодрящей гимнастики после сна, самостоятельной двигательной деятельности и т.п. </w:t>
      </w:r>
    </w:p>
    <w:p w:rsidR="00664770" w:rsidRPr="00296473" w:rsidRDefault="00664770" w:rsidP="00664770">
      <w:pPr>
        <w:pStyle w:val="Default"/>
        <w:spacing w:line="276" w:lineRule="auto"/>
        <w:jc w:val="both"/>
        <w:rPr>
          <w:color w:val="auto"/>
        </w:rPr>
      </w:pPr>
      <w:r w:rsidRPr="00296473">
        <w:rPr>
          <w:rFonts w:ascii="Times New Roman" w:hAnsi="Times New Roman" w:cs="Times New Roman"/>
          <w:color w:val="auto"/>
        </w:rPr>
        <w:tab/>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664770" w:rsidRPr="00296473" w:rsidRDefault="00664770" w:rsidP="00664770">
      <w:pPr>
        <w:pStyle w:val="Default"/>
        <w:spacing w:after="240" w:line="276" w:lineRule="auto"/>
        <w:ind w:firstLine="708"/>
        <w:jc w:val="both"/>
        <w:rPr>
          <w:rFonts w:ascii="Times New Roman" w:hAnsi="Times New Roman" w:cs="Times New Roman"/>
          <w:color w:val="auto"/>
        </w:rPr>
      </w:pPr>
      <w:r w:rsidRPr="00296473">
        <w:rPr>
          <w:rFonts w:ascii="Times New Roman" w:hAnsi="Times New Roman" w:cs="Times New Roman"/>
          <w:color w:val="auto"/>
        </w:rPr>
        <w:t xml:space="preserve">Для ГБПОУ СО ЧГК им. О. </w:t>
      </w:r>
      <w:proofErr w:type="spellStart"/>
      <w:r w:rsidRPr="00296473">
        <w:rPr>
          <w:rFonts w:ascii="Times New Roman" w:hAnsi="Times New Roman" w:cs="Times New Roman"/>
          <w:color w:val="auto"/>
        </w:rPr>
        <w:t>Колычева</w:t>
      </w:r>
      <w:proofErr w:type="spellEnd"/>
      <w:r w:rsidRPr="00296473">
        <w:rPr>
          <w:rFonts w:ascii="Times New Roman" w:hAnsi="Times New Roman" w:cs="Times New Roman"/>
          <w:color w:val="auto"/>
        </w:rPr>
        <w:t xml:space="preserve"> ОПДО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296473">
        <w:rPr>
          <w:rFonts w:ascii="Times New Roman" w:hAnsi="Times New Roman" w:cs="Times New Roman"/>
          <w:color w:val="auto"/>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roofErr w:type="gramEnd"/>
    </w:p>
    <w:p w:rsidR="00664770" w:rsidRPr="00F054C1" w:rsidRDefault="00664770" w:rsidP="00664770">
      <w:pPr>
        <w:pStyle w:val="Default"/>
        <w:spacing w:line="276" w:lineRule="auto"/>
        <w:ind w:firstLine="708"/>
        <w:jc w:val="both"/>
        <w:rPr>
          <w:rFonts w:ascii="Times New Roman" w:hAnsi="Times New Roman" w:cs="Times New Roman"/>
          <w:b/>
          <w:color w:val="auto"/>
        </w:rPr>
      </w:pPr>
      <w:r w:rsidRPr="00F054C1">
        <w:rPr>
          <w:rFonts w:ascii="Times New Roman" w:hAnsi="Times New Roman" w:cs="Times New Roman"/>
          <w:b/>
          <w:color w:val="auto"/>
        </w:rPr>
        <w:t>Важные для организации принципы и традиции воспитания:</w:t>
      </w:r>
    </w:p>
    <w:p w:rsidR="00664770" w:rsidRPr="00296473" w:rsidRDefault="00664770" w:rsidP="00664770">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t xml:space="preserve">-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ориентир на создание в образовательной организации психологически комфортной среды для участников образовательных отношений;</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xml:space="preserve"> - признание </w:t>
      </w:r>
      <w:proofErr w:type="spellStart"/>
      <w:r w:rsidRPr="00296473">
        <w:rPr>
          <w:rFonts w:ascii="Times New Roman" w:hAnsi="Times New Roman" w:cs="Times New Roman"/>
        </w:rPr>
        <w:t>самоценности</w:t>
      </w:r>
      <w:proofErr w:type="spellEnd"/>
      <w:r w:rsidRPr="00296473">
        <w:rPr>
          <w:rFonts w:ascii="Times New Roman" w:hAnsi="Times New Roman" w:cs="Times New Roman"/>
        </w:rPr>
        <w:t xml:space="preserve">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 </w:t>
      </w:r>
    </w:p>
    <w:p w:rsidR="00664770" w:rsidRPr="00296473" w:rsidRDefault="00664770" w:rsidP="00664770">
      <w:pPr>
        <w:pStyle w:val="Default"/>
        <w:spacing w:line="276" w:lineRule="auto"/>
        <w:ind w:firstLine="708"/>
        <w:jc w:val="both"/>
        <w:rPr>
          <w:rFonts w:ascii="Times New Roman" w:hAnsi="Times New Roman" w:cs="Times New Roman"/>
        </w:rPr>
      </w:pPr>
      <w:r w:rsidRPr="00296473">
        <w:rPr>
          <w:rFonts w:ascii="Times New Roman" w:hAnsi="Times New Roman" w:cs="Times New Roman"/>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7B1D93" w:rsidRPr="007D31FF" w:rsidRDefault="00664770" w:rsidP="007D31FF">
      <w:pPr>
        <w:pStyle w:val="Default"/>
        <w:spacing w:after="240" w:line="276" w:lineRule="auto"/>
        <w:ind w:firstLine="708"/>
        <w:jc w:val="both"/>
        <w:rPr>
          <w:rFonts w:ascii="Times New Roman" w:hAnsi="Times New Roman" w:cs="Times New Roman"/>
        </w:rPr>
      </w:pPr>
      <w:r w:rsidRPr="00296473">
        <w:rPr>
          <w:rFonts w:ascii="Times New Roman" w:hAnsi="Times New Roman" w:cs="Times New Roman"/>
        </w:rPr>
        <w:t xml:space="preserve"> - опора на </w:t>
      </w:r>
      <w:proofErr w:type="gramStart"/>
      <w:r w:rsidRPr="00296473">
        <w:rPr>
          <w:rFonts w:ascii="Times New Roman" w:hAnsi="Times New Roman" w:cs="Times New Roman"/>
        </w:rPr>
        <w:t>положительное</w:t>
      </w:r>
      <w:proofErr w:type="gramEnd"/>
      <w:r w:rsidRPr="00296473">
        <w:rPr>
          <w:rFonts w:ascii="Times New Roman" w:hAnsi="Times New Roman" w:cs="Times New Roman"/>
        </w:rPr>
        <w:t xml:space="preserve"> в личности ребенка, вера педагогов в положительные результаты воспитания, подход к каждому ребенку с «оптимистической гипотезой»</w:t>
      </w:r>
      <w:r>
        <w:rPr>
          <w:rFonts w:ascii="Times New Roman" w:hAnsi="Times New Roman" w:cs="Times New Roman"/>
        </w:rPr>
        <w:t>.</w:t>
      </w:r>
    </w:p>
    <w:p w:rsidR="007B1D93" w:rsidRDefault="007B1D93" w:rsidP="007B1D93">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2.2.1. Задачи и содержание образования по образовательным областям </w:t>
      </w:r>
    </w:p>
    <w:p w:rsidR="008148C7" w:rsidRDefault="008148C7" w:rsidP="008148C7">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8148C7" w:rsidRDefault="008148C7" w:rsidP="007B1D93">
      <w:pPr>
        <w:spacing w:after="0" w:line="240" w:lineRule="auto"/>
        <w:jc w:val="both"/>
        <w:rPr>
          <w:rFonts w:ascii="Times New Roman" w:hAnsi="Times New Roman"/>
          <w:b/>
          <w:sz w:val="24"/>
          <w:szCs w:val="24"/>
        </w:rPr>
      </w:pP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развитие общения ребёнка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Pr="00015C72">
        <w:rPr>
          <w:rFonts w:ascii="Times New Roman" w:hAnsi="Times New Roman" w:cs="Times New Roman"/>
          <w:sz w:val="24"/>
          <w:szCs w:val="24"/>
        </w:rPr>
        <w:t>медиапространстве</w:t>
      </w:r>
      <w:proofErr w:type="spellEnd"/>
      <w:r w:rsidRPr="00015C72">
        <w:rPr>
          <w:rFonts w:ascii="Times New Roman" w:hAnsi="Times New Roman" w:cs="Times New Roman"/>
          <w:sz w:val="24"/>
          <w:szCs w:val="24"/>
        </w:rPr>
        <w:t xml:space="preserve"> (цифровой среде).</w:t>
      </w:r>
    </w:p>
    <w:p w:rsidR="00015C72" w:rsidRPr="00015C72" w:rsidRDefault="00015C72" w:rsidP="00015C72">
      <w:pPr>
        <w:spacing w:line="240" w:lineRule="auto"/>
        <w:ind w:firstLine="709"/>
        <w:jc w:val="both"/>
        <w:rPr>
          <w:rFonts w:ascii="Times New Roman" w:hAnsi="Times New Roman" w:cs="Times New Roman"/>
          <w:b/>
          <w:i/>
          <w:iCs/>
          <w:sz w:val="24"/>
          <w:szCs w:val="24"/>
        </w:rPr>
      </w:pPr>
      <w:r w:rsidRPr="00015C72">
        <w:rPr>
          <w:rFonts w:ascii="Times New Roman" w:hAnsi="Times New Roman" w:cs="Times New Roman"/>
          <w:b/>
          <w:i/>
          <w:iCs/>
          <w:sz w:val="24"/>
          <w:szCs w:val="24"/>
        </w:rPr>
        <w:t>От 6 лет до 7 лет</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В области социально-коммуникативного развития основными </w:t>
      </w:r>
      <w:r w:rsidRPr="00015C72">
        <w:rPr>
          <w:rFonts w:ascii="Times New Roman" w:hAnsi="Times New Roman" w:cs="Times New Roman"/>
          <w:b/>
          <w:i/>
          <w:sz w:val="24"/>
          <w:szCs w:val="24"/>
        </w:rPr>
        <w:t>задачам</w:t>
      </w:r>
      <w:r w:rsidRPr="00015C72">
        <w:rPr>
          <w:rFonts w:ascii="Times New Roman" w:hAnsi="Times New Roman" w:cs="Times New Roman"/>
          <w:sz w:val="24"/>
          <w:szCs w:val="24"/>
        </w:rPr>
        <w:t>и образовательной деятельности являются:</w:t>
      </w:r>
    </w:p>
    <w:p w:rsidR="00015C72" w:rsidRPr="00015C72" w:rsidRDefault="00015C72" w:rsidP="00015C72">
      <w:pPr>
        <w:spacing w:line="240" w:lineRule="auto"/>
        <w:ind w:firstLine="709"/>
        <w:jc w:val="both"/>
        <w:rPr>
          <w:rFonts w:ascii="Times New Roman" w:hAnsi="Times New Roman" w:cs="Times New Roman"/>
          <w:i/>
          <w:sz w:val="24"/>
          <w:szCs w:val="24"/>
        </w:rPr>
      </w:pPr>
      <w:r w:rsidRPr="00015C72">
        <w:rPr>
          <w:rFonts w:ascii="Times New Roman" w:hAnsi="Times New Roman" w:cs="Times New Roman"/>
          <w:i/>
          <w:sz w:val="24"/>
          <w:szCs w:val="24"/>
        </w:rPr>
        <w:t>В сфере социальных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обогащать опыт применения разнообразных способов взаимодействия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 развитие начал социально-значимой активности;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15C72" w:rsidRPr="00015C72" w:rsidRDefault="00015C72" w:rsidP="00015C72">
      <w:pPr>
        <w:spacing w:line="240" w:lineRule="auto"/>
        <w:ind w:firstLine="709"/>
        <w:jc w:val="both"/>
        <w:rPr>
          <w:rFonts w:ascii="Times New Roman" w:hAnsi="Times New Roman" w:cs="Times New Roman"/>
          <w:color w:val="FF0000"/>
          <w:sz w:val="24"/>
          <w:szCs w:val="24"/>
        </w:rPr>
      </w:pPr>
      <w:r w:rsidRPr="00015C72">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015C72">
        <w:rPr>
          <w:rFonts w:ascii="Times New Roman" w:hAnsi="Times New Roman" w:cs="Times New Roman"/>
          <w:color w:val="FF0000"/>
          <w:sz w:val="24"/>
          <w:szCs w:val="24"/>
        </w:rPr>
        <w:t xml:space="preserve">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iCs/>
          <w:sz w:val="24"/>
          <w:szCs w:val="24"/>
        </w:rPr>
        <w:t>В области формирования основ гражданственности и патриотизма: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lastRenderedPageBreak/>
        <w:t xml:space="preserve">знакомить с целями и доступными практиками </w:t>
      </w:r>
      <w:proofErr w:type="spellStart"/>
      <w:r w:rsidRPr="00015C72">
        <w:rPr>
          <w:rFonts w:ascii="Times New Roman" w:hAnsi="Times New Roman" w:cs="Times New Roman"/>
          <w:sz w:val="24"/>
          <w:szCs w:val="24"/>
        </w:rPr>
        <w:t>волонтерства</w:t>
      </w:r>
      <w:proofErr w:type="spellEnd"/>
      <w:r w:rsidRPr="00015C72">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детском саду и в городе (поселке);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sz w:val="24"/>
          <w:szCs w:val="24"/>
        </w:rPr>
        <w:t>В сфере трудового воспитания</w:t>
      </w:r>
      <w:r w:rsidRPr="00015C72">
        <w:rPr>
          <w:rFonts w:ascii="Times New Roman" w:hAnsi="Times New Roman" w:cs="Times New Roman"/>
          <w:sz w:val="24"/>
          <w:szCs w:val="24"/>
        </w:rPr>
        <w:t>:</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Развивать ценностное отношение к труду взрослых;</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015C72">
        <w:rPr>
          <w:rFonts w:ascii="Times New Roman" w:hAnsi="Times New Roman" w:cs="Times New Roman"/>
          <w:sz w:val="24"/>
          <w:szCs w:val="24"/>
        </w:rPr>
        <w:t>со</w:t>
      </w:r>
      <w:proofErr w:type="gramEnd"/>
      <w:r w:rsidRPr="00015C72">
        <w:rPr>
          <w:rFonts w:ascii="Times New Roman" w:hAnsi="Times New Roman" w:cs="Times New Roman"/>
          <w:sz w:val="24"/>
          <w:szCs w:val="24"/>
        </w:rPr>
        <w:t xml:space="preserve"> взрослыми и сверстниками;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поддерживать освоение умений сотрудничества в совместном труде;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sz w:val="24"/>
          <w:szCs w:val="24"/>
        </w:rPr>
        <w:t>В области формирования безопасного поведения</w:t>
      </w:r>
      <w:r w:rsidRPr="00015C72">
        <w:rPr>
          <w:rFonts w:ascii="Times New Roman" w:hAnsi="Times New Roman" w:cs="Times New Roman"/>
          <w:sz w:val="24"/>
          <w:szCs w:val="24"/>
        </w:rPr>
        <w:t>:</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015C72" w:rsidRPr="00015C72" w:rsidRDefault="00015C72" w:rsidP="00015C72">
      <w:pPr>
        <w:spacing w:line="240" w:lineRule="auto"/>
        <w:ind w:firstLine="709"/>
        <w:jc w:val="both"/>
        <w:rPr>
          <w:rFonts w:ascii="Times New Roman" w:hAnsi="Times New Roman" w:cs="Times New Roman"/>
          <w:b/>
          <w:bCs/>
          <w:sz w:val="24"/>
          <w:szCs w:val="24"/>
        </w:rPr>
      </w:pPr>
      <w:r w:rsidRPr="00015C72">
        <w:rPr>
          <w:rFonts w:ascii="Times New Roman" w:hAnsi="Times New Roman" w:cs="Times New Roman"/>
          <w:b/>
          <w:bCs/>
          <w:i/>
          <w:sz w:val="24"/>
          <w:szCs w:val="24"/>
        </w:rPr>
        <w:t>Содержание образовательной деятельности</w:t>
      </w:r>
      <w:r w:rsidRPr="00015C72">
        <w:rPr>
          <w:rFonts w:ascii="Times New Roman" w:hAnsi="Times New Roman" w:cs="Times New Roman"/>
          <w:b/>
          <w:bCs/>
          <w:sz w:val="24"/>
          <w:szCs w:val="24"/>
        </w:rPr>
        <w:t>.</w:t>
      </w:r>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t>В сфере социальных отношений.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w:t>
      </w:r>
      <w:r w:rsidRPr="00015C72">
        <w:rPr>
          <w:rFonts w:ascii="Times New Roman" w:hAnsi="Times New Roman" w:cs="Times New Roman"/>
          <w:sz w:val="24"/>
          <w:szCs w:val="24"/>
        </w:rPr>
        <w:lastRenderedPageBreak/>
        <w:t xml:space="preserve">состояний (сменить вид деятельности и пр.). Демонстрирует детям отражение эмоциональных состояний в природе и произведениях искусства.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Pr="00015C72">
        <w:rPr>
          <w:rFonts w:ascii="Times New Roman" w:hAnsi="Times New Roman" w:cs="Times New Roman"/>
          <w:sz w:val="24"/>
          <w:szCs w:val="24"/>
        </w:rPr>
        <w:t>взаимообучения</w:t>
      </w:r>
      <w:proofErr w:type="spellEnd"/>
      <w:r w:rsidRPr="00015C72">
        <w:rPr>
          <w:rFonts w:ascii="Times New Roman" w:hAnsi="Times New Roman" w:cs="Times New Roman"/>
          <w:sz w:val="24"/>
          <w:szCs w:val="24"/>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Воспитывает привычку без напоминаний использовать в общении со сверстниками </w:t>
      </w:r>
    </w:p>
    <w:p w:rsidR="00015C72" w:rsidRPr="00015C72" w:rsidRDefault="00015C72" w:rsidP="00015C72">
      <w:pPr>
        <w:spacing w:line="240" w:lineRule="auto"/>
        <w:jc w:val="both"/>
        <w:rPr>
          <w:rFonts w:ascii="Times New Roman" w:hAnsi="Times New Roman" w:cs="Times New Roman"/>
          <w:sz w:val="24"/>
          <w:szCs w:val="24"/>
        </w:rPr>
      </w:pPr>
      <w:r w:rsidRPr="00015C72">
        <w:rPr>
          <w:rFonts w:ascii="Times New Roman" w:hAnsi="Times New Roman" w:cs="Times New Roman"/>
          <w:sz w:val="24"/>
          <w:szCs w:val="24"/>
        </w:rPr>
        <w:t>и взрослыми формулы словесной вежливости (приветствие, прощание, просьбы, извинения).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i/>
          <w:iCs/>
          <w:sz w:val="24"/>
          <w:szCs w:val="24"/>
        </w:rPr>
        <w:t>В области формирования основ гражданственности и патриотизма.</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t>Педагогический работник</w:t>
      </w:r>
      <w:r w:rsidRPr="00015C72">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Знакомит детей с назначением и доступными практиками </w:t>
      </w:r>
      <w:proofErr w:type="spellStart"/>
      <w:r w:rsidRPr="00015C72">
        <w:rPr>
          <w:rFonts w:ascii="Times New Roman" w:hAnsi="Times New Roman" w:cs="Times New Roman"/>
          <w:sz w:val="24"/>
          <w:szCs w:val="24"/>
        </w:rPr>
        <w:t>волонтерства</w:t>
      </w:r>
      <w:proofErr w:type="spellEnd"/>
      <w:r w:rsidRPr="00015C72">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lastRenderedPageBreak/>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015C72">
        <w:rPr>
          <w:rFonts w:ascii="Times New Roman" w:hAnsi="Times New Roman" w:cs="Times New Roman"/>
          <w:sz w:val="24"/>
          <w:szCs w:val="24"/>
        </w:rPr>
        <w:t>деятельностной</w:t>
      </w:r>
      <w:proofErr w:type="spellEnd"/>
      <w:r w:rsidRPr="00015C72">
        <w:rPr>
          <w:rFonts w:ascii="Times New Roman" w:hAnsi="Times New Roman" w:cs="Times New Roman"/>
          <w:sz w:val="24"/>
          <w:szCs w:val="24"/>
        </w:rPr>
        <w:t xml:space="preserve">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t>В сфере трудового воспитания.</w:t>
      </w:r>
    </w:p>
    <w:p w:rsidR="00015C72" w:rsidRPr="00015C72" w:rsidRDefault="00015C72" w:rsidP="00015C72">
      <w:pPr>
        <w:spacing w:line="240" w:lineRule="auto"/>
        <w:ind w:firstLine="709"/>
        <w:jc w:val="both"/>
        <w:rPr>
          <w:rFonts w:ascii="Times New Roman" w:hAnsi="Times New Roman" w:cs="Times New Roman"/>
          <w:iCs/>
          <w:sz w:val="24"/>
          <w:szCs w:val="24"/>
        </w:rPr>
      </w:pPr>
      <w:r w:rsidRPr="00015C72">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15C72" w:rsidRPr="00015C72" w:rsidRDefault="00015C72" w:rsidP="00015C72">
      <w:pPr>
        <w:spacing w:line="240" w:lineRule="auto"/>
        <w:ind w:firstLine="709"/>
        <w:jc w:val="both"/>
        <w:rPr>
          <w:rFonts w:ascii="Times New Roman" w:hAnsi="Times New Roman" w:cs="Times New Roman"/>
          <w:iCs/>
          <w:sz w:val="24"/>
          <w:szCs w:val="24"/>
        </w:rPr>
      </w:pPr>
      <w:r w:rsidRPr="00015C72">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w:t>
      </w:r>
    </w:p>
    <w:p w:rsidR="00015C72" w:rsidRPr="00015C72" w:rsidRDefault="00015C72" w:rsidP="00015C72">
      <w:pPr>
        <w:spacing w:line="240" w:lineRule="auto"/>
        <w:jc w:val="both"/>
        <w:rPr>
          <w:rFonts w:ascii="Times New Roman" w:hAnsi="Times New Roman" w:cs="Times New Roman"/>
          <w:sz w:val="24"/>
          <w:szCs w:val="24"/>
        </w:rPr>
      </w:pPr>
      <w:r w:rsidRPr="00015C72">
        <w:rPr>
          <w:rFonts w:ascii="Times New Roman" w:hAnsi="Times New Roman" w:cs="Times New Roman"/>
          <w:iCs/>
          <w:sz w:val="24"/>
          <w:szCs w:val="24"/>
        </w:rPr>
        <w:t xml:space="preserve">формирует представления </w:t>
      </w:r>
      <w:r w:rsidRPr="00015C72">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015C72">
        <w:rPr>
          <w:rFonts w:ascii="Times New Roman" w:hAnsi="Times New Roman" w:cs="Times New Roman"/>
          <w:sz w:val="24"/>
          <w:szCs w:val="24"/>
        </w:rPr>
        <w:t xml:space="preserve"> комнате, застелить кровать, погладить носовой платок, покормить домашнего питомца и т.п.</w:t>
      </w:r>
    </w:p>
    <w:p w:rsidR="00015C72" w:rsidRPr="00015C72" w:rsidRDefault="00015C72" w:rsidP="00015C72">
      <w:pPr>
        <w:spacing w:line="240" w:lineRule="auto"/>
        <w:ind w:firstLine="709"/>
        <w:jc w:val="both"/>
        <w:rPr>
          <w:rFonts w:ascii="Times New Roman" w:hAnsi="Times New Roman" w:cs="Times New Roman"/>
          <w:iCs/>
          <w:sz w:val="24"/>
          <w:szCs w:val="24"/>
        </w:rPr>
      </w:pPr>
      <w:proofErr w:type="gramStart"/>
      <w:r w:rsidRPr="00015C72">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roofErr w:type="gramEnd"/>
    </w:p>
    <w:p w:rsidR="00015C72" w:rsidRPr="00015C72" w:rsidRDefault="00015C72" w:rsidP="00015C72">
      <w:pPr>
        <w:spacing w:line="240" w:lineRule="auto"/>
        <w:ind w:firstLine="709"/>
        <w:jc w:val="both"/>
        <w:rPr>
          <w:rFonts w:ascii="Times New Roman" w:hAnsi="Times New Roman" w:cs="Times New Roman"/>
          <w:i/>
          <w:iCs/>
          <w:sz w:val="24"/>
          <w:szCs w:val="24"/>
        </w:rPr>
      </w:pPr>
      <w:r w:rsidRPr="00015C72">
        <w:rPr>
          <w:rFonts w:ascii="Times New Roman" w:hAnsi="Times New Roman" w:cs="Times New Roman"/>
          <w:i/>
          <w:iCs/>
          <w:sz w:val="24"/>
          <w:szCs w:val="24"/>
        </w:rPr>
        <w:t>В области формирования безопасного поведения.</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015C72">
        <w:rPr>
          <w:rFonts w:ascii="Times New Roman" w:hAnsi="Times New Roman" w:cs="Times New Roman"/>
          <w:sz w:val="24"/>
          <w:szCs w:val="24"/>
        </w:rPr>
        <w:t xml:space="preserve"> Создавая игровые, проблемные ситуации, досуги, </w:t>
      </w:r>
      <w:proofErr w:type="spellStart"/>
      <w:r w:rsidRPr="00015C72">
        <w:rPr>
          <w:rFonts w:ascii="Times New Roman" w:hAnsi="Times New Roman" w:cs="Times New Roman"/>
          <w:sz w:val="24"/>
          <w:szCs w:val="24"/>
        </w:rPr>
        <w:t>квесты</w:t>
      </w:r>
      <w:proofErr w:type="spellEnd"/>
      <w:r w:rsidRPr="00015C72">
        <w:rPr>
          <w:rFonts w:ascii="Times New Roman" w:hAnsi="Times New Roman" w:cs="Times New Roman"/>
          <w:sz w:val="24"/>
          <w:szCs w:val="24"/>
        </w:rPr>
        <w:t xml:space="preserve">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lang w:eastAsia="ru-RU"/>
        </w:rPr>
        <w:lastRenderedPageBreak/>
        <w:t>Педагогический работник</w:t>
      </w:r>
      <w:r w:rsidRPr="00015C72">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015C72" w:rsidRPr="00015C72" w:rsidRDefault="00015C72" w:rsidP="00015C72">
      <w:pPr>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lang w:eastAsia="ru-RU"/>
        </w:rPr>
      </w:pPr>
      <w:proofErr w:type="gramStart"/>
      <w:r w:rsidRPr="00015C72">
        <w:rPr>
          <w:rFonts w:ascii="Times New Roman" w:hAnsi="Times New Roman" w:cs="Times New Roman"/>
          <w:b/>
          <w:i/>
          <w:sz w:val="24"/>
          <w:szCs w:val="24"/>
        </w:rPr>
        <w:t>В результате, к концу 7 года жизни,</w:t>
      </w:r>
      <w:r w:rsidRPr="00015C72">
        <w:rPr>
          <w:rFonts w:ascii="Times New Roman" w:hAnsi="Times New Roman" w:cs="Times New Roman"/>
          <w:sz w:val="24"/>
          <w:szCs w:val="24"/>
        </w:rPr>
        <w:t xml:space="preserve"> ребенок </w:t>
      </w:r>
      <w:r w:rsidRPr="00015C72">
        <w:rPr>
          <w:rFonts w:ascii="Times New Roman" w:hAnsi="Times New Roman" w:cs="Times New Roman"/>
          <w:sz w:val="24"/>
          <w:szCs w:val="24"/>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015C72">
        <w:rPr>
          <w:rFonts w:ascii="Times New Roman" w:hAnsi="Times New Roman" w:cs="Times New Roman"/>
          <w:bCs/>
          <w:sz w:val="24"/>
          <w:szCs w:val="24"/>
        </w:rPr>
        <w:t xml:space="preserve">(радость, печаль, гнев, страх, </w:t>
      </w:r>
      <w:r w:rsidR="00E339A6">
        <w:rPr>
          <w:rFonts w:ascii="Times New Roman" w:hAnsi="Times New Roman" w:cs="Times New Roman"/>
          <w:noProof/>
          <w:sz w:val="24"/>
          <w:szCs w:val="24"/>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7" type="#_x0000_t65" style="position:absolute;left:0;text-align:left;margin-left:785.95pt;margin-top:556.55pt;width:29pt;height:21.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" o:allowincell="f" adj="14135" strokecolor="gray" strokeweight=".25pt">
            <v:path arrowok="t"/>
            <v:textbox>
              <w:txbxContent>
                <w:p w:rsidR="007D31FF" w:rsidRDefault="007D31FF" w:rsidP="00015C72">
                  <w:pPr>
                    <w:jc w:val="center"/>
                  </w:pPr>
                  <w:r>
                    <w:fldChar w:fldCharType="begin"/>
                  </w:r>
                  <w:r>
                    <w:instrText xml:space="preserve"> PAGE    \* MERGEFORMAT </w:instrText>
                  </w:r>
                  <w:r>
                    <w:fldChar w:fldCharType="separate"/>
                  </w:r>
                  <w:r w:rsidR="00BB094A" w:rsidRPr="00BB094A">
                    <w:rPr>
                      <w:noProof/>
                      <w:sz w:val="16"/>
                      <w:szCs w:val="16"/>
                    </w:rPr>
                    <w:t>21</w:t>
                  </w:r>
                  <w:r>
                    <w:rPr>
                      <w:noProof/>
                      <w:sz w:val="16"/>
                      <w:szCs w:val="16"/>
                    </w:rPr>
                    <w:fldChar w:fldCharType="end"/>
                  </w:r>
                </w:p>
              </w:txbxContent>
            </v:textbox>
            <w10:wrap anchorx="page" anchory="page"/>
          </v:shape>
        </w:pict>
      </w:r>
      <w:r w:rsidRPr="00015C72">
        <w:rPr>
          <w:rFonts w:ascii="Times New Roman" w:hAnsi="Times New Roman" w:cs="Times New Roman"/>
          <w:bCs/>
          <w:sz w:val="24"/>
          <w:szCs w:val="24"/>
        </w:rPr>
        <w:t xml:space="preserve">удивление, обида, </w:t>
      </w:r>
      <w:r w:rsidRPr="00015C72">
        <w:rPr>
          <w:rFonts w:ascii="Times New Roman" w:hAnsi="Times New Roman" w:cs="Times New Roman"/>
          <w:sz w:val="24"/>
          <w:szCs w:val="24"/>
        </w:rPr>
        <w:t>вина, зависть,</w:t>
      </w:r>
      <w:r w:rsidRPr="00015C72">
        <w:rPr>
          <w:rFonts w:ascii="Times New Roman" w:hAnsi="Times New Roman" w:cs="Times New Roman"/>
          <w:bCs/>
          <w:sz w:val="24"/>
          <w:szCs w:val="24"/>
        </w:rPr>
        <w:t xml:space="preserve"> сочувствие, любовь), называет их,  ориентируется в особенностях их выражения и причинах возникновения у себя и других людей;</w:t>
      </w:r>
      <w:proofErr w:type="gramEnd"/>
      <w:r w:rsidRPr="00015C72">
        <w:rPr>
          <w:rFonts w:ascii="Times New Roman" w:hAnsi="Times New Roman" w:cs="Times New Roman"/>
          <w:sz w:val="24"/>
          <w:szCs w:val="24"/>
          <w:lang w:eastAsia="ru-RU"/>
        </w:rPr>
        <w:t xml:space="preserve"> </w:t>
      </w:r>
      <w:proofErr w:type="gramStart"/>
      <w:r w:rsidRPr="00015C72">
        <w:rPr>
          <w:rFonts w:ascii="Times New Roman" w:hAnsi="Times New Roman" w:cs="Times New Roman"/>
          <w:sz w:val="24"/>
          <w:szCs w:val="24"/>
          <w:lang w:eastAsia="ru-RU"/>
        </w:rPr>
        <w:t xml:space="preserve">способен откликаться на эмоции близких людей, проявлять </w:t>
      </w:r>
      <w:proofErr w:type="spellStart"/>
      <w:r w:rsidRPr="00015C72">
        <w:rPr>
          <w:rFonts w:ascii="Times New Roman" w:hAnsi="Times New Roman" w:cs="Times New Roman"/>
          <w:sz w:val="24"/>
          <w:szCs w:val="24"/>
          <w:lang w:eastAsia="ru-RU"/>
        </w:rPr>
        <w:t>эмпатию</w:t>
      </w:r>
      <w:proofErr w:type="spellEnd"/>
      <w:r w:rsidRPr="00015C72">
        <w:rPr>
          <w:rFonts w:ascii="Times New Roman" w:hAnsi="Times New Roman" w:cs="Times New Roman"/>
          <w:sz w:val="24"/>
          <w:szCs w:val="24"/>
          <w:lang w:eastAsia="ru-RU"/>
        </w:rPr>
        <w:t xml:space="preserve">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015C72">
        <w:rPr>
          <w:rFonts w:ascii="Times New Roman" w:hAnsi="Times New Roman" w:cs="Times New Roman"/>
          <w:iCs/>
          <w:sz w:val="24"/>
          <w:szCs w:val="24"/>
          <w:lang w:eastAsia="ru-RU"/>
        </w:rPr>
        <w:t xml:space="preserve">адекватными возрасту способами </w:t>
      </w:r>
      <w:r w:rsidRPr="00015C72">
        <w:rPr>
          <w:rFonts w:ascii="Times New Roman" w:hAnsi="Times New Roman" w:cs="Times New Roman"/>
          <w:bCs/>
          <w:sz w:val="24"/>
          <w:szCs w:val="24"/>
        </w:rPr>
        <w:t>эмоциональной регуляции поведения</w:t>
      </w:r>
      <w:r w:rsidRPr="00015C72">
        <w:rPr>
          <w:rFonts w:ascii="Times New Roman" w:hAnsi="Times New Roman" w:cs="Times New Roman"/>
          <w:sz w:val="24"/>
          <w:szCs w:val="24"/>
          <w:lang w:eastAsia="ru-RU"/>
        </w:rPr>
        <w:t xml:space="preserve"> (умеет успокоить и пожалеть сверстника)</w:t>
      </w:r>
      <w:r w:rsidRPr="00015C72">
        <w:rPr>
          <w:rFonts w:ascii="Times New Roman" w:hAnsi="Times New Roman" w:cs="Times New Roman"/>
          <w:bCs/>
          <w:sz w:val="24"/>
          <w:szCs w:val="24"/>
        </w:rPr>
        <w:t xml:space="preserve">; способен </w:t>
      </w:r>
      <w:r w:rsidRPr="00015C72">
        <w:rPr>
          <w:rFonts w:ascii="Times New Roman" w:hAnsi="Times New Roman" w:cs="Times New Roman"/>
          <w:sz w:val="24"/>
          <w:szCs w:val="24"/>
          <w:lang w:eastAsia="ru-RU"/>
        </w:rPr>
        <w:t xml:space="preserve">осуществлять выбор социально одобряемых действий в конкретных ситуациях, обосновывать свои ценностные ориентации. </w:t>
      </w:r>
      <w:proofErr w:type="gramEnd"/>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lang w:eastAsia="ru-RU"/>
        </w:rPr>
      </w:pPr>
      <w:r w:rsidRPr="00015C72">
        <w:rPr>
          <w:rFonts w:ascii="Times New Roman" w:hAnsi="Times New Roman" w:cs="Times New Roman"/>
          <w:sz w:val="24"/>
          <w:szCs w:val="24"/>
          <w:lang w:eastAsia="ru-RU"/>
        </w:rPr>
        <w:t xml:space="preserve">Владеет средствами общения и способами взаимодействия </w:t>
      </w:r>
      <w:proofErr w:type="gramStart"/>
      <w:r w:rsidRPr="00015C72">
        <w:rPr>
          <w:rFonts w:ascii="Times New Roman" w:hAnsi="Times New Roman" w:cs="Times New Roman"/>
          <w:sz w:val="24"/>
          <w:szCs w:val="24"/>
          <w:lang w:eastAsia="ru-RU"/>
        </w:rPr>
        <w:t>со</w:t>
      </w:r>
      <w:proofErr w:type="gramEnd"/>
      <w:r w:rsidRPr="00015C72">
        <w:rPr>
          <w:rFonts w:ascii="Times New Roman" w:hAnsi="Times New Roman" w:cs="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p>
    <w:p w:rsidR="00015C72" w:rsidRPr="00015C72" w:rsidRDefault="00015C72" w:rsidP="00015C72">
      <w:pPr>
        <w:shd w:val="clear" w:color="auto" w:fill="FFFFFF"/>
        <w:spacing w:line="240" w:lineRule="auto"/>
        <w:ind w:firstLine="709"/>
        <w:jc w:val="both"/>
        <w:rPr>
          <w:rFonts w:ascii="Times New Roman" w:hAnsi="Times New Roman" w:cs="Times New Roman"/>
          <w:sz w:val="24"/>
          <w:szCs w:val="24"/>
        </w:rPr>
      </w:pPr>
      <w:r w:rsidRPr="00015C72">
        <w:rPr>
          <w:rFonts w:ascii="Times New Roman" w:hAnsi="Times New Roman" w:cs="Times New Roman"/>
          <w:sz w:val="24"/>
          <w:szCs w:val="24"/>
        </w:rPr>
        <w:t xml:space="preserve"> Проявляет стремление и мотивацию к школьному обучению, демонстрирует готовность к освоению новой социальной роли ученика.</w:t>
      </w:r>
    </w:p>
    <w:p w:rsidR="00015C72" w:rsidRPr="00015C72" w:rsidRDefault="00015C72" w:rsidP="00015C72">
      <w:pPr>
        <w:spacing w:line="240" w:lineRule="auto"/>
        <w:ind w:firstLine="709"/>
        <w:jc w:val="both"/>
        <w:rPr>
          <w:rFonts w:ascii="Times New Roman" w:hAnsi="Times New Roman" w:cs="Times New Roman"/>
          <w:sz w:val="24"/>
          <w:szCs w:val="24"/>
        </w:rPr>
      </w:pPr>
      <w:proofErr w:type="gramStart"/>
      <w:r w:rsidRPr="00015C72">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roofErr w:type="gramEnd"/>
    </w:p>
    <w:p w:rsidR="00015C72" w:rsidRPr="00015C72" w:rsidRDefault="00015C72" w:rsidP="00015C72">
      <w:pPr>
        <w:spacing w:line="240" w:lineRule="auto"/>
        <w:ind w:firstLine="709"/>
        <w:jc w:val="both"/>
        <w:rPr>
          <w:rFonts w:ascii="Times New Roman" w:hAnsi="Times New Roman" w:cs="Times New Roman"/>
          <w:bCs/>
          <w:sz w:val="24"/>
          <w:szCs w:val="24"/>
          <w:lang w:eastAsia="ru-RU"/>
        </w:rPr>
      </w:pPr>
      <w:r w:rsidRPr="00015C72">
        <w:rPr>
          <w:rFonts w:ascii="Times New Roman" w:hAnsi="Times New Roman" w:cs="Times New Roman"/>
          <w:bCs/>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015C72" w:rsidRPr="00015C72" w:rsidRDefault="00015C72" w:rsidP="00015C72">
      <w:pPr>
        <w:spacing w:line="240" w:lineRule="auto"/>
        <w:ind w:firstLine="709"/>
        <w:jc w:val="both"/>
        <w:rPr>
          <w:rFonts w:ascii="Times New Roman" w:hAnsi="Times New Roman" w:cs="Times New Roman"/>
          <w:bCs/>
          <w:sz w:val="24"/>
          <w:szCs w:val="24"/>
          <w:lang w:eastAsia="ru-RU"/>
        </w:rPr>
      </w:pPr>
      <w:r w:rsidRPr="00015C72">
        <w:rPr>
          <w:rFonts w:ascii="Times New Roman" w:hAnsi="Times New Roman" w:cs="Times New Roman"/>
          <w:bCs/>
          <w:sz w:val="24"/>
          <w:szCs w:val="24"/>
          <w:lang w:eastAsia="ru-RU"/>
        </w:rPr>
        <w:lastRenderedPageBreak/>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015C72">
        <w:rPr>
          <w:rFonts w:ascii="Times New Roman" w:hAnsi="Times New Roman" w:cs="Times New Roman"/>
          <w:bCs/>
          <w:sz w:val="24"/>
          <w:szCs w:val="24"/>
          <w:lang w:eastAsia="ru-RU"/>
        </w:rPr>
        <w:t>Способен</w:t>
      </w:r>
      <w:proofErr w:type="gramEnd"/>
      <w:r w:rsidRPr="00015C72">
        <w:rPr>
          <w:rFonts w:ascii="Times New Roman" w:hAnsi="Times New Roman" w:cs="Times New Roman"/>
          <w:bCs/>
          <w:sz w:val="24"/>
          <w:szCs w:val="24"/>
          <w:lang w:eastAsia="ru-RU"/>
        </w:rPr>
        <w:t xml:space="preserve"> к соблюдению правил безопасности в реальном и цифровом взаимодействии.</w:t>
      </w:r>
    </w:p>
    <w:p w:rsidR="002816C8" w:rsidRPr="002816C8" w:rsidRDefault="002816C8" w:rsidP="002816C8">
      <w:pPr>
        <w:jc w:val="center"/>
        <w:rPr>
          <w:rFonts w:ascii="Times New Roman" w:hAnsi="Times New Roman" w:cs="Times New Roman"/>
          <w:b/>
          <w:sz w:val="24"/>
          <w:szCs w:val="24"/>
        </w:rPr>
      </w:pPr>
      <w:r w:rsidRPr="002816C8">
        <w:rPr>
          <w:rFonts w:ascii="Times New Roman" w:hAnsi="Times New Roman" w:cs="Times New Roman"/>
          <w:b/>
          <w:sz w:val="24"/>
          <w:szCs w:val="24"/>
        </w:rPr>
        <w:t>Познавательное развитие</w:t>
      </w:r>
    </w:p>
    <w:p w:rsidR="002816C8" w:rsidRPr="002816C8" w:rsidRDefault="002816C8" w:rsidP="002816C8">
      <w:pPr>
        <w:ind w:firstLine="709"/>
        <w:jc w:val="both"/>
        <w:rPr>
          <w:rFonts w:ascii="Times New Roman" w:hAnsi="Times New Roman" w:cs="Times New Roman"/>
          <w:b/>
          <w:bCs/>
          <w:sz w:val="24"/>
          <w:szCs w:val="24"/>
        </w:rPr>
      </w:pPr>
      <w:r w:rsidRPr="002816C8">
        <w:rPr>
          <w:rFonts w:ascii="Times New Roman" w:hAnsi="Times New Roman" w:cs="Times New Roman"/>
          <w:sz w:val="24"/>
          <w:szCs w:val="24"/>
        </w:rPr>
        <w:t xml:space="preserve">Образовательная область «Познавательное развитие» предусматривает: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2816C8" w:rsidRP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816C8" w:rsidRDefault="002816C8" w:rsidP="002816C8">
      <w:pPr>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2816C8" w:rsidRPr="00EC193D" w:rsidRDefault="002816C8" w:rsidP="002816C8">
      <w:pPr>
        <w:spacing w:line="240" w:lineRule="auto"/>
        <w:ind w:firstLine="709"/>
        <w:jc w:val="both"/>
        <w:rPr>
          <w:rFonts w:ascii="Times New Roman" w:hAnsi="Times New Roman" w:cs="Times New Roman"/>
          <w:b/>
          <w:i/>
          <w:iCs/>
          <w:sz w:val="24"/>
          <w:szCs w:val="24"/>
        </w:rPr>
      </w:pPr>
      <w:r w:rsidRPr="00EC193D">
        <w:rPr>
          <w:rFonts w:ascii="Times New Roman" w:hAnsi="Times New Roman" w:cs="Times New Roman"/>
          <w:b/>
          <w:i/>
          <w:iCs/>
          <w:sz w:val="24"/>
          <w:szCs w:val="24"/>
        </w:rPr>
        <w:t>От 6 лет до 7 лет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 области познавательного развития основными </w:t>
      </w:r>
      <w:r w:rsidRPr="002816C8">
        <w:rPr>
          <w:rFonts w:ascii="Times New Roman" w:hAnsi="Times New Roman" w:cs="Times New Roman"/>
          <w:b/>
          <w:i/>
          <w:sz w:val="24"/>
          <w:szCs w:val="24"/>
        </w:rPr>
        <w:t>задачами</w:t>
      </w:r>
      <w:r w:rsidRPr="002816C8">
        <w:rPr>
          <w:rFonts w:ascii="Times New Roman" w:hAnsi="Times New Roman" w:cs="Times New Roman"/>
          <w:sz w:val="24"/>
          <w:szCs w:val="24"/>
        </w:rPr>
        <w:t xml:space="preserve"> образовательной деятельности являются: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2816C8" w:rsidRPr="002816C8" w:rsidRDefault="002816C8" w:rsidP="002816C8">
      <w:pPr>
        <w:spacing w:line="240" w:lineRule="auto"/>
        <w:ind w:firstLine="709"/>
        <w:jc w:val="both"/>
        <w:rPr>
          <w:rFonts w:ascii="Times New Roman" w:hAnsi="Times New Roman" w:cs="Times New Roman"/>
          <w:bCs/>
          <w:sz w:val="24"/>
          <w:szCs w:val="24"/>
        </w:rPr>
      </w:pPr>
      <w:r w:rsidRPr="002816C8">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lastRenderedPageBreak/>
        <w:t>обогащать представления о родном городе и стране; развивать интерес к отдельным фактам истории и культуры родной страны.</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формировать представления детей о многообразии стран и народов мира;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816C8">
        <w:rPr>
          <w:rFonts w:ascii="Times New Roman" w:hAnsi="Times New Roman" w:cs="Times New Roman"/>
          <w:color w:val="FF0000"/>
          <w:sz w:val="24"/>
          <w:szCs w:val="24"/>
        </w:rPr>
        <w:t xml:space="preserve"> </w:t>
      </w:r>
      <w:r w:rsidRPr="002816C8">
        <w:rPr>
          <w:rFonts w:ascii="Times New Roman" w:hAnsi="Times New Roman" w:cs="Times New Roman"/>
          <w:sz w:val="24"/>
          <w:szCs w:val="24"/>
        </w:rPr>
        <w:t xml:space="preserve">умения классифицировать объекты живой природы;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2816C8" w:rsidRPr="002816C8" w:rsidRDefault="002816C8" w:rsidP="002816C8">
      <w:pPr>
        <w:spacing w:line="240" w:lineRule="auto"/>
        <w:ind w:firstLine="709"/>
        <w:jc w:val="both"/>
        <w:rPr>
          <w:rFonts w:ascii="Times New Roman" w:hAnsi="Times New Roman" w:cs="Times New Roman"/>
          <w:b/>
          <w:bCs/>
          <w:i/>
          <w:sz w:val="24"/>
          <w:szCs w:val="24"/>
        </w:rPr>
      </w:pPr>
      <w:r w:rsidRPr="002816C8">
        <w:rPr>
          <w:rFonts w:ascii="Times New Roman" w:hAnsi="Times New Roman" w:cs="Times New Roman"/>
          <w:b/>
          <w:bCs/>
          <w:i/>
          <w:sz w:val="24"/>
          <w:szCs w:val="24"/>
        </w:rPr>
        <w:t>Содержание образовательной деятельности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t xml:space="preserve">Сенсорные представления и познавательные действия. </w:t>
      </w:r>
      <w:r w:rsidRPr="002816C8">
        <w:rPr>
          <w:rFonts w:ascii="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Математические представления.</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w:t>
      </w:r>
      <w:r w:rsidRPr="002816C8">
        <w:rPr>
          <w:rFonts w:ascii="Times New Roman" w:hAnsi="Times New Roman" w:cs="Times New Roman"/>
          <w:bCs/>
          <w:sz w:val="24"/>
          <w:szCs w:val="24"/>
        </w:rPr>
        <w:t xml:space="preserve"> формирует умения</w:t>
      </w:r>
      <w:r w:rsidRPr="002816C8">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2816C8" w:rsidRPr="002816C8" w:rsidRDefault="002816C8" w:rsidP="002816C8">
      <w:pPr>
        <w:spacing w:line="240" w:lineRule="auto"/>
        <w:ind w:firstLine="708"/>
        <w:jc w:val="both"/>
        <w:rPr>
          <w:rFonts w:ascii="Times New Roman" w:hAnsi="Times New Roman" w:cs="Times New Roman"/>
          <w:sz w:val="24"/>
          <w:szCs w:val="24"/>
        </w:rPr>
      </w:pPr>
      <w:r w:rsidRPr="002816C8">
        <w:rPr>
          <w:rFonts w:ascii="Times New Roman" w:hAnsi="Times New Roman" w:cs="Times New Roman"/>
          <w:bCs/>
          <w:sz w:val="24"/>
          <w:szCs w:val="24"/>
        </w:rPr>
        <w:t>Под воздействием специально-организованной деятельности происходит</w:t>
      </w:r>
      <w:r w:rsidRPr="002816C8">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w:t>
      </w:r>
      <w:proofErr w:type="gramStart"/>
      <w:r w:rsidRPr="002816C8">
        <w:rPr>
          <w:rFonts w:ascii="Times New Roman" w:hAnsi="Times New Roman" w:cs="Times New Roman"/>
          <w:sz w:val="24"/>
          <w:szCs w:val="24"/>
        </w:rPr>
        <w:t>см</w:t>
      </w:r>
      <w:proofErr w:type="gramEnd"/>
      <w:r w:rsidRPr="002816C8">
        <w:rPr>
          <w:rFonts w:ascii="Times New Roman" w:hAnsi="Times New Roman" w:cs="Times New Roman"/>
          <w:sz w:val="24"/>
          <w:szCs w:val="24"/>
        </w:rPr>
        <w:t>,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t>Окружающий мир.</w:t>
      </w:r>
      <w:r w:rsidRPr="002816C8">
        <w:rPr>
          <w:rFonts w:ascii="Times New Roman" w:hAnsi="Times New Roman" w:cs="Times New Roman"/>
          <w:sz w:val="24"/>
          <w:szCs w:val="24"/>
        </w:rPr>
        <w:t xml:space="preserve"> В совместной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w:t>
      </w:r>
      <w:r w:rsidRPr="002816C8">
        <w:rPr>
          <w:rFonts w:ascii="Times New Roman" w:hAnsi="Times New Roman" w:cs="Times New Roman"/>
          <w:sz w:val="24"/>
          <w:szCs w:val="24"/>
        </w:rPr>
        <w:lastRenderedPageBreak/>
        <w:t>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i/>
          <w:sz w:val="24"/>
          <w:szCs w:val="24"/>
        </w:rPr>
        <w:t>Природа.</w:t>
      </w:r>
      <w:r w:rsidRPr="002816C8">
        <w:rPr>
          <w:rFonts w:ascii="Times New Roman" w:hAnsi="Times New Roman" w:cs="Times New Roman"/>
          <w:sz w:val="24"/>
          <w:szCs w:val="24"/>
        </w:rPr>
        <w:t xml:space="preserve"> </w:t>
      </w:r>
      <w:proofErr w:type="gramStart"/>
      <w:r w:rsidRPr="002816C8">
        <w:rPr>
          <w:rFonts w:ascii="Times New Roman" w:hAnsi="Times New Roman" w:cs="Times New Roman"/>
          <w:sz w:val="24"/>
          <w:szCs w:val="24"/>
        </w:rPr>
        <w:t>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w:t>
      </w:r>
      <w:proofErr w:type="gramEnd"/>
      <w:r w:rsidRPr="002816C8">
        <w:rPr>
          <w:rFonts w:ascii="Times New Roman" w:hAnsi="Times New Roman" w:cs="Times New Roman"/>
          <w:sz w:val="24"/>
          <w:szCs w:val="24"/>
        </w:rPr>
        <w:t xml:space="preserve">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2816C8" w:rsidRPr="002816C8" w:rsidRDefault="002816C8" w:rsidP="002816C8">
      <w:pPr>
        <w:spacing w:line="240" w:lineRule="auto"/>
        <w:ind w:firstLine="709"/>
        <w:jc w:val="both"/>
        <w:rPr>
          <w:rFonts w:ascii="Times New Roman" w:hAnsi="Times New Roman" w:cs="Times New Roman"/>
          <w:sz w:val="24"/>
          <w:szCs w:val="24"/>
        </w:rPr>
      </w:pPr>
      <w:proofErr w:type="gramStart"/>
      <w:r w:rsidRPr="002816C8">
        <w:rPr>
          <w:rFonts w:ascii="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w:t>
      </w:r>
      <w:proofErr w:type="gramEnd"/>
      <w:r w:rsidRPr="002816C8">
        <w:rPr>
          <w:rFonts w:ascii="Times New Roman" w:hAnsi="Times New Roman" w:cs="Times New Roman"/>
          <w:sz w:val="24"/>
          <w:szCs w:val="24"/>
        </w:rPr>
        <w:t xml:space="preserve"> о некоторых небесных телах (планеты, кометы, звезды), роли солнечного света, тепла в жизни живой природы.</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b/>
          <w:bCs/>
          <w:i/>
          <w:iCs/>
          <w:sz w:val="24"/>
          <w:szCs w:val="24"/>
        </w:rPr>
        <w:t>В результате, к концу 7 года жизни,</w:t>
      </w:r>
      <w:r w:rsidRPr="002816C8">
        <w:rPr>
          <w:rFonts w:ascii="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природы и поступкам людей; проявляет творчество в познавательно-исследовательской деятельности;</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2816C8" w:rsidRPr="002816C8" w:rsidRDefault="002816C8" w:rsidP="002816C8">
      <w:pPr>
        <w:spacing w:line="240" w:lineRule="auto"/>
        <w:ind w:firstLine="709"/>
        <w:contextualSpacing/>
        <w:jc w:val="both"/>
        <w:rPr>
          <w:rFonts w:ascii="Times New Roman" w:hAnsi="Times New Roman" w:cs="Times New Roman"/>
          <w:sz w:val="24"/>
          <w:szCs w:val="24"/>
        </w:rPr>
      </w:pPr>
      <w:r w:rsidRPr="002816C8">
        <w:rPr>
          <w:rFonts w:ascii="Times New Roman" w:hAnsi="Times New Roman" w:cs="Times New Roman"/>
          <w:sz w:val="24"/>
          <w:szCs w:val="24"/>
        </w:rPr>
        <w:t xml:space="preserve">обладает элементарными представлениями из области живой природы, естествознания, математики, истории и т.п.; </w:t>
      </w:r>
      <w:proofErr w:type="gramStart"/>
      <w:r w:rsidRPr="002816C8">
        <w:rPr>
          <w:rFonts w:ascii="Times New Roman" w:hAnsi="Times New Roman" w:cs="Times New Roman"/>
          <w:sz w:val="24"/>
          <w:szCs w:val="24"/>
        </w:rPr>
        <w:t>склонен</w:t>
      </w:r>
      <w:proofErr w:type="gramEnd"/>
      <w:r w:rsidRPr="002816C8">
        <w:rPr>
          <w:rFonts w:ascii="Times New Roman" w:hAnsi="Times New Roman" w:cs="Times New Roman"/>
          <w:sz w:val="24"/>
          <w:szCs w:val="24"/>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2816C8" w:rsidRPr="002816C8" w:rsidRDefault="002816C8" w:rsidP="002816C8">
      <w:pPr>
        <w:spacing w:line="240" w:lineRule="auto"/>
        <w:ind w:firstLine="709"/>
        <w:jc w:val="both"/>
        <w:rPr>
          <w:rFonts w:ascii="Times New Roman" w:hAnsi="Times New Roman" w:cs="Times New Roman"/>
          <w:sz w:val="24"/>
          <w:szCs w:val="24"/>
        </w:rPr>
      </w:pPr>
      <w:proofErr w:type="gramStart"/>
      <w:r w:rsidRPr="002816C8">
        <w:rPr>
          <w:rFonts w:ascii="Times New Roman" w:hAnsi="Times New Roman" w:cs="Times New Roman"/>
          <w:sz w:val="24"/>
          <w:szCs w:val="24"/>
        </w:rPr>
        <w:lastRenderedPageBreak/>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w:t>
      </w:r>
      <w:proofErr w:type="gramEnd"/>
      <w:r w:rsidRPr="002816C8">
        <w:rPr>
          <w:rFonts w:ascii="Times New Roman" w:hAnsi="Times New Roman" w:cs="Times New Roman"/>
          <w:sz w:val="24"/>
          <w:szCs w:val="24"/>
        </w:rPr>
        <w:t xml:space="preserve"> в природе, бережно относится к живой природе и ресурсам.</w:t>
      </w:r>
    </w:p>
    <w:p w:rsidR="002816C8" w:rsidRPr="002816C8" w:rsidRDefault="002816C8" w:rsidP="002816C8">
      <w:pPr>
        <w:spacing w:after="240" w:line="240" w:lineRule="auto"/>
        <w:ind w:firstLine="709"/>
        <w:jc w:val="center"/>
        <w:rPr>
          <w:rFonts w:ascii="Times New Roman" w:hAnsi="Times New Roman" w:cs="Times New Roman"/>
          <w:sz w:val="24"/>
          <w:szCs w:val="24"/>
        </w:rPr>
      </w:pPr>
      <w:r w:rsidRPr="002816C8">
        <w:rPr>
          <w:rFonts w:ascii="Times New Roman" w:hAnsi="Times New Roman" w:cs="Times New Roman"/>
          <w:b/>
          <w:sz w:val="24"/>
          <w:szCs w:val="24"/>
        </w:rPr>
        <w:t>Речевое развитие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Образовательная область «Речевое развитие» предусматривает: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-владение речью как средством коммуникации, познания и самовыражения;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правильного звукопроизношения;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-обогащение активного и пассивного словарного запаса;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-развитие грамматически правильной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диалогической и монологической речи;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-формирование предпосылок к обучению грамоте.</w:t>
      </w:r>
    </w:p>
    <w:p w:rsidR="002816C8" w:rsidRPr="00EC193D" w:rsidRDefault="002816C8" w:rsidP="002816C8">
      <w:pPr>
        <w:spacing w:line="240" w:lineRule="auto"/>
        <w:ind w:firstLine="709"/>
        <w:jc w:val="both"/>
        <w:rPr>
          <w:rFonts w:ascii="Times New Roman" w:hAnsi="Times New Roman" w:cs="Times New Roman"/>
          <w:b/>
          <w:i/>
          <w:sz w:val="24"/>
          <w:szCs w:val="24"/>
        </w:rPr>
      </w:pPr>
      <w:r w:rsidRPr="00EC193D">
        <w:rPr>
          <w:rFonts w:ascii="Times New Roman" w:hAnsi="Times New Roman" w:cs="Times New Roman"/>
          <w:b/>
          <w:i/>
          <w:sz w:val="24"/>
          <w:szCs w:val="24"/>
        </w:rPr>
        <w:t>От 6 лет до 7 лет</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 области речевого развития основными </w:t>
      </w:r>
      <w:r w:rsidRPr="002816C8">
        <w:rPr>
          <w:rFonts w:ascii="Times New Roman" w:hAnsi="Times New Roman" w:cs="Times New Roman"/>
          <w:b/>
          <w:i/>
          <w:sz w:val="24"/>
          <w:szCs w:val="24"/>
        </w:rPr>
        <w:t>задачами</w:t>
      </w:r>
      <w:r w:rsidRPr="002816C8">
        <w:rPr>
          <w:rFonts w:ascii="Times New Roman" w:hAnsi="Times New Roman" w:cs="Times New Roman"/>
          <w:sz w:val="24"/>
          <w:szCs w:val="24"/>
        </w:rPr>
        <w:t xml:space="preserve"> образовательной деятельности являются: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Формирование словаря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Звуковая культура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Грамматический строй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lastRenderedPageBreak/>
        <w:t>Связная речь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Подготовка детей к обучению грамоте</w:t>
      </w:r>
    </w:p>
    <w:p w:rsidR="002816C8" w:rsidRPr="002816C8" w:rsidRDefault="002816C8" w:rsidP="002816C8">
      <w:pPr>
        <w:shd w:val="clear" w:color="auto" w:fill="FFFFFF"/>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Интерес к художественной литературе</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proofErr w:type="gramStart"/>
      <w:r w:rsidRPr="002816C8">
        <w:rPr>
          <w:rFonts w:ascii="Times New Roman"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2816C8" w:rsidRPr="002816C8" w:rsidRDefault="002816C8" w:rsidP="002816C8">
      <w:pPr>
        <w:spacing w:line="240" w:lineRule="auto"/>
        <w:ind w:firstLine="709"/>
        <w:jc w:val="both"/>
        <w:rPr>
          <w:rFonts w:ascii="Times New Roman" w:hAnsi="Times New Roman" w:cs="Times New Roman"/>
          <w:color w:val="000000" w:themeColor="text1"/>
          <w:sz w:val="24"/>
          <w:szCs w:val="24"/>
          <w:lang w:eastAsia="ru-RU"/>
        </w:rPr>
      </w:pPr>
      <w:r w:rsidRPr="002816C8">
        <w:rPr>
          <w:rFonts w:ascii="Times New Roman"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816C8" w:rsidRPr="002816C8" w:rsidRDefault="002816C8" w:rsidP="002816C8">
      <w:pPr>
        <w:spacing w:line="240" w:lineRule="auto"/>
        <w:ind w:firstLine="709"/>
        <w:jc w:val="both"/>
        <w:rPr>
          <w:rFonts w:ascii="Times New Roman" w:hAnsi="Times New Roman" w:cs="Times New Roman"/>
          <w:b/>
          <w:i/>
          <w:sz w:val="24"/>
          <w:szCs w:val="24"/>
        </w:rPr>
      </w:pPr>
      <w:r w:rsidRPr="002816C8">
        <w:rPr>
          <w:rFonts w:ascii="Times New Roman" w:hAnsi="Times New Roman" w:cs="Times New Roman"/>
          <w:b/>
          <w:i/>
          <w:sz w:val="24"/>
          <w:szCs w:val="24"/>
        </w:rPr>
        <w:t>Содержание образовательной деятельности.</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Формирование словаря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w:t>
      </w:r>
    </w:p>
    <w:p w:rsidR="002816C8" w:rsidRPr="002816C8" w:rsidRDefault="002816C8" w:rsidP="002816C8">
      <w:pPr>
        <w:spacing w:line="240" w:lineRule="auto"/>
        <w:jc w:val="both"/>
        <w:rPr>
          <w:rFonts w:ascii="Times New Roman" w:hAnsi="Times New Roman" w:cs="Times New Roman"/>
          <w:sz w:val="24"/>
          <w:szCs w:val="24"/>
        </w:rPr>
      </w:pPr>
      <w:r w:rsidRPr="002816C8">
        <w:rPr>
          <w:rFonts w:ascii="Times New Roman" w:hAnsi="Times New Roman" w:cs="Times New Roman"/>
          <w:sz w:val="24"/>
          <w:szCs w:val="24"/>
        </w:rPr>
        <w:t>многозначные слова, метафоры, олицетворения.</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lastRenderedPageBreak/>
        <w:t>Звуковая культура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Педагогический работник способствует автоматизации и </w:t>
      </w:r>
      <w:proofErr w:type="gramStart"/>
      <w:r w:rsidRPr="002816C8">
        <w:rPr>
          <w:rFonts w:ascii="Times New Roman" w:hAnsi="Times New Roman" w:cs="Times New Roman"/>
          <w:sz w:val="24"/>
          <w:szCs w:val="24"/>
        </w:rPr>
        <w:t>дифференциации</w:t>
      </w:r>
      <w:proofErr w:type="gramEnd"/>
      <w:r w:rsidRPr="002816C8">
        <w:rPr>
          <w:rFonts w:ascii="Times New Roman" w:hAnsi="Times New Roman" w:cs="Times New Roman"/>
          <w:sz w:val="24"/>
          <w:szCs w:val="24"/>
        </w:rPr>
        <w:t xml:space="preserve"> сложных для произношения звуков в речи; проводит коррекцию имеющихся нарушений в звукопроизношении.</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Грамматический строй речи</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2816C8" w:rsidRPr="002816C8" w:rsidRDefault="002816C8" w:rsidP="002816C8">
      <w:pPr>
        <w:spacing w:line="240" w:lineRule="auto"/>
        <w:ind w:firstLine="709"/>
        <w:jc w:val="both"/>
        <w:rPr>
          <w:rFonts w:ascii="Times New Roman" w:hAnsi="Times New Roman" w:cs="Times New Roman"/>
          <w:b/>
          <w:sz w:val="24"/>
          <w:szCs w:val="24"/>
        </w:rPr>
      </w:pPr>
      <w:r w:rsidRPr="002816C8">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Связная речь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Воспитатель развивает способность самостоятельно использовать в процессе общения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Подготовка детей к обучению грамоте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lastRenderedPageBreak/>
        <w:t xml:space="preserve">Воспитатель воспитывается у дошкольников интерес к языку, осознанное отношение к языковым явлениям, помогает освоить звуковой анализ </w:t>
      </w:r>
      <w:proofErr w:type="spellStart"/>
      <w:r w:rsidRPr="002816C8">
        <w:rPr>
          <w:rFonts w:ascii="Times New Roman" w:hAnsi="Times New Roman" w:cs="Times New Roman"/>
          <w:sz w:val="24"/>
          <w:szCs w:val="24"/>
        </w:rPr>
        <w:t>четырехзвуковых</w:t>
      </w:r>
      <w:proofErr w:type="spellEnd"/>
      <w:r w:rsidRPr="002816C8">
        <w:rPr>
          <w:rFonts w:ascii="Times New Roman" w:hAnsi="Times New Roman" w:cs="Times New Roman"/>
          <w:sz w:val="24"/>
          <w:szCs w:val="24"/>
        </w:rPr>
        <w:t xml:space="preserve"> и </w:t>
      </w:r>
      <w:proofErr w:type="spellStart"/>
      <w:r w:rsidRPr="002816C8">
        <w:rPr>
          <w:rFonts w:ascii="Times New Roman" w:hAnsi="Times New Roman" w:cs="Times New Roman"/>
          <w:sz w:val="24"/>
          <w:szCs w:val="24"/>
        </w:rPr>
        <w:t>пятизвуковых</w:t>
      </w:r>
      <w:proofErr w:type="spellEnd"/>
      <w:r w:rsidRPr="002816C8">
        <w:rPr>
          <w:rFonts w:ascii="Times New Roman" w:hAnsi="Times New Roman" w:cs="Times New Roman"/>
          <w:sz w:val="24"/>
          <w:szCs w:val="24"/>
        </w:rPr>
        <w:t xml:space="preserve">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2816C8" w:rsidRPr="002816C8" w:rsidRDefault="002816C8" w:rsidP="002816C8">
      <w:pPr>
        <w:spacing w:line="240" w:lineRule="auto"/>
        <w:ind w:firstLine="709"/>
        <w:jc w:val="both"/>
        <w:rPr>
          <w:rFonts w:ascii="Times New Roman" w:hAnsi="Times New Roman" w:cs="Times New Roman"/>
          <w:i/>
          <w:sz w:val="24"/>
          <w:szCs w:val="24"/>
        </w:rPr>
      </w:pPr>
      <w:r w:rsidRPr="002816C8">
        <w:rPr>
          <w:rFonts w:ascii="Times New Roman" w:hAnsi="Times New Roman" w:cs="Times New Roman"/>
          <w:i/>
          <w:sz w:val="24"/>
          <w:szCs w:val="24"/>
        </w:rPr>
        <w:t>Интерес к художественной литературе</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w:t>
      </w:r>
    </w:p>
    <w:p w:rsidR="002816C8" w:rsidRPr="002816C8" w:rsidRDefault="002816C8" w:rsidP="002816C8">
      <w:pPr>
        <w:spacing w:line="240" w:lineRule="auto"/>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2816C8">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Привлекать детей к созданию самодельных книг и журналов.</w:t>
      </w:r>
    </w:p>
    <w:p w:rsidR="002816C8" w:rsidRPr="002816C8" w:rsidRDefault="002816C8" w:rsidP="002816C8">
      <w:pPr>
        <w:pStyle w:val="a4"/>
        <w:spacing w:line="240" w:lineRule="auto"/>
        <w:ind w:left="0" w:firstLine="709"/>
        <w:rPr>
          <w:rFonts w:ascii="Times New Roman" w:hAnsi="Times New Roman" w:cs="Times New Roman"/>
          <w:b/>
          <w:sz w:val="24"/>
          <w:szCs w:val="24"/>
        </w:rPr>
      </w:pPr>
      <w:r w:rsidRPr="002816C8">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b/>
          <w:i/>
          <w:sz w:val="24"/>
          <w:szCs w:val="24"/>
        </w:rPr>
        <w:t>В результате, к концу 7 года жизни</w:t>
      </w:r>
      <w:r w:rsidRPr="002816C8">
        <w:rPr>
          <w:rFonts w:ascii="Times New Roman" w:hAnsi="Times New Roman" w:cs="Times New Roman"/>
          <w:sz w:val="24"/>
          <w:szCs w:val="24"/>
        </w:rPr>
        <w:t xml:space="preserve"> ребенок ведет диалог </w:t>
      </w:r>
      <w:proofErr w:type="gramStart"/>
      <w:r w:rsidRPr="002816C8">
        <w:rPr>
          <w:rFonts w:ascii="Times New Roman" w:hAnsi="Times New Roman" w:cs="Times New Roman"/>
          <w:sz w:val="24"/>
          <w:szCs w:val="24"/>
        </w:rPr>
        <w:t>со</w:t>
      </w:r>
      <w:proofErr w:type="gramEnd"/>
      <w:r w:rsidRPr="002816C8">
        <w:rPr>
          <w:rFonts w:ascii="Times New Roman" w:hAnsi="Times New Roman" w:cs="Times New Roman"/>
          <w:sz w:val="24"/>
          <w:szCs w:val="24"/>
        </w:rPr>
        <w:t xml:space="preserve">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roofErr w:type="gramStart"/>
      <w:r w:rsidRPr="002816C8">
        <w:rPr>
          <w:rFonts w:ascii="Times New Roman" w:hAnsi="Times New Roman" w:cs="Times New Roman"/>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roofErr w:type="gramEnd"/>
    </w:p>
    <w:p w:rsidR="002816C8" w:rsidRPr="002816C8" w:rsidRDefault="002816C8" w:rsidP="002816C8">
      <w:pPr>
        <w:spacing w:line="240" w:lineRule="auto"/>
        <w:jc w:val="center"/>
        <w:rPr>
          <w:rFonts w:ascii="Times New Roman" w:hAnsi="Times New Roman" w:cs="Times New Roman"/>
          <w:b/>
          <w:sz w:val="24"/>
          <w:szCs w:val="24"/>
        </w:rPr>
      </w:pPr>
      <w:r w:rsidRPr="002816C8">
        <w:rPr>
          <w:rFonts w:ascii="Times New Roman" w:hAnsi="Times New Roman" w:cs="Times New Roman"/>
          <w:b/>
          <w:sz w:val="24"/>
          <w:szCs w:val="24"/>
        </w:rPr>
        <w:lastRenderedPageBreak/>
        <w:t>Художественно-эстетическое развитие</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Образовательная область «Художественно-эстетическое развитие» предусматривает:</w:t>
      </w:r>
    </w:p>
    <w:p w:rsidR="002816C8" w:rsidRPr="002816C8" w:rsidRDefault="002816C8" w:rsidP="002816C8">
      <w:pPr>
        <w:spacing w:line="240" w:lineRule="auto"/>
        <w:ind w:firstLine="709"/>
        <w:rPr>
          <w:rFonts w:ascii="Times New Roman" w:hAnsi="Times New Roman" w:cs="Times New Roman"/>
          <w:sz w:val="24"/>
          <w:szCs w:val="24"/>
        </w:rPr>
      </w:pPr>
      <w:r w:rsidRPr="002816C8">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2816C8" w:rsidRPr="002816C8" w:rsidRDefault="002816C8" w:rsidP="002816C8">
      <w:pPr>
        <w:spacing w:line="240" w:lineRule="auto"/>
        <w:ind w:firstLine="709"/>
        <w:jc w:val="both"/>
        <w:rPr>
          <w:rFonts w:ascii="Times New Roman" w:hAnsi="Times New Roman" w:cs="Times New Roman"/>
          <w:sz w:val="24"/>
          <w:szCs w:val="24"/>
          <w:lang w:eastAsia="ru-RU"/>
        </w:rPr>
      </w:pPr>
      <w:r w:rsidRPr="002816C8">
        <w:rPr>
          <w:rFonts w:ascii="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sidRPr="002816C8">
        <w:rPr>
          <w:rFonts w:ascii="Times New Roman" w:hAnsi="Times New Roman" w:cs="Times New Roman"/>
          <w:sz w:val="24"/>
          <w:szCs w:val="24"/>
          <w:lang w:eastAsia="ru-RU"/>
        </w:rPr>
        <w:t>др</w:t>
      </w:r>
      <w:proofErr w:type="spellEnd"/>
      <w:proofErr w:type="gramEnd"/>
      <w:r w:rsidRPr="002816C8">
        <w:rPr>
          <w:rFonts w:ascii="Times New Roman" w:hAnsi="Times New Roman" w:cs="Times New Roman"/>
          <w:sz w:val="24"/>
          <w:szCs w:val="24"/>
          <w:lang w:eastAsia="ru-RU"/>
        </w:rPr>
        <w:t xml:space="preserve">),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lang w:eastAsia="ru-RU"/>
        </w:rPr>
        <w:t xml:space="preserve">освоение разнообразных средств художественной выразительности </w:t>
      </w:r>
      <w:r w:rsidRPr="002816C8">
        <w:rPr>
          <w:rFonts w:ascii="Times New Roman" w:hAnsi="Times New Roman" w:cs="Times New Roman"/>
          <w:sz w:val="24"/>
          <w:szCs w:val="24"/>
        </w:rPr>
        <w:t>в различных видах искусства;</w:t>
      </w:r>
      <w:r w:rsidRPr="002816C8">
        <w:rPr>
          <w:rFonts w:ascii="Times New Roman" w:hAnsi="Times New Roman" w:cs="Times New Roman"/>
          <w:b/>
          <w:bCs/>
          <w:i/>
          <w:iCs/>
          <w:sz w:val="21"/>
          <w:szCs w:val="21"/>
          <w:shd w:val="clear" w:color="auto" w:fill="FFFFFF"/>
        </w:rPr>
        <w:t xml:space="preserve">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2816C8" w:rsidRPr="002816C8" w:rsidRDefault="002816C8" w:rsidP="002816C8">
      <w:pPr>
        <w:spacing w:line="240" w:lineRule="auto"/>
        <w:ind w:firstLine="709"/>
        <w:jc w:val="both"/>
        <w:rPr>
          <w:rFonts w:ascii="Times New Roman" w:hAnsi="Times New Roman" w:cs="Times New Roman"/>
          <w:sz w:val="24"/>
          <w:szCs w:val="24"/>
        </w:rPr>
      </w:pPr>
      <w:r w:rsidRPr="002816C8">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E66BC0" w:rsidRPr="00E66BC0" w:rsidRDefault="00E66BC0" w:rsidP="00E66BC0">
      <w:pPr>
        <w:spacing w:line="240" w:lineRule="auto"/>
        <w:ind w:firstLine="709"/>
        <w:jc w:val="both"/>
        <w:rPr>
          <w:rFonts w:ascii="Times New Roman" w:hAnsi="Times New Roman" w:cs="Times New Roman"/>
          <w:b/>
          <w:bCs/>
          <w:i/>
          <w:iCs/>
          <w:sz w:val="24"/>
          <w:szCs w:val="24"/>
        </w:rPr>
      </w:pPr>
      <w:r>
        <w:rPr>
          <w:b/>
          <w:bCs/>
          <w:i/>
          <w:iCs/>
          <w:sz w:val="24"/>
          <w:szCs w:val="24"/>
        </w:rPr>
        <w:t xml:space="preserve">От 6 лет до 7 лет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В области художественно-эстетического развития основными </w:t>
      </w:r>
      <w:r w:rsidRPr="00E66BC0">
        <w:rPr>
          <w:rFonts w:ascii="Times New Roman" w:hAnsi="Times New Roman" w:cs="Times New Roman"/>
          <w:b/>
          <w:bCs/>
          <w:i/>
          <w:iCs/>
          <w:sz w:val="24"/>
          <w:szCs w:val="24"/>
        </w:rPr>
        <w:t>задачами</w:t>
      </w:r>
      <w:r w:rsidRPr="00E66BC0">
        <w:rPr>
          <w:rFonts w:ascii="Times New Roman" w:hAnsi="Times New Roman" w:cs="Times New Roman"/>
          <w:sz w:val="24"/>
          <w:szCs w:val="24"/>
        </w:rPr>
        <w:t xml:space="preserve"> образовательной деятельности являются:</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Изобразительная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Формировать у детей устойчивый интерес к изобразительной деятельности.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Воспитывать самостоятельность; учить активно и творчески применять ранее </w:t>
      </w:r>
      <w:proofErr w:type="gramStart"/>
      <w:r w:rsidRPr="00E66BC0">
        <w:rPr>
          <w:rFonts w:ascii="Times New Roman" w:hAnsi="Times New Roman" w:cs="Times New Roman"/>
          <w:sz w:val="24"/>
          <w:szCs w:val="24"/>
        </w:rPr>
        <w:t>усвоенные</w:t>
      </w:r>
      <w:proofErr w:type="gramEnd"/>
      <w:r w:rsidRPr="00E66BC0">
        <w:rPr>
          <w:rFonts w:ascii="Times New Roman" w:hAnsi="Times New Roman" w:cs="Times New Roman"/>
          <w:sz w:val="24"/>
          <w:szCs w:val="24"/>
        </w:rPr>
        <w:t xml:space="preserve"> </w:t>
      </w:r>
    </w:p>
    <w:p w:rsidR="00E66BC0" w:rsidRPr="00E66BC0" w:rsidRDefault="00E66BC0" w:rsidP="00E66BC0">
      <w:pPr>
        <w:spacing w:line="240" w:lineRule="auto"/>
        <w:jc w:val="both"/>
        <w:rPr>
          <w:rFonts w:ascii="Times New Roman" w:hAnsi="Times New Roman" w:cs="Times New Roman"/>
          <w:sz w:val="24"/>
          <w:szCs w:val="24"/>
        </w:rPr>
      </w:pPr>
      <w:r w:rsidRPr="00E66BC0">
        <w:rPr>
          <w:rFonts w:ascii="Times New Roman" w:hAnsi="Times New Roman" w:cs="Times New Roman"/>
          <w:sz w:val="24"/>
          <w:szCs w:val="24"/>
        </w:rPr>
        <w:t>способы изображения в рисовании, лепке и аппликации, используя выразительные средства.</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развивать коллективное творчество.</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lastRenderedPageBreak/>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Модельно-конструктивная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Развитие интереса к конструктивной деятельности.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Знакомство с различными видами конструкторов.</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Знакомство с профессиями дизайнера, конструктора, архитектора, строителя и пр.</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Музыкальная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Совершенствовать </w:t>
      </w:r>
      <w:proofErr w:type="spellStart"/>
      <w:r w:rsidRPr="00E66BC0">
        <w:rPr>
          <w:rFonts w:ascii="Times New Roman" w:hAnsi="Times New Roman" w:cs="Times New Roman"/>
          <w:sz w:val="24"/>
          <w:szCs w:val="24"/>
        </w:rPr>
        <w:t>звуковысотный</w:t>
      </w:r>
      <w:proofErr w:type="spellEnd"/>
      <w:r w:rsidRPr="00E66BC0">
        <w:rPr>
          <w:rFonts w:ascii="Times New Roman" w:hAnsi="Times New Roman" w:cs="Times New Roman"/>
          <w:sz w:val="24"/>
          <w:szCs w:val="24"/>
        </w:rPr>
        <w:t>, ритмический, тембровый и динамический слух.</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Формирование умения использовать полученные знания и навыки в быту и на досуге.</w:t>
      </w:r>
    </w:p>
    <w:p w:rsidR="00E66BC0" w:rsidRPr="00E66BC0" w:rsidRDefault="00E66BC0" w:rsidP="00E66BC0">
      <w:pPr>
        <w:spacing w:line="240" w:lineRule="auto"/>
        <w:ind w:firstLine="709"/>
        <w:jc w:val="both"/>
        <w:rPr>
          <w:rFonts w:ascii="Times New Roman" w:hAnsi="Times New Roman" w:cs="Times New Roman"/>
          <w:b/>
          <w:bCs/>
          <w:i/>
          <w:iCs/>
          <w:sz w:val="24"/>
          <w:szCs w:val="24"/>
        </w:rPr>
      </w:pPr>
      <w:r w:rsidRPr="00E66BC0">
        <w:rPr>
          <w:rFonts w:ascii="Times New Roman" w:hAnsi="Times New Roman" w:cs="Times New Roman"/>
          <w:b/>
          <w:bCs/>
          <w:i/>
          <w:iCs/>
          <w:sz w:val="24"/>
          <w:szCs w:val="24"/>
        </w:rPr>
        <w:t>Содержание образовательной деятельности</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Изобразительная деятельность:</w:t>
      </w:r>
    </w:p>
    <w:p w:rsidR="00E66BC0" w:rsidRPr="00E66BC0" w:rsidRDefault="00E66BC0" w:rsidP="007D31FF">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Предметное рисование</w:t>
      </w:r>
      <w:r w:rsidRPr="00E66BC0">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66BC0">
        <w:rPr>
          <w:rFonts w:ascii="Times New Roman" w:hAnsi="Times New Roman" w:cs="Times New Roman"/>
          <w:sz w:val="24"/>
          <w:szCs w:val="24"/>
        </w:rPr>
        <w:t>гелевая</w:t>
      </w:r>
      <w:proofErr w:type="spellEnd"/>
      <w:r w:rsidRPr="00E66BC0">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E66BC0">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66BC0">
        <w:rPr>
          <w:rFonts w:ascii="Times New Roman" w:hAnsi="Times New Roman" w:cs="Times New Roman"/>
          <w:sz w:val="24"/>
          <w:szCs w:val="24"/>
        </w:rPr>
        <w:t>городец</w:t>
      </w:r>
      <w:proofErr w:type="spellEnd"/>
      <w:proofErr w:type="gramEnd"/>
      <w:r w:rsidRPr="00E66BC0">
        <w:rPr>
          <w:rFonts w:ascii="Times New Roman" w:hAnsi="Times New Roman" w:cs="Times New Roman"/>
          <w:sz w:val="24"/>
          <w:szCs w:val="24"/>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w:t>
      </w:r>
      <w:r w:rsidRPr="00E66BC0">
        <w:rPr>
          <w:rFonts w:ascii="Times New Roman" w:hAnsi="Times New Roman" w:cs="Times New Roman"/>
          <w:sz w:val="24"/>
          <w:szCs w:val="24"/>
        </w:rPr>
        <w:lastRenderedPageBreak/>
        <w:t>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E66BC0">
        <w:rPr>
          <w:rFonts w:ascii="Times New Roman" w:hAnsi="Times New Roman" w:cs="Times New Roman"/>
          <w:sz w:val="24"/>
          <w:szCs w:val="24"/>
        </w:rPr>
        <w:t>желто-зеленый</w:t>
      </w:r>
      <w:proofErr w:type="gramEnd"/>
      <w:r w:rsidRPr="00E66BC0">
        <w:rPr>
          <w:rFonts w:ascii="Times New Roman" w:hAnsi="Times New Roman" w:cs="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E66BC0">
        <w:rPr>
          <w:rFonts w:ascii="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E66BC0">
        <w:rPr>
          <w:rFonts w:ascii="Times New Roman" w:hAnsi="Times New Roman" w:cs="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 xml:space="preserve"> Сюжетное рисование</w:t>
      </w:r>
      <w:r w:rsidRPr="00E66BC0">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E66BC0">
        <w:rPr>
          <w:rFonts w:ascii="Times New Roman" w:hAnsi="Times New Roman" w:cs="Times New Roman"/>
          <w:sz w:val="24"/>
          <w:szCs w:val="24"/>
        </w:rPr>
        <w:t>рисунках</w:t>
      </w:r>
      <w:proofErr w:type="gramEnd"/>
      <w:r w:rsidRPr="00E66BC0">
        <w:rPr>
          <w:rFonts w:ascii="Times New Roman" w:hAnsi="Times New Roman" w:cs="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Декоративное рисование</w:t>
      </w:r>
      <w:r w:rsidRPr="00E66BC0">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66BC0">
        <w:rPr>
          <w:rFonts w:ascii="Times New Roman" w:hAnsi="Times New Roman" w:cs="Times New Roman"/>
          <w:sz w:val="24"/>
          <w:szCs w:val="24"/>
        </w:rPr>
        <w:t>жостовская</w:t>
      </w:r>
      <w:proofErr w:type="spellEnd"/>
      <w:r w:rsidRPr="00E66BC0">
        <w:rPr>
          <w:rFonts w:ascii="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Лепка</w:t>
      </w:r>
      <w:r w:rsidRPr="00E66BC0">
        <w:rPr>
          <w:rFonts w:ascii="Times New Roman" w:hAnsi="Times New Roman" w:cs="Times New Roman"/>
          <w:sz w:val="24"/>
          <w:szCs w:val="24"/>
        </w:rPr>
        <w:t xml:space="preserve">. Развивать творчество детей; учить </w:t>
      </w:r>
      <w:proofErr w:type="gramStart"/>
      <w:r w:rsidRPr="00E66BC0">
        <w:rPr>
          <w:rFonts w:ascii="Times New Roman" w:hAnsi="Times New Roman" w:cs="Times New Roman"/>
          <w:sz w:val="24"/>
          <w:szCs w:val="24"/>
        </w:rPr>
        <w:t>свободно</w:t>
      </w:r>
      <w:proofErr w:type="gramEnd"/>
      <w:r w:rsidRPr="00E66BC0">
        <w:rPr>
          <w:rFonts w:ascii="Times New Roman" w:hAnsi="Times New Roman" w:cs="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Декоративная лепка</w:t>
      </w:r>
      <w:r w:rsidRPr="00E66BC0">
        <w:rPr>
          <w:rFonts w:ascii="Times New Roman" w:hAnsi="Times New Roman" w:cs="Times New Roman"/>
          <w:sz w:val="24"/>
          <w:szCs w:val="24"/>
        </w:rPr>
        <w:t>. Продолжать развивать навыки декоративной лепки; учить использовать разные способы лепки (</w:t>
      </w:r>
      <w:proofErr w:type="spellStart"/>
      <w:r w:rsidRPr="00E66BC0">
        <w:rPr>
          <w:rFonts w:ascii="Times New Roman" w:hAnsi="Times New Roman" w:cs="Times New Roman"/>
          <w:sz w:val="24"/>
          <w:szCs w:val="24"/>
        </w:rPr>
        <w:t>налеп</w:t>
      </w:r>
      <w:proofErr w:type="spellEnd"/>
      <w:r w:rsidRPr="00E66BC0">
        <w:rPr>
          <w:rFonts w:ascii="Times New Roman" w:hAnsi="Times New Roman" w:cs="Times New Roman"/>
          <w:sz w:val="24"/>
          <w:szCs w:val="24"/>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Аппликация</w:t>
      </w:r>
      <w:r w:rsidRPr="00E66BC0">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E66BC0">
        <w:rPr>
          <w:rFonts w:ascii="Times New Roman" w:hAnsi="Times New Roman" w:cs="Times New Roman"/>
          <w:sz w:val="24"/>
          <w:szCs w:val="24"/>
        </w:rPr>
        <w:t>красиво</w:t>
      </w:r>
      <w:proofErr w:type="gramEnd"/>
      <w:r w:rsidRPr="00E66BC0">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w:t>
      </w:r>
      <w:r w:rsidRPr="00E66BC0">
        <w:rPr>
          <w:rFonts w:ascii="Times New Roman" w:hAnsi="Times New Roman" w:cs="Times New Roman"/>
          <w:sz w:val="24"/>
          <w:szCs w:val="24"/>
        </w:rPr>
        <w:lastRenderedPageBreak/>
        <w:t>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66BC0" w:rsidRPr="00E66BC0" w:rsidRDefault="00E66BC0" w:rsidP="007D31FF">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00EC193D">
        <w:rPr>
          <w:rFonts w:ascii="Times New Roman" w:hAnsi="Times New Roman" w:cs="Times New Roman"/>
          <w:sz w:val="24"/>
          <w:szCs w:val="24"/>
        </w:rPr>
        <w:t xml:space="preserve"> </w:t>
      </w:r>
      <w:r w:rsidRPr="00E66BC0">
        <w:rPr>
          <w:rFonts w:ascii="Times New Roman" w:hAnsi="Times New Roman" w:cs="Times New Roman"/>
          <w:sz w:val="24"/>
          <w:szCs w:val="24"/>
        </w:rPr>
        <w:t xml:space="preserve">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Прикладное творчество: работа с природным материалом. </w:t>
      </w:r>
      <w:proofErr w:type="gramStart"/>
      <w:r w:rsidRPr="00E66BC0">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E66BC0">
        <w:rPr>
          <w:rFonts w:ascii="Times New Roman" w:hAnsi="Times New Roman" w:cs="Times New Roman"/>
          <w:sz w:val="24"/>
          <w:szCs w:val="24"/>
        </w:rPr>
        <w:t xml:space="preserve"> Развивать фантазию, воображение. Закреплять умение детей аккуратно и экономно использовать материалы.</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Модельно-конструктивная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E66BC0" w:rsidRPr="00E66BC0" w:rsidRDefault="00E66BC0" w:rsidP="00E66BC0">
      <w:pPr>
        <w:spacing w:line="240" w:lineRule="auto"/>
        <w:ind w:firstLine="709"/>
        <w:jc w:val="both"/>
        <w:rPr>
          <w:rFonts w:ascii="Times New Roman" w:hAnsi="Times New Roman" w:cs="Times New Roman"/>
          <w:i/>
          <w:iCs/>
          <w:sz w:val="24"/>
          <w:szCs w:val="24"/>
        </w:rPr>
      </w:pPr>
      <w:r w:rsidRPr="00E66BC0">
        <w:rPr>
          <w:rFonts w:ascii="Times New Roman" w:hAnsi="Times New Roman" w:cs="Times New Roman"/>
          <w:i/>
          <w:iCs/>
          <w:sz w:val="24"/>
          <w:szCs w:val="24"/>
        </w:rPr>
        <w:t>Музыкальная деятельность:</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Слушание</w:t>
      </w:r>
      <w:r w:rsidRPr="00E66BC0">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lastRenderedPageBreak/>
        <w:t xml:space="preserve"> Пение</w:t>
      </w:r>
      <w:r w:rsidRPr="00E66BC0">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E66BC0">
        <w:rPr>
          <w:rFonts w:ascii="Times New Roman" w:hAnsi="Times New Roman" w:cs="Times New Roman"/>
          <w:sz w:val="24"/>
          <w:szCs w:val="24"/>
        </w:rPr>
        <w:t>от</w:t>
      </w:r>
      <w:proofErr w:type="gramEnd"/>
      <w:r w:rsidRPr="00E66BC0">
        <w:rPr>
          <w:rFonts w:ascii="Times New Roman" w:hAnsi="Times New Roman" w:cs="Times New Roman"/>
          <w:sz w:val="24"/>
          <w:szCs w:val="24"/>
        </w:rPr>
        <w:t xml:space="preserve"> </w:t>
      </w:r>
      <w:proofErr w:type="gramStart"/>
      <w:r w:rsidRPr="00E66BC0">
        <w:rPr>
          <w:rFonts w:ascii="Times New Roman" w:hAnsi="Times New Roman" w:cs="Times New Roman"/>
          <w:sz w:val="24"/>
          <w:szCs w:val="24"/>
        </w:rPr>
        <w:t>до</w:t>
      </w:r>
      <w:proofErr w:type="gramEnd"/>
      <w:r w:rsidRPr="00E66BC0">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Песенное творчество</w:t>
      </w:r>
      <w:r w:rsidRPr="00E66BC0">
        <w:rPr>
          <w:rFonts w:ascii="Times New Roman" w:hAnsi="Times New Roman" w:cs="Times New Roman"/>
          <w:sz w:val="24"/>
          <w:szCs w:val="24"/>
        </w:rPr>
        <w:t xml:space="preserve">. Учить </w:t>
      </w:r>
      <w:proofErr w:type="gramStart"/>
      <w:r w:rsidRPr="00E66BC0">
        <w:rPr>
          <w:rFonts w:ascii="Times New Roman" w:hAnsi="Times New Roman" w:cs="Times New Roman"/>
          <w:sz w:val="24"/>
          <w:szCs w:val="24"/>
        </w:rPr>
        <w:t>самостоятельно</w:t>
      </w:r>
      <w:proofErr w:type="gramEnd"/>
      <w:r w:rsidRPr="00E66BC0">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 xml:space="preserve"> </w:t>
      </w:r>
      <w:r w:rsidRPr="00E66BC0">
        <w:rPr>
          <w:rFonts w:ascii="Times New Roman" w:hAnsi="Times New Roman" w:cs="Times New Roman"/>
          <w:i/>
          <w:iCs/>
          <w:sz w:val="24"/>
          <w:szCs w:val="24"/>
        </w:rPr>
        <w:t>Музыкально-ритмические движения</w:t>
      </w:r>
      <w:r w:rsidRPr="00E66BC0">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w:t>
      </w:r>
      <w:proofErr w:type="gramStart"/>
      <w:r w:rsidRPr="00E66BC0">
        <w:rPr>
          <w:rFonts w:ascii="Times New Roman" w:hAnsi="Times New Roman" w:cs="Times New Roman"/>
          <w:sz w:val="24"/>
          <w:szCs w:val="24"/>
        </w:rPr>
        <w:t>различных</w:t>
      </w:r>
      <w:proofErr w:type="gramEnd"/>
      <w:r w:rsidRPr="00E66BC0">
        <w:rPr>
          <w:rFonts w:ascii="Times New Roman" w:hAnsi="Times New Roman" w:cs="Times New Roman"/>
          <w:sz w:val="24"/>
          <w:szCs w:val="24"/>
        </w:rPr>
        <w:t xml:space="preserve"> </w:t>
      </w:r>
    </w:p>
    <w:p w:rsidR="00E66BC0" w:rsidRPr="00E66BC0" w:rsidRDefault="00E66BC0" w:rsidP="00E66BC0">
      <w:pPr>
        <w:spacing w:line="240" w:lineRule="auto"/>
        <w:jc w:val="both"/>
        <w:rPr>
          <w:rFonts w:ascii="Times New Roman" w:hAnsi="Times New Roman" w:cs="Times New Roman"/>
          <w:sz w:val="24"/>
          <w:szCs w:val="24"/>
        </w:rPr>
      </w:pPr>
      <w:r w:rsidRPr="00E66BC0">
        <w:rPr>
          <w:rFonts w:ascii="Times New Roman" w:hAnsi="Times New Roman" w:cs="Times New Roman"/>
          <w:sz w:val="24"/>
          <w:szCs w:val="24"/>
        </w:rPr>
        <w:t xml:space="preserve">образов при </w:t>
      </w:r>
      <w:proofErr w:type="spellStart"/>
      <w:r w:rsidRPr="00E66BC0">
        <w:rPr>
          <w:rFonts w:ascii="Times New Roman" w:hAnsi="Times New Roman" w:cs="Times New Roman"/>
          <w:sz w:val="24"/>
          <w:szCs w:val="24"/>
        </w:rPr>
        <w:t>инсценировании</w:t>
      </w:r>
      <w:proofErr w:type="spellEnd"/>
      <w:r w:rsidRPr="00E66BC0">
        <w:rPr>
          <w:rFonts w:ascii="Times New Roman" w:hAnsi="Times New Roman" w:cs="Times New Roman"/>
          <w:sz w:val="24"/>
          <w:szCs w:val="24"/>
        </w:rPr>
        <w:t xml:space="preserve"> песен, театральных постановок.</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Музыкально-игровое и танцевальное творчество</w:t>
      </w:r>
      <w:r w:rsidRPr="00E66BC0">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E66BC0">
        <w:rPr>
          <w:rFonts w:ascii="Times New Roman" w:hAnsi="Times New Roman" w:cs="Times New Roman"/>
          <w:sz w:val="24"/>
          <w:szCs w:val="24"/>
        </w:rPr>
        <w:t>самостоятельно</w:t>
      </w:r>
      <w:proofErr w:type="gramEnd"/>
      <w:r w:rsidRPr="00E66BC0">
        <w:rPr>
          <w:rFonts w:ascii="Times New Roman" w:hAnsi="Times New Roman" w:cs="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i/>
          <w:iCs/>
          <w:sz w:val="24"/>
          <w:szCs w:val="24"/>
        </w:rPr>
        <w:t>Игра на детских музыкальных инструментах</w:t>
      </w:r>
      <w:r w:rsidRPr="00E66BC0">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66BC0" w:rsidRPr="00E66BC0" w:rsidRDefault="00E66BC0" w:rsidP="00E66BC0">
      <w:pPr>
        <w:spacing w:line="240" w:lineRule="auto"/>
        <w:jc w:val="center"/>
        <w:rPr>
          <w:rFonts w:ascii="Times New Roman" w:hAnsi="Times New Roman" w:cs="Times New Roman"/>
          <w:b/>
          <w:sz w:val="24"/>
          <w:szCs w:val="24"/>
        </w:rPr>
      </w:pPr>
      <w:r w:rsidRPr="00E66BC0">
        <w:rPr>
          <w:rFonts w:ascii="Times New Roman" w:hAnsi="Times New Roman" w:cs="Times New Roman"/>
          <w:b/>
          <w:sz w:val="24"/>
          <w:szCs w:val="24"/>
        </w:rPr>
        <w:t>Физическое развитие</w:t>
      </w:r>
    </w:p>
    <w:p w:rsidR="00E66BC0" w:rsidRPr="00E66BC0" w:rsidRDefault="00E66BC0" w:rsidP="00E66BC0">
      <w:pPr>
        <w:spacing w:line="240" w:lineRule="auto"/>
        <w:ind w:firstLine="709"/>
        <w:jc w:val="both"/>
        <w:rPr>
          <w:rFonts w:ascii="Times New Roman" w:hAnsi="Times New Roman" w:cs="Times New Roman"/>
          <w:sz w:val="24"/>
          <w:szCs w:val="24"/>
        </w:rPr>
      </w:pPr>
      <w:r w:rsidRPr="00E66BC0">
        <w:rPr>
          <w:rFonts w:ascii="Times New Roman" w:hAnsi="Times New Roman" w:cs="Times New Roman"/>
          <w:sz w:val="24"/>
          <w:szCs w:val="24"/>
        </w:rPr>
        <w:t>Образовательная область «Физическое развитие» предусматривает:</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овладение основными движениями (бросание, метание, ползание, лазанье, ходьба, бег, прыжки);</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proofErr w:type="gramStart"/>
      <w:r w:rsidRPr="00E66BC0">
        <w:rPr>
          <w:rFonts w:ascii="Times New Roman" w:hAnsi="Times New Roman" w:cs="Times New Roman"/>
          <w:sz w:val="24"/>
          <w:szCs w:val="24"/>
        </w:rPr>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воспитание патриотизма, гражданской идентичности и нравственно-волевых качеств (воля, смелость, выдержка и др.);</w:t>
      </w:r>
    </w:p>
    <w:p w:rsidR="00E66BC0" w:rsidRPr="00E66BC0" w:rsidRDefault="00E66BC0" w:rsidP="00E66BC0">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t>- воспитание интереса к различным видам спорта и чувства гордости за выдающиеся достижения российских спортсменов;</w:t>
      </w:r>
    </w:p>
    <w:p w:rsidR="008148C7" w:rsidRPr="007D31FF" w:rsidRDefault="00E66BC0" w:rsidP="007D31FF">
      <w:pPr>
        <w:tabs>
          <w:tab w:val="left" w:pos="2268"/>
        </w:tabs>
        <w:spacing w:line="240" w:lineRule="auto"/>
        <w:ind w:firstLine="426"/>
        <w:jc w:val="both"/>
        <w:rPr>
          <w:rFonts w:ascii="Times New Roman" w:hAnsi="Times New Roman" w:cs="Times New Roman"/>
          <w:sz w:val="24"/>
          <w:szCs w:val="24"/>
        </w:rPr>
      </w:pPr>
      <w:r w:rsidRPr="00E66BC0">
        <w:rPr>
          <w:rFonts w:ascii="Times New Roman" w:hAnsi="Times New Roman" w:cs="Times New Roman"/>
          <w:sz w:val="24"/>
          <w:szCs w:val="24"/>
        </w:rPr>
        <w:lastRenderedPageBreak/>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148C7" w:rsidRPr="0083237C" w:rsidRDefault="008148C7" w:rsidP="008148C7">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 Вариативные формы, способы, методы и средства реализации Программы</w:t>
      </w:r>
      <w:r>
        <w:rPr>
          <w:rFonts w:ascii="Times New Roman" w:hAnsi="Times New Roman" w:cs="Times New Roman"/>
          <w:b/>
          <w:sz w:val="24"/>
          <w:szCs w:val="24"/>
        </w:rPr>
        <w:t xml:space="preserve"> </w:t>
      </w:r>
      <w:r w:rsidRPr="003C506C">
        <w:rPr>
          <w:rFonts w:ascii="Times New Roman" w:hAnsi="Times New Roman" w:cs="Times New Roman"/>
          <w:b/>
          <w:sz w:val="24"/>
          <w:szCs w:val="24"/>
        </w:rPr>
        <w:t>с учётом возрастных и индивидуальных особенностей воспитанников</w:t>
      </w:r>
      <w:r w:rsidR="003976E9">
        <w:rPr>
          <w:rFonts w:ascii="Times New Roman" w:hAnsi="Times New Roman" w:cs="Times New Roman"/>
          <w:b/>
          <w:sz w:val="24"/>
          <w:szCs w:val="24"/>
        </w:rPr>
        <w:t xml:space="preserve"> подготовительной к школе</w:t>
      </w:r>
      <w:r w:rsidRPr="003C506C">
        <w:rPr>
          <w:rFonts w:ascii="Times New Roman" w:hAnsi="Times New Roman" w:cs="Times New Roman"/>
          <w:b/>
          <w:sz w:val="24"/>
          <w:szCs w:val="24"/>
        </w:rPr>
        <w:t xml:space="preserve"> группы, специфики их образовательных потребностей и интересов</w:t>
      </w:r>
    </w:p>
    <w:p w:rsidR="003976E9" w:rsidRDefault="003976E9" w:rsidP="003976E9">
      <w:pPr>
        <w:pStyle w:val="a5"/>
        <w:spacing w:line="276" w:lineRule="auto"/>
        <w:ind w:left="0" w:firstLine="709"/>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w:t>
      </w:r>
      <w:proofErr w:type="spellStart"/>
      <w:r>
        <w:t>ииндивидуальными</w:t>
      </w:r>
      <w:proofErr w:type="spellEnd"/>
      <w:r>
        <w:t xml:space="preserve">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976E9" w:rsidRDefault="003976E9" w:rsidP="003976E9">
      <w:pPr>
        <w:pStyle w:val="a5"/>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976E9" w:rsidRDefault="003976E9" w:rsidP="003976E9">
      <w:pPr>
        <w:pStyle w:val="a5"/>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976E9" w:rsidRDefault="003976E9" w:rsidP="003976E9">
      <w:pPr>
        <w:pStyle w:val="a5"/>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976E9" w:rsidRDefault="003976E9" w:rsidP="003976E9">
      <w:pPr>
        <w:pStyle w:val="a5"/>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3976E9" w:rsidRDefault="003976E9" w:rsidP="003976E9">
      <w:pPr>
        <w:pStyle w:val="a5"/>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976E9" w:rsidRDefault="003976E9" w:rsidP="003976E9">
      <w:pPr>
        <w:pStyle w:val="a5"/>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976E9" w:rsidRDefault="003976E9" w:rsidP="003976E9">
      <w:pPr>
        <w:pStyle w:val="a5"/>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976E9" w:rsidRDefault="003976E9" w:rsidP="003976E9">
      <w:pPr>
        <w:pStyle w:val="a5"/>
        <w:spacing w:line="276" w:lineRule="auto"/>
        <w:ind w:left="0" w:firstLine="709"/>
      </w:pPr>
      <w:r>
        <w:t>ИспользуемыеформыреализацииПрограммыобразованиявсоответствиисвидомдетскойдеятельностиивозрастными особенностями детей:</w:t>
      </w:r>
    </w:p>
    <w:p w:rsidR="003976E9" w:rsidRPr="00EC193D" w:rsidRDefault="003976E9" w:rsidP="003976E9">
      <w:pPr>
        <w:tabs>
          <w:tab w:val="left" w:pos="993"/>
        </w:tabs>
        <w:spacing w:line="276" w:lineRule="auto"/>
        <w:ind w:firstLine="709"/>
        <w:jc w:val="both"/>
        <w:rPr>
          <w:rFonts w:ascii="Times New Roman" w:hAnsi="Times New Roman" w:cs="Times New Roman"/>
          <w:sz w:val="24"/>
        </w:rPr>
      </w:pPr>
      <w:r w:rsidRPr="00EC193D">
        <w:rPr>
          <w:rFonts w:ascii="Times New Roman" w:hAnsi="Times New Roman" w:cs="Times New Roman"/>
          <w:i/>
          <w:sz w:val="24"/>
        </w:rPr>
        <w:lastRenderedPageBreak/>
        <w:t>В дошкольном возрасте (3 года-8лет</w:t>
      </w:r>
      <w:r w:rsidRPr="00EC193D">
        <w:rPr>
          <w:rFonts w:ascii="Times New Roman" w:hAnsi="Times New Roman" w:cs="Times New Roman"/>
          <w:sz w:val="24"/>
        </w:rPr>
        <w:t>)</w:t>
      </w:r>
    </w:p>
    <w:p w:rsidR="003976E9" w:rsidRDefault="003976E9" w:rsidP="003976E9">
      <w:pPr>
        <w:pStyle w:val="a5"/>
        <w:numPr>
          <w:ilvl w:val="0"/>
          <w:numId w:val="5"/>
        </w:numPr>
        <w:tabs>
          <w:tab w:val="left" w:pos="993"/>
        </w:tabs>
        <w:spacing w:line="276" w:lineRule="auto"/>
        <w:ind w:left="0" w:firstLine="709"/>
      </w:pPr>
      <w:r>
        <w:t xml:space="preserve">игровая деятельность (сюжетно-ролевая, театрализованная, </w:t>
      </w:r>
      <w:proofErr w:type="spellStart"/>
      <w:r>
        <w:t>режиссерская</w:t>
      </w:r>
      <w:proofErr w:type="gramStart"/>
      <w:r>
        <w:t>,с</w:t>
      </w:r>
      <w:proofErr w:type="gramEnd"/>
      <w:r>
        <w:t>троительно</w:t>
      </w:r>
      <w:proofErr w:type="spellEnd"/>
      <w:r>
        <w:t>-конструктивная, дидактическая, подвижная и др.);</w:t>
      </w:r>
    </w:p>
    <w:p w:rsidR="003976E9" w:rsidRDefault="003976E9" w:rsidP="003976E9">
      <w:pPr>
        <w:pStyle w:val="a5"/>
        <w:numPr>
          <w:ilvl w:val="0"/>
          <w:numId w:val="5"/>
        </w:numPr>
        <w:tabs>
          <w:tab w:val="left" w:pos="993"/>
        </w:tabs>
        <w:spacing w:line="276" w:lineRule="auto"/>
        <w:ind w:left="0" w:firstLine="709"/>
      </w:pPr>
      <w:r>
        <w:t xml:space="preserve">общение </w:t>
      </w:r>
      <w:proofErr w:type="gramStart"/>
      <w:r>
        <w:t>со</w:t>
      </w:r>
      <w:proofErr w:type="gramEnd"/>
      <w:r>
        <w:t xml:space="preserve">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-деловое);</w:t>
      </w:r>
    </w:p>
    <w:p w:rsidR="003976E9" w:rsidRDefault="003976E9" w:rsidP="003976E9">
      <w:pPr>
        <w:pStyle w:val="a5"/>
        <w:numPr>
          <w:ilvl w:val="0"/>
          <w:numId w:val="5"/>
        </w:numPr>
        <w:tabs>
          <w:tab w:val="left" w:pos="993"/>
        </w:tabs>
        <w:spacing w:line="276" w:lineRule="auto"/>
        <w:ind w:left="0" w:firstLine="709"/>
      </w:pPr>
      <w:r>
        <w:t>речевая деятельность (слушание речи взрослого и сверстников, активная диалогическая и монологическая речь);</w:t>
      </w:r>
    </w:p>
    <w:p w:rsidR="003976E9" w:rsidRDefault="003976E9" w:rsidP="003976E9">
      <w:pPr>
        <w:pStyle w:val="a5"/>
        <w:numPr>
          <w:ilvl w:val="0"/>
          <w:numId w:val="5"/>
        </w:numPr>
        <w:tabs>
          <w:tab w:val="left" w:pos="993"/>
        </w:tabs>
        <w:spacing w:line="276" w:lineRule="auto"/>
        <w:ind w:left="0" w:firstLine="709"/>
      </w:pPr>
      <w:r>
        <w:t>познавательно-исследовательская деятельность и экспериментирование;</w:t>
      </w:r>
    </w:p>
    <w:p w:rsidR="003976E9" w:rsidRDefault="003976E9" w:rsidP="003976E9">
      <w:pPr>
        <w:pStyle w:val="a5"/>
        <w:numPr>
          <w:ilvl w:val="0"/>
          <w:numId w:val="5"/>
        </w:numPr>
        <w:tabs>
          <w:tab w:val="left" w:pos="993"/>
        </w:tabs>
        <w:spacing w:line="276" w:lineRule="auto"/>
        <w:ind w:left="0" w:firstLine="709"/>
      </w:pPr>
      <w:r>
        <w:t>изобразительная деятельность (рисование, лепка, аппликация) и конструирование из разных материалов по образцу, условию и замыслу ребенка;</w:t>
      </w:r>
    </w:p>
    <w:p w:rsidR="003976E9" w:rsidRDefault="003976E9" w:rsidP="003976E9">
      <w:pPr>
        <w:pStyle w:val="a5"/>
        <w:numPr>
          <w:ilvl w:val="0"/>
          <w:numId w:val="5"/>
        </w:numPr>
        <w:tabs>
          <w:tab w:val="left" w:pos="993"/>
        </w:tabs>
        <w:spacing w:line="276" w:lineRule="auto"/>
        <w:ind w:left="0" w:firstLine="709"/>
      </w:pPr>
      <w:r>
        <w:t>двигательная деятельность (основные виды движений, общеразвивающие и спортивные упражнения, подвижные и элементы спортивных игр и др.);</w:t>
      </w:r>
    </w:p>
    <w:p w:rsidR="003976E9" w:rsidRDefault="003976E9" w:rsidP="003976E9">
      <w:pPr>
        <w:pStyle w:val="a5"/>
        <w:numPr>
          <w:ilvl w:val="0"/>
          <w:numId w:val="5"/>
        </w:numPr>
        <w:tabs>
          <w:tab w:val="left" w:pos="993"/>
        </w:tabs>
        <w:spacing w:line="276" w:lineRule="auto"/>
        <w:ind w:left="0" w:firstLine="709"/>
      </w:pPr>
      <w:r>
        <w:t>элементарная трудовая деятельность (самообслуживание, хозяйственно-бытовой труд, труд в природе, ручной труд);</w:t>
      </w:r>
    </w:p>
    <w:p w:rsidR="003976E9" w:rsidRDefault="003976E9" w:rsidP="003976E9">
      <w:pPr>
        <w:pStyle w:val="a5"/>
        <w:numPr>
          <w:ilvl w:val="0"/>
          <w:numId w:val="5"/>
        </w:numPr>
        <w:tabs>
          <w:tab w:val="left" w:pos="993"/>
        </w:tabs>
        <w:spacing w:line="276" w:lineRule="auto"/>
        <w:ind w:left="0" w:firstLine="709"/>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3976E9" w:rsidRDefault="003976E9" w:rsidP="003976E9">
      <w:pPr>
        <w:pStyle w:val="a5"/>
        <w:tabs>
          <w:tab w:val="left" w:pos="993"/>
        </w:tabs>
        <w:spacing w:line="276" w:lineRule="auto"/>
        <w:ind w:left="0" w:firstLine="709"/>
        <w:rPr>
          <w:i/>
        </w:rPr>
      </w:pPr>
      <w:r>
        <w:t xml:space="preserve">Для достижения задач </w:t>
      </w:r>
      <w:r w:rsidRPr="001649D4">
        <w:rPr>
          <w:b/>
        </w:rPr>
        <w:t>воспитания</w:t>
      </w:r>
      <w:r>
        <w:rPr>
          <w:b/>
        </w:rPr>
        <w:t xml:space="preserve"> </w:t>
      </w:r>
      <w:r>
        <w:t xml:space="preserve">в ходе реализации Программы образования педагог может использовать следующие </w:t>
      </w:r>
      <w:r w:rsidRPr="001649D4">
        <w:rPr>
          <w:b/>
        </w:rPr>
        <w:t>методы</w:t>
      </w:r>
      <w:r w:rsidRPr="001649D4">
        <w:t>:</w:t>
      </w:r>
    </w:p>
    <w:p w:rsidR="003976E9" w:rsidRDefault="003976E9" w:rsidP="003976E9">
      <w:pPr>
        <w:pStyle w:val="a5"/>
        <w:numPr>
          <w:ilvl w:val="0"/>
          <w:numId w:val="5"/>
        </w:numPr>
        <w:tabs>
          <w:tab w:val="left" w:pos="993"/>
        </w:tabs>
        <w:spacing w:line="276" w:lineRule="auto"/>
        <w:ind w:left="0" w:firstLine="709"/>
      </w:pPr>
      <w:r>
        <w:t>организацииопытаповеденияидеятельност</w:t>
      </w:r>
      <w:proofErr w:type="gramStart"/>
      <w:r>
        <w:t>и(</w:t>
      </w:r>
      <w:proofErr w:type="gramEnd"/>
      <w:r>
        <w:t>приучениекположительнымформамобщественногоповедения,упражнение,воспитывающиеситуации,игровыеметоды);</w:t>
      </w:r>
    </w:p>
    <w:p w:rsidR="003976E9" w:rsidRDefault="003976E9" w:rsidP="003976E9">
      <w:pPr>
        <w:pStyle w:val="a5"/>
        <w:numPr>
          <w:ilvl w:val="0"/>
          <w:numId w:val="5"/>
        </w:numPr>
        <w:tabs>
          <w:tab w:val="left" w:pos="993"/>
        </w:tabs>
        <w:spacing w:line="276" w:lineRule="auto"/>
        <w:ind w:left="0" w:firstLine="709"/>
      </w:pPr>
      <w:r>
        <w:t>осознания детьми опыта поведения и деятельности (рассказы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976E9" w:rsidRDefault="003976E9" w:rsidP="003976E9">
      <w:pPr>
        <w:pStyle w:val="a5"/>
        <w:numPr>
          <w:ilvl w:val="0"/>
          <w:numId w:val="5"/>
        </w:numPr>
        <w:tabs>
          <w:tab w:val="left" w:pos="993"/>
        </w:tabs>
        <w:spacing w:line="276" w:lineRule="auto"/>
        <w:ind w:left="0" w:firstLine="709"/>
      </w:pPr>
      <w:r>
        <w:t>мотивации опыта поведения и деятельности (поощрение, методы развития эмоций, игры, соревнования, проектные методы);</w:t>
      </w:r>
    </w:p>
    <w:p w:rsidR="003976E9" w:rsidRDefault="003976E9" w:rsidP="003976E9">
      <w:pPr>
        <w:pStyle w:val="a5"/>
        <w:spacing w:line="276" w:lineRule="auto"/>
        <w:ind w:left="0" w:firstLine="709"/>
      </w:pPr>
      <w:r>
        <w:t xml:space="preserve">При организации </w:t>
      </w:r>
      <w:r w:rsidRPr="001649D4">
        <w:rPr>
          <w:b/>
        </w:rPr>
        <w:t>обучения</w:t>
      </w:r>
      <w:r>
        <w:rPr>
          <w:b/>
        </w:rPr>
        <w:t xml:space="preserve">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3976E9" w:rsidRDefault="003976E9" w:rsidP="003976E9">
      <w:pPr>
        <w:pStyle w:val="a5"/>
        <w:numPr>
          <w:ilvl w:val="0"/>
          <w:numId w:val="6"/>
        </w:numPr>
        <w:tabs>
          <w:tab w:val="left" w:pos="993"/>
        </w:tabs>
        <w:spacing w:line="276" w:lineRule="auto"/>
        <w:ind w:left="0" w:firstLine="709"/>
      </w:pPr>
      <w:r>
        <w:t>информационно-рецептивный мето</w:t>
      </w:r>
      <w:proofErr w:type="gramStart"/>
      <w:r>
        <w:t>д–</w:t>
      </w:r>
      <w:proofErr w:type="gramEnd"/>
      <w:r>
        <w:t xml:space="preserve"> предъявление информации, организация действий ребѐнка с объектом изучения (распознающее наблюдение, рассматривание картин, демонстрация кино-    и видеофильмов,  просмотр компьютерных презентаций, рассказы воспитателя или детей, чтение);</w:t>
      </w:r>
    </w:p>
    <w:p w:rsidR="003976E9" w:rsidRDefault="003976E9" w:rsidP="003976E9">
      <w:pPr>
        <w:pStyle w:val="a5"/>
        <w:numPr>
          <w:ilvl w:val="0"/>
          <w:numId w:val="6"/>
        </w:numPr>
        <w:tabs>
          <w:tab w:val="left" w:pos="993"/>
        </w:tabs>
        <w:spacing w:line="276" w:lineRule="auto"/>
        <w:ind w:left="0" w:firstLine="709"/>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roofErr w:type="spellStart"/>
      <w:r>
        <w:t>беседа</w:t>
      </w:r>
      <w:proofErr w:type="gramStart"/>
      <w:r>
        <w:t>,с</w:t>
      </w:r>
      <w:proofErr w:type="gramEnd"/>
      <w:r>
        <w:t>оставление</w:t>
      </w:r>
      <w:proofErr w:type="spellEnd"/>
      <w:r>
        <w:t xml:space="preserve"> рассказов с опорой на предметную или предметно-схематическую модель);</w:t>
      </w:r>
    </w:p>
    <w:p w:rsidR="003976E9" w:rsidRDefault="003976E9" w:rsidP="003976E9">
      <w:pPr>
        <w:pStyle w:val="a5"/>
        <w:numPr>
          <w:ilvl w:val="0"/>
          <w:numId w:val="6"/>
        </w:numPr>
        <w:tabs>
          <w:tab w:val="left" w:pos="993"/>
        </w:tabs>
        <w:spacing w:line="276" w:lineRule="auto"/>
        <w:ind w:left="0" w:firstLine="709"/>
      </w:pPr>
      <w:r>
        <w:t>метод проблемного изложени</w:t>
      </w:r>
      <w:proofErr w:type="gramStart"/>
      <w:r>
        <w:t>я-</w:t>
      </w:r>
      <w:proofErr w:type="gramEnd"/>
      <w:r>
        <w:t xml:space="preserve"> постановка проблемы и раскрытие </w:t>
      </w:r>
      <w:proofErr w:type="spellStart"/>
      <w:r>
        <w:t>путией</w:t>
      </w:r>
      <w:proofErr w:type="spellEnd"/>
      <w:r>
        <w:t xml:space="preserve"> решения в процессе организации опытов, наблюдений;</w:t>
      </w:r>
    </w:p>
    <w:p w:rsidR="003976E9" w:rsidRDefault="003976E9" w:rsidP="003976E9">
      <w:pPr>
        <w:pStyle w:val="a5"/>
        <w:numPr>
          <w:ilvl w:val="0"/>
          <w:numId w:val="6"/>
        </w:numPr>
        <w:tabs>
          <w:tab w:val="left" w:pos="993"/>
        </w:tabs>
        <w:spacing w:line="276" w:lineRule="auto"/>
        <w:ind w:left="0" w:firstLine="709"/>
      </w:pPr>
      <w:r>
        <w:t>эвристический метод (частично-поисковый</w:t>
      </w:r>
      <w:proofErr w:type="gramStart"/>
      <w:r>
        <w:t>)–</w:t>
      </w:r>
      <w:proofErr w:type="gramEnd"/>
      <w:r>
        <w:t xml:space="preserve">проблемная задача делится на части–проблемы, в решении которых принимают участие дети (применение представлений в </w:t>
      </w:r>
      <w:proofErr w:type="spellStart"/>
      <w:r>
        <w:t>новыхусловиях</w:t>
      </w:r>
      <w:proofErr w:type="spellEnd"/>
      <w:r>
        <w:t>);</w:t>
      </w:r>
    </w:p>
    <w:p w:rsidR="003976E9" w:rsidRDefault="003976E9" w:rsidP="003976E9">
      <w:pPr>
        <w:pStyle w:val="a5"/>
        <w:numPr>
          <w:ilvl w:val="0"/>
          <w:numId w:val="6"/>
        </w:numPr>
        <w:tabs>
          <w:tab w:val="left" w:pos="993"/>
        </w:tabs>
        <w:spacing w:line="276" w:lineRule="auto"/>
        <w:ind w:left="0" w:firstLine="709"/>
      </w:pPr>
      <w:r>
        <w:t>исследовательский мето</w:t>
      </w:r>
      <w:proofErr w:type="gramStart"/>
      <w:r>
        <w:t>д–</w:t>
      </w:r>
      <w:proofErr w:type="gramEnd"/>
      <w:r>
        <w:t xml:space="preserve"> составление и предъявление проблемных ситуаций, ситуаций для экспериментирования и опытов (</w:t>
      </w:r>
      <w:proofErr w:type="spellStart"/>
      <w:r>
        <w:t>творческиез</w:t>
      </w:r>
      <w:proofErr w:type="spellEnd"/>
      <w:r>
        <w:t xml:space="preserve"> </w:t>
      </w:r>
      <w:proofErr w:type="spellStart"/>
      <w:r>
        <w:t>адания</w:t>
      </w:r>
      <w:proofErr w:type="spellEnd"/>
      <w:r>
        <w:t>, опыты, экспериментирование).</w:t>
      </w:r>
    </w:p>
    <w:p w:rsidR="003976E9" w:rsidRDefault="003976E9" w:rsidP="003976E9">
      <w:pPr>
        <w:pStyle w:val="a5"/>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 представленные совокупностью материальных и идеальных объектов:</w:t>
      </w:r>
    </w:p>
    <w:p w:rsidR="003976E9" w:rsidRPr="00A6152D" w:rsidRDefault="003976E9" w:rsidP="003976E9">
      <w:pPr>
        <w:pStyle w:val="a5"/>
        <w:numPr>
          <w:ilvl w:val="0"/>
          <w:numId w:val="7"/>
        </w:numPr>
        <w:tabs>
          <w:tab w:val="left" w:pos="993"/>
        </w:tabs>
        <w:spacing w:line="276" w:lineRule="auto"/>
        <w:ind w:left="0" w:firstLine="709"/>
      </w:pPr>
      <w:r>
        <w:lastRenderedPageBreak/>
        <w:t>демонстрационные и раздаточные;</w:t>
      </w:r>
    </w:p>
    <w:p w:rsidR="003976E9" w:rsidRPr="00A6152D" w:rsidRDefault="003976E9" w:rsidP="003976E9">
      <w:pPr>
        <w:pStyle w:val="a5"/>
        <w:numPr>
          <w:ilvl w:val="0"/>
          <w:numId w:val="7"/>
        </w:numPr>
        <w:tabs>
          <w:tab w:val="left" w:pos="993"/>
        </w:tabs>
        <w:spacing w:line="276" w:lineRule="auto"/>
        <w:ind w:left="0" w:firstLine="709"/>
      </w:pPr>
      <w:r>
        <w:t xml:space="preserve">визуальные, </w:t>
      </w:r>
      <w:proofErr w:type="spellStart"/>
      <w:r>
        <w:t>аудийные</w:t>
      </w:r>
      <w:proofErr w:type="spellEnd"/>
      <w:r>
        <w:t>, аудиовизуальные;</w:t>
      </w:r>
    </w:p>
    <w:p w:rsidR="003976E9" w:rsidRDefault="003976E9" w:rsidP="003976E9">
      <w:pPr>
        <w:pStyle w:val="a5"/>
        <w:numPr>
          <w:ilvl w:val="0"/>
          <w:numId w:val="7"/>
        </w:numPr>
        <w:tabs>
          <w:tab w:val="left" w:pos="993"/>
        </w:tabs>
        <w:spacing w:line="276" w:lineRule="auto"/>
        <w:ind w:left="0" w:firstLine="709"/>
      </w:pPr>
      <w:r>
        <w:t>естественные и искусственные;</w:t>
      </w:r>
    </w:p>
    <w:p w:rsidR="003976E9" w:rsidRDefault="003976E9" w:rsidP="003976E9">
      <w:pPr>
        <w:pStyle w:val="a5"/>
        <w:numPr>
          <w:ilvl w:val="0"/>
          <w:numId w:val="7"/>
        </w:numPr>
        <w:tabs>
          <w:tab w:val="left" w:pos="993"/>
        </w:tabs>
        <w:spacing w:line="276" w:lineRule="auto"/>
        <w:ind w:left="0" w:firstLine="709"/>
      </w:pPr>
      <w:r>
        <w:t>реальные и виртуальные.</w:t>
      </w:r>
    </w:p>
    <w:p w:rsidR="003976E9" w:rsidRDefault="003976E9" w:rsidP="003976E9">
      <w:pPr>
        <w:pStyle w:val="a5"/>
        <w:spacing w:line="276" w:lineRule="auto"/>
        <w:ind w:left="0" w:firstLine="709"/>
      </w:pPr>
      <w:r>
        <w:t xml:space="preserve">Для </w:t>
      </w:r>
      <w:r w:rsidRPr="00252AB0">
        <w:rPr>
          <w:b/>
        </w:rPr>
        <w:t>развития</w:t>
      </w:r>
      <w:r>
        <w:rPr>
          <w:b/>
        </w:rPr>
        <w:t xml:space="preserve"> </w:t>
      </w:r>
      <w:r w:rsidRPr="00252AB0">
        <w:rPr>
          <w:b/>
        </w:rPr>
        <w:t>каждого</w:t>
      </w:r>
      <w:r>
        <w:rPr>
          <w:b/>
        </w:rPr>
        <w:t xml:space="preserve"> </w:t>
      </w:r>
      <w:r w:rsidRPr="00252AB0">
        <w:rPr>
          <w:b/>
        </w:rPr>
        <w:t>вида</w:t>
      </w:r>
      <w:r>
        <w:rPr>
          <w:b/>
        </w:rPr>
        <w:t xml:space="preserve"> </w:t>
      </w:r>
      <w:r w:rsidRPr="00252AB0">
        <w:rPr>
          <w:b/>
        </w:rPr>
        <w:t>деятельности</w:t>
      </w:r>
      <w:r>
        <w:rPr>
          <w:b/>
        </w:rPr>
        <w:t xml:space="preserve"> </w:t>
      </w:r>
      <w:r>
        <w:t xml:space="preserve">детей применяются следующие </w:t>
      </w:r>
      <w:r w:rsidRPr="00252AB0">
        <w:rPr>
          <w:b/>
        </w:rPr>
        <w:t>средства</w:t>
      </w:r>
      <w:r>
        <w:t>:</w:t>
      </w:r>
    </w:p>
    <w:p w:rsidR="003976E9" w:rsidRDefault="003976E9" w:rsidP="003976E9">
      <w:pPr>
        <w:pStyle w:val="a5"/>
        <w:numPr>
          <w:ilvl w:val="0"/>
          <w:numId w:val="8"/>
        </w:numPr>
        <w:tabs>
          <w:tab w:val="left" w:pos="993"/>
        </w:tabs>
        <w:spacing w:line="276" w:lineRule="auto"/>
        <w:ind w:left="0" w:firstLine="709"/>
      </w:pPr>
      <w:proofErr w:type="gramStart"/>
      <w:r>
        <w:t>двигательной (оборудование для ходьбы, бега, ползания, лазанья, прыгания, занятий с мячом и др.);</w:t>
      </w:r>
      <w:proofErr w:type="gramEnd"/>
    </w:p>
    <w:p w:rsidR="003976E9" w:rsidRDefault="003976E9" w:rsidP="003976E9">
      <w:pPr>
        <w:pStyle w:val="a5"/>
        <w:numPr>
          <w:ilvl w:val="0"/>
          <w:numId w:val="8"/>
        </w:numPr>
        <w:tabs>
          <w:tab w:val="left" w:pos="993"/>
        </w:tabs>
        <w:spacing w:line="276" w:lineRule="auto"/>
        <w:ind w:left="0" w:firstLine="709"/>
      </w:pPr>
      <w:r>
        <w:t>предметной (образные и дидактические игрушки, реальные предметы и др.); игровой (игры, игрушки, игровое оборудование и др.);</w:t>
      </w:r>
    </w:p>
    <w:p w:rsidR="003976E9" w:rsidRDefault="003976E9" w:rsidP="003976E9">
      <w:pPr>
        <w:pStyle w:val="a5"/>
        <w:numPr>
          <w:ilvl w:val="0"/>
          <w:numId w:val="8"/>
        </w:numPr>
        <w:tabs>
          <w:tab w:val="left" w:pos="993"/>
          <w:tab w:val="left" w:pos="4644"/>
          <w:tab w:val="left" w:pos="4989"/>
          <w:tab w:val="left" w:pos="7462"/>
          <w:tab w:val="left" w:pos="9066"/>
          <w:tab w:val="left" w:pos="10282"/>
        </w:tabs>
        <w:spacing w:line="276" w:lineRule="auto"/>
        <w:ind w:left="0" w:firstLine="709"/>
      </w:pP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spacing w:val="-2"/>
        </w:rPr>
        <w:t xml:space="preserve">и </w:t>
      </w:r>
      <w:r>
        <w:t xml:space="preserve">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w:t>
      </w:r>
    </w:p>
    <w:p w:rsidR="003976E9" w:rsidRDefault="003976E9" w:rsidP="003976E9">
      <w:pPr>
        <w:pStyle w:val="a5"/>
        <w:numPr>
          <w:ilvl w:val="0"/>
          <w:numId w:val="8"/>
        </w:numPr>
        <w:tabs>
          <w:tab w:val="left" w:pos="993"/>
        </w:tabs>
        <w:spacing w:line="276" w:lineRule="auto"/>
        <w:ind w:left="0" w:firstLine="709"/>
      </w:pPr>
      <w:r>
        <w:t>чтения художественной литературы (книги для детского чтения, в том числе аудиокниги, иллюстративный материал);</w:t>
      </w:r>
    </w:p>
    <w:p w:rsidR="003976E9" w:rsidRDefault="003976E9" w:rsidP="003976E9">
      <w:pPr>
        <w:pStyle w:val="a5"/>
        <w:numPr>
          <w:ilvl w:val="0"/>
          <w:numId w:val="8"/>
        </w:numPr>
        <w:tabs>
          <w:tab w:val="left" w:pos="993"/>
        </w:tabs>
        <w:spacing w:line="276" w:lineRule="auto"/>
        <w:ind w:left="0" w:firstLine="709"/>
      </w:pPr>
      <w:r>
        <w:t>трудовой (оборудование и инвентарь для всех видов труда);</w:t>
      </w:r>
    </w:p>
    <w:p w:rsidR="003976E9" w:rsidRDefault="003976E9" w:rsidP="003976E9">
      <w:pPr>
        <w:pStyle w:val="a5"/>
        <w:numPr>
          <w:ilvl w:val="0"/>
          <w:numId w:val="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3976E9" w:rsidRDefault="003976E9" w:rsidP="003976E9">
      <w:pPr>
        <w:pStyle w:val="a5"/>
        <w:numPr>
          <w:ilvl w:val="0"/>
          <w:numId w:val="8"/>
        </w:numPr>
        <w:tabs>
          <w:tab w:val="left" w:pos="993"/>
        </w:tabs>
        <w:spacing w:line="276" w:lineRule="auto"/>
        <w:ind w:left="0" w:firstLine="709"/>
      </w:pPr>
      <w:proofErr w:type="gramStart"/>
      <w:r>
        <w:t>музыкальной</w:t>
      </w:r>
      <w:proofErr w:type="gramEnd"/>
      <w:r>
        <w:t xml:space="preserve"> (детские музыкальные инструменты, дидактический материал и др.).</w:t>
      </w:r>
    </w:p>
    <w:p w:rsidR="003976E9" w:rsidRPr="00CE1AAE" w:rsidRDefault="003976E9" w:rsidP="003976E9">
      <w:pPr>
        <w:pStyle w:val="a5"/>
        <w:spacing w:after="240" w:line="276" w:lineRule="auto"/>
        <w:ind w:left="0" w:firstLine="709"/>
      </w:pPr>
      <w:r>
        <w:t xml:space="preserve">При выборе форм, методов, средств реализации Программы образования </w:t>
      </w:r>
      <w:proofErr w:type="gramStart"/>
      <w:r>
        <w:rPr>
          <w:color w:val="171717"/>
        </w:rPr>
        <w:t xml:space="preserve">важное </w:t>
      </w:r>
      <w:r>
        <w:t>значение</w:t>
      </w:r>
      <w:proofErr w:type="gramEnd"/>
      <w: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w:t>
      </w:r>
      <w:r w:rsidR="007D31FF">
        <w:t xml:space="preserve">ция при решении задач воспитания </w:t>
      </w:r>
      <w:r>
        <w:t>и обучения обеспечивает их вариативность.</w:t>
      </w:r>
    </w:p>
    <w:p w:rsidR="003976E9" w:rsidRPr="007D31FF" w:rsidRDefault="003976E9" w:rsidP="003976E9">
      <w:pPr>
        <w:adjustRightInd w:val="0"/>
        <w:spacing w:after="240" w:line="276" w:lineRule="auto"/>
        <w:jc w:val="center"/>
        <w:rPr>
          <w:rFonts w:ascii="Times New Roman" w:hAnsi="Times New Roman" w:cs="Times New Roman"/>
          <w:b/>
          <w:sz w:val="24"/>
          <w:szCs w:val="24"/>
        </w:rPr>
      </w:pPr>
      <w:r w:rsidRPr="007D31FF">
        <w:rPr>
          <w:rFonts w:ascii="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3976E9" w:rsidRPr="003976E9" w:rsidRDefault="003976E9" w:rsidP="003976E9">
      <w:pPr>
        <w:adjustRightInd w:val="0"/>
        <w:spacing w:line="276" w:lineRule="auto"/>
        <w:jc w:val="both"/>
        <w:rPr>
          <w:rFonts w:ascii="Times New Roman" w:hAnsi="Times New Roman" w:cs="Times New Roman"/>
          <w:sz w:val="24"/>
          <w:szCs w:val="24"/>
        </w:rPr>
      </w:pPr>
      <w:r w:rsidRPr="00E64B59">
        <w:rPr>
          <w:sz w:val="24"/>
          <w:szCs w:val="24"/>
        </w:rPr>
        <w:t xml:space="preserve">         </w:t>
      </w:r>
      <w:r w:rsidRPr="003976E9">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976E9" w:rsidRPr="003976E9" w:rsidRDefault="003976E9" w:rsidP="003976E9">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3976E9" w:rsidRPr="003976E9" w:rsidTr="00824C65">
        <w:trPr>
          <w:trHeight w:val="250"/>
        </w:trPr>
        <w:tc>
          <w:tcPr>
            <w:tcW w:w="1152" w:type="dxa"/>
            <w:vMerge w:val="restart"/>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Возраст детей</w:t>
            </w:r>
          </w:p>
        </w:tc>
        <w:tc>
          <w:tcPr>
            <w:tcW w:w="3114" w:type="dxa"/>
            <w:vMerge w:val="restart"/>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Регламентируемая    деятельность (занятие)</w:t>
            </w:r>
          </w:p>
        </w:tc>
        <w:tc>
          <w:tcPr>
            <w:tcW w:w="5634" w:type="dxa"/>
            <w:gridSpan w:val="2"/>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Нерегламентированная деятельность, час</w:t>
            </w:r>
          </w:p>
        </w:tc>
      </w:tr>
      <w:tr w:rsidR="003976E9" w:rsidRPr="003976E9" w:rsidTr="00824C65">
        <w:trPr>
          <w:trHeight w:val="184"/>
        </w:trPr>
        <w:tc>
          <w:tcPr>
            <w:tcW w:w="1152" w:type="dxa"/>
            <w:vMerge/>
            <w:shd w:val="clear" w:color="auto" w:fill="auto"/>
          </w:tcPr>
          <w:p w:rsidR="003976E9" w:rsidRPr="003976E9" w:rsidRDefault="003976E9" w:rsidP="00824C65">
            <w:pPr>
              <w:adjustRightInd w:val="0"/>
              <w:jc w:val="center"/>
              <w:rPr>
                <w:rFonts w:ascii="Times New Roman" w:hAnsi="Times New Roman" w:cs="Times New Roman"/>
                <w:sz w:val="24"/>
                <w:szCs w:val="24"/>
              </w:rPr>
            </w:pPr>
          </w:p>
        </w:tc>
        <w:tc>
          <w:tcPr>
            <w:tcW w:w="3114" w:type="dxa"/>
            <w:vMerge/>
            <w:shd w:val="clear" w:color="auto" w:fill="auto"/>
          </w:tcPr>
          <w:p w:rsidR="003976E9" w:rsidRPr="003976E9" w:rsidRDefault="003976E9" w:rsidP="00824C65">
            <w:pPr>
              <w:adjustRightInd w:val="0"/>
              <w:jc w:val="center"/>
              <w:rPr>
                <w:rFonts w:ascii="Times New Roman" w:hAnsi="Times New Roman" w:cs="Times New Roman"/>
                <w:sz w:val="24"/>
                <w:szCs w:val="24"/>
              </w:rPr>
            </w:pP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совместная деятельность</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самостоятельная деятельность</w:t>
            </w:r>
          </w:p>
        </w:tc>
      </w:tr>
      <w:tr w:rsidR="003976E9" w:rsidRPr="003976E9" w:rsidTr="00824C65">
        <w:trPr>
          <w:trHeight w:val="184"/>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lastRenderedPageBreak/>
              <w:t>2-3 года</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10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7- 7,5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w:t>
            </w:r>
          </w:p>
        </w:tc>
      </w:tr>
      <w:tr w:rsidR="003976E9" w:rsidRPr="003976E9" w:rsidTr="00824C65">
        <w:trPr>
          <w:trHeight w:val="260"/>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 года</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15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7- 7,5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3-4</w:t>
            </w:r>
          </w:p>
        </w:tc>
      </w:tr>
      <w:tr w:rsidR="003976E9" w:rsidRPr="003976E9" w:rsidTr="00824C65">
        <w:trPr>
          <w:trHeight w:val="37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4-5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   по 20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7</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3-3,5</w:t>
            </w:r>
          </w:p>
        </w:tc>
      </w:tr>
      <w:tr w:rsidR="003976E9" w:rsidRPr="003976E9" w:rsidTr="00824C65">
        <w:trPr>
          <w:trHeight w:val="36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5 – 6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2-3  по 20- 25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6 – 6,5</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2,5 – 3,5</w:t>
            </w:r>
          </w:p>
        </w:tc>
      </w:tr>
      <w:tr w:rsidR="003976E9" w:rsidRPr="003976E9" w:rsidTr="00824C65">
        <w:trPr>
          <w:trHeight w:val="367"/>
        </w:trPr>
        <w:tc>
          <w:tcPr>
            <w:tcW w:w="1152"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6-7 лет</w:t>
            </w:r>
          </w:p>
        </w:tc>
        <w:tc>
          <w:tcPr>
            <w:tcW w:w="311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3  по 30 мин.</w:t>
            </w:r>
          </w:p>
        </w:tc>
        <w:tc>
          <w:tcPr>
            <w:tcW w:w="2574"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5,5 - 6</w:t>
            </w:r>
          </w:p>
        </w:tc>
        <w:tc>
          <w:tcPr>
            <w:tcW w:w="3060" w:type="dxa"/>
            <w:shd w:val="clear" w:color="auto" w:fill="auto"/>
          </w:tcPr>
          <w:p w:rsidR="003976E9" w:rsidRPr="003976E9" w:rsidRDefault="003976E9" w:rsidP="00824C65">
            <w:pPr>
              <w:adjustRightInd w:val="0"/>
              <w:jc w:val="center"/>
              <w:rPr>
                <w:rFonts w:ascii="Times New Roman" w:hAnsi="Times New Roman" w:cs="Times New Roman"/>
                <w:sz w:val="24"/>
                <w:szCs w:val="24"/>
              </w:rPr>
            </w:pPr>
            <w:r w:rsidRPr="003976E9">
              <w:rPr>
                <w:rFonts w:ascii="Times New Roman" w:hAnsi="Times New Roman" w:cs="Times New Roman"/>
                <w:sz w:val="24"/>
                <w:szCs w:val="24"/>
              </w:rPr>
              <w:t>2,5 - 3</w:t>
            </w:r>
          </w:p>
        </w:tc>
      </w:tr>
    </w:tbl>
    <w:p w:rsidR="003976E9" w:rsidRPr="003976E9" w:rsidRDefault="003976E9" w:rsidP="003976E9">
      <w:pPr>
        <w:adjustRightInd w:val="0"/>
        <w:spacing w:line="276" w:lineRule="auto"/>
        <w:jc w:val="both"/>
        <w:rPr>
          <w:rFonts w:ascii="Times New Roman" w:hAnsi="Times New Roman" w:cs="Times New Roman"/>
          <w:sz w:val="24"/>
          <w:szCs w:val="24"/>
          <w:u w:val="single"/>
        </w:rPr>
      </w:pPr>
    </w:p>
    <w:p w:rsidR="003976E9" w:rsidRPr="003976E9" w:rsidRDefault="003976E9" w:rsidP="003976E9">
      <w:pPr>
        <w:spacing w:line="276" w:lineRule="auto"/>
        <w:ind w:firstLine="708"/>
        <w:jc w:val="both"/>
        <w:rPr>
          <w:rFonts w:ascii="Times New Roman" w:hAnsi="Times New Roman" w:cs="Times New Roman"/>
          <w:sz w:val="24"/>
          <w:szCs w:val="24"/>
        </w:rPr>
      </w:pPr>
      <w:proofErr w:type="gramStart"/>
      <w:r w:rsidRPr="003976E9">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3976E9">
        <w:rPr>
          <w:rFonts w:ascii="Times New Roman" w:hAnsi="Times New Roman" w:cs="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3976E9">
        <w:rPr>
          <w:rFonts w:ascii="Times New Roman" w:hAnsi="Times New Roman" w:cs="Times New Roman"/>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976E9">
          <w:rPr>
            <w:rFonts w:ascii="Times New Roman" w:hAnsi="Times New Roman" w:cs="Times New Roman"/>
            <w:sz w:val="24"/>
            <w:szCs w:val="24"/>
          </w:rPr>
          <w:t>2013 г</w:t>
        </w:r>
      </w:smartTag>
      <w:r w:rsidRPr="003976E9">
        <w:rPr>
          <w:rFonts w:ascii="Times New Roman" w:hAnsi="Times New Roman" w:cs="Times New Roman"/>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3976E9">
          <w:rPr>
            <w:rFonts w:ascii="Times New Roman" w:hAnsi="Times New Roman" w:cs="Times New Roman"/>
            <w:sz w:val="24"/>
            <w:szCs w:val="24"/>
          </w:rPr>
          <w:t>2013 г</w:t>
        </w:r>
      </w:smartTag>
      <w:r w:rsidRPr="003976E9">
        <w:rPr>
          <w:rFonts w:ascii="Times New Roman" w:hAnsi="Times New Roman" w:cs="Times New Roman"/>
          <w:sz w:val="24"/>
          <w:szCs w:val="24"/>
        </w:rPr>
        <w:t xml:space="preserve">., регистрационный  № 28564). </w:t>
      </w:r>
      <w:proofErr w:type="gramEnd"/>
    </w:p>
    <w:p w:rsidR="003976E9" w:rsidRPr="003976E9" w:rsidRDefault="003976E9" w:rsidP="003976E9">
      <w:pPr>
        <w:adjustRightInd w:val="0"/>
        <w:spacing w:line="276" w:lineRule="auto"/>
        <w:ind w:firstLine="708"/>
        <w:jc w:val="both"/>
        <w:rPr>
          <w:rFonts w:ascii="Times New Roman" w:hAnsi="Times New Roman" w:cs="Times New Roman"/>
          <w:sz w:val="24"/>
          <w:szCs w:val="24"/>
          <w:u w:val="single"/>
        </w:rPr>
      </w:pPr>
      <w:r w:rsidRPr="003976E9">
        <w:rPr>
          <w:rFonts w:ascii="Times New Roman" w:hAnsi="Times New Roman" w:cs="Times New Roman"/>
          <w:sz w:val="24"/>
          <w:szCs w:val="24"/>
          <w:u w:val="single"/>
        </w:rPr>
        <w:t xml:space="preserve">Продолжительность непрерывной непосредственно образовательной деятельности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3-го года жизни - не более 10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4-го года жизни - не более 15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5-го года жизни - не более 20 минут,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для детей 6-го года жизни - не более 25 минут</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для детей 7-го года жизни - не более 30 минут. </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u w:val="single"/>
        </w:rPr>
        <w:t>Максимально допустимый объем образовательной нагрузки в первой половине дня</w:t>
      </w:r>
      <w:r w:rsidRPr="003976E9">
        <w:rPr>
          <w:rFonts w:ascii="Times New Roman" w:hAnsi="Times New Roman" w:cs="Times New Roman"/>
          <w:sz w:val="24"/>
          <w:szCs w:val="24"/>
        </w:rPr>
        <w:t xml:space="preserve"> в ясельной группе не превышает 20 минут, младшей и средней группах не превышает 30 и 40 минут соответственно, в старшей и подготовительной 45 минут и 1, 5 часа соответственно. </w:t>
      </w:r>
    </w:p>
    <w:p w:rsidR="003976E9" w:rsidRPr="003976E9" w:rsidRDefault="003976E9" w:rsidP="003976E9">
      <w:pPr>
        <w:adjustRightInd w:val="0"/>
        <w:spacing w:line="276" w:lineRule="auto"/>
        <w:jc w:val="both"/>
        <w:rPr>
          <w:rFonts w:ascii="Times New Roman" w:hAnsi="Times New Roman" w:cs="Times New Roman"/>
          <w:sz w:val="24"/>
          <w:szCs w:val="24"/>
        </w:rPr>
      </w:pPr>
      <w:r w:rsidRPr="003976E9">
        <w:rPr>
          <w:rFonts w:ascii="Times New Roman" w:hAnsi="Times New Roman" w:cs="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3976E9" w:rsidRPr="003976E9" w:rsidRDefault="003976E9" w:rsidP="003976E9">
      <w:pPr>
        <w:adjustRightInd w:val="0"/>
        <w:spacing w:line="276" w:lineRule="auto"/>
        <w:ind w:firstLine="708"/>
        <w:jc w:val="both"/>
        <w:rPr>
          <w:rFonts w:ascii="Times New Roman" w:hAnsi="Times New Roman" w:cs="Times New Roman"/>
          <w:sz w:val="24"/>
          <w:szCs w:val="24"/>
        </w:rPr>
      </w:pPr>
      <w:r w:rsidRPr="003976E9">
        <w:rPr>
          <w:rFonts w:ascii="Times New Roman"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148C7" w:rsidRPr="007D31FF" w:rsidRDefault="003976E9" w:rsidP="007D31FF">
      <w:pPr>
        <w:tabs>
          <w:tab w:val="left" w:pos="10206"/>
        </w:tabs>
        <w:spacing w:line="276" w:lineRule="auto"/>
        <w:ind w:right="-13" w:firstLine="567"/>
        <w:jc w:val="both"/>
        <w:rPr>
          <w:rFonts w:ascii="Times New Roman" w:hAnsi="Times New Roman" w:cs="Times New Roman"/>
          <w:kern w:val="20"/>
          <w:sz w:val="24"/>
          <w:szCs w:val="24"/>
        </w:rPr>
      </w:pPr>
      <w:r w:rsidRPr="003976E9">
        <w:rPr>
          <w:rFonts w:ascii="Times New Roman" w:hAnsi="Times New Roman" w:cs="Times New Roman"/>
          <w:sz w:val="24"/>
          <w:szCs w:val="24"/>
        </w:rPr>
        <w:t xml:space="preserve"> </w:t>
      </w:r>
      <w:r w:rsidRPr="003976E9">
        <w:rPr>
          <w:rFonts w:ascii="Times New Roman" w:hAnsi="Times New Roman" w:cs="Times New Roman"/>
          <w:kern w:val="20"/>
          <w:sz w:val="24"/>
          <w:szCs w:val="24"/>
        </w:rPr>
        <w:t xml:space="preserve">При определении структуры </w:t>
      </w:r>
      <w:r w:rsidRPr="003976E9">
        <w:rPr>
          <w:rFonts w:ascii="Times New Roman" w:hAnsi="Times New Roman" w:cs="Times New Roman"/>
          <w:bCs/>
          <w:kern w:val="20"/>
          <w:sz w:val="24"/>
          <w:szCs w:val="24"/>
        </w:rPr>
        <w:t xml:space="preserve">образовательного процесса педагогический коллектив опирался на положения </w:t>
      </w:r>
      <w:r w:rsidRPr="003976E9">
        <w:rPr>
          <w:rFonts w:ascii="Times New Roman" w:hAnsi="Times New Roman" w:cs="Times New Roman"/>
          <w:kern w:val="20"/>
          <w:sz w:val="24"/>
          <w:szCs w:val="24"/>
        </w:rPr>
        <w:t xml:space="preserve">концепции Л.С. Выготского «Схема развития любого вида деятельности такова: сначала она осуществляется в совместной деятельности </w:t>
      </w:r>
      <w:proofErr w:type="gramStart"/>
      <w:r w:rsidRPr="003976E9">
        <w:rPr>
          <w:rFonts w:ascii="Times New Roman" w:hAnsi="Times New Roman" w:cs="Times New Roman"/>
          <w:kern w:val="20"/>
          <w:sz w:val="24"/>
          <w:szCs w:val="24"/>
        </w:rPr>
        <w:t>со</w:t>
      </w:r>
      <w:proofErr w:type="gramEnd"/>
      <w:r w:rsidRPr="003976E9">
        <w:rPr>
          <w:rFonts w:ascii="Times New Roman" w:hAnsi="Times New Roman" w:cs="Times New Roman"/>
          <w:kern w:val="20"/>
          <w:sz w:val="24"/>
          <w:szCs w:val="24"/>
        </w:rPr>
        <w:t xml:space="preserve"> взрослыми, затем – в совместной деятельности со сверстниками и, наконец, становится самостоятельной </w:t>
      </w:r>
      <w:r w:rsidRPr="003976E9">
        <w:rPr>
          <w:rFonts w:ascii="Times New Roman" w:hAnsi="Times New Roman" w:cs="Times New Roman"/>
          <w:kern w:val="20"/>
          <w:sz w:val="24"/>
          <w:szCs w:val="24"/>
        </w:rPr>
        <w:lastRenderedPageBreak/>
        <w:t xml:space="preserve">деятельностью ребенка», и взгляды Д.Б. </w:t>
      </w:r>
      <w:proofErr w:type="spellStart"/>
      <w:r w:rsidRPr="003976E9">
        <w:rPr>
          <w:rFonts w:ascii="Times New Roman" w:hAnsi="Times New Roman" w:cs="Times New Roman"/>
          <w:kern w:val="20"/>
          <w:sz w:val="24"/>
          <w:szCs w:val="24"/>
        </w:rPr>
        <w:t>Эльконина</w:t>
      </w:r>
      <w:proofErr w:type="spellEnd"/>
      <w:r w:rsidRPr="003976E9">
        <w:rPr>
          <w:rFonts w:ascii="Times New Roman" w:hAnsi="Times New Roman" w:cs="Times New Roman"/>
          <w:kern w:val="20"/>
          <w:sz w:val="24"/>
          <w:szCs w:val="24"/>
        </w:rPr>
        <w:t xml:space="preserve"> «Специфика дошкольного образования заключается в том, что обучение является по сути процессом усвоения содержания в </w:t>
      </w:r>
      <w:proofErr w:type="gramStart"/>
      <w:r w:rsidRPr="003976E9">
        <w:rPr>
          <w:rFonts w:ascii="Times New Roman" w:hAnsi="Times New Roman" w:cs="Times New Roman"/>
          <w:kern w:val="20"/>
          <w:sz w:val="24"/>
          <w:szCs w:val="24"/>
        </w:rPr>
        <w:t>видах</w:t>
      </w:r>
      <w:proofErr w:type="gramEnd"/>
      <w:r w:rsidRPr="003976E9">
        <w:rPr>
          <w:rFonts w:ascii="Times New Roman" w:hAnsi="Times New Roman" w:cs="Times New Roman"/>
          <w:kern w:val="20"/>
          <w:sz w:val="24"/>
          <w:szCs w:val="24"/>
        </w:rPr>
        <w:t xml:space="preserve"> деятельности». </w:t>
      </w:r>
    </w:p>
    <w:p w:rsidR="008148C7" w:rsidRPr="00D552F7" w:rsidRDefault="008148C7" w:rsidP="008148C7">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 С</w:t>
      </w:r>
      <w:r w:rsidRPr="00D552F7">
        <w:rPr>
          <w:rFonts w:ascii="Times New Roman" w:hAnsi="Times New Roman" w:cs="Times New Roman"/>
          <w:b/>
          <w:sz w:val="24"/>
          <w:szCs w:val="24"/>
        </w:rPr>
        <w:t>пособы и направлен</w:t>
      </w:r>
      <w:r>
        <w:rPr>
          <w:rFonts w:ascii="Times New Roman" w:hAnsi="Times New Roman" w:cs="Times New Roman"/>
          <w:b/>
          <w:sz w:val="24"/>
          <w:szCs w:val="24"/>
        </w:rPr>
        <w:t>ия поддержки детской инициативы</w:t>
      </w:r>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967EC0">
        <w:rPr>
          <w:rFonts w:ascii="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roofErr w:type="gramEnd"/>
    </w:p>
    <w:p w:rsidR="008148C7" w:rsidRPr="00967EC0" w:rsidRDefault="008148C7" w:rsidP="008148C7">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8148C7" w:rsidRPr="00967EC0" w:rsidRDefault="008148C7" w:rsidP="008148C7">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8148C7" w:rsidRPr="00967EC0" w:rsidRDefault="008148C7" w:rsidP="008148C7">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8148C7" w:rsidRPr="00967EC0" w:rsidRDefault="008148C7" w:rsidP="008148C7">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8148C7" w:rsidRPr="00967EC0" w:rsidRDefault="008148C7" w:rsidP="008148C7">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sidRPr="00967EC0">
        <w:rPr>
          <w:rFonts w:ascii="Times New Roman" w:hAnsi="Times New Roman" w:cs="Times New Roman"/>
          <w:sz w:val="24"/>
          <w:szCs w:val="24"/>
        </w:rPr>
        <w:t>ритмических и танцевальных движений</w:t>
      </w:r>
      <w:proofErr w:type="gramEnd"/>
      <w:r w:rsidRPr="00967EC0">
        <w:rPr>
          <w:rFonts w:ascii="Times New Roman" w:hAnsi="Times New Roman" w:cs="Times New Roman"/>
          <w:sz w:val="24"/>
          <w:szCs w:val="24"/>
        </w:rPr>
        <w:t xml:space="preserve">. </w:t>
      </w:r>
    </w:p>
    <w:p w:rsidR="008148C7" w:rsidRPr="00967EC0" w:rsidRDefault="008148C7" w:rsidP="008148C7">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tab/>
        <w:t>Для поддержки детской инициативы педагог должен учитывать следующие условия:</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967EC0">
        <w:rPr>
          <w:rFonts w:ascii="Times New Roman" w:hAnsi="Times New Roman" w:cs="Times New Roman"/>
          <w:sz w:val="24"/>
          <w:szCs w:val="24"/>
        </w:rPr>
        <w:t>деятельностные</w:t>
      </w:r>
      <w:proofErr w:type="spellEnd"/>
      <w:r w:rsidRPr="00967EC0">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lastRenderedPageBreak/>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148C7" w:rsidRPr="00967EC0" w:rsidRDefault="008148C7" w:rsidP="008148C7">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8148C7" w:rsidRPr="00967EC0" w:rsidRDefault="008148C7" w:rsidP="008148C7">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148C7" w:rsidRPr="00350FCB" w:rsidRDefault="008148C7" w:rsidP="008148C7">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8148C7" w:rsidRPr="00350FCB" w:rsidTr="00E019B9">
        <w:tc>
          <w:tcPr>
            <w:tcW w:w="688" w:type="pct"/>
            <w:vMerge w:val="restart"/>
          </w:tcPr>
          <w:p w:rsidR="008148C7" w:rsidRPr="003B65B0"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proofErr w:type="gramStart"/>
            <w:r w:rsidRPr="003B65B0">
              <w:rPr>
                <w:rFonts w:ascii="Times New Roman" w:eastAsia="Times New Roman" w:hAnsi="Times New Roman" w:cs="Times New Roman"/>
                <w:b/>
                <w:sz w:val="24"/>
                <w:szCs w:val="24"/>
                <w:lang w:eastAsia="ru-RU"/>
              </w:rPr>
              <w:t>Образова</w:t>
            </w:r>
            <w:proofErr w:type="spellEnd"/>
            <w:r>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w:t>
            </w:r>
            <w:proofErr w:type="gramEnd"/>
            <w:r w:rsidRPr="003B65B0">
              <w:rPr>
                <w:rFonts w:ascii="Times New Roman" w:eastAsia="Times New Roman" w:hAnsi="Times New Roman" w:cs="Times New Roman"/>
                <w:b/>
                <w:sz w:val="24"/>
                <w:szCs w:val="24"/>
                <w:lang w:eastAsia="ru-RU"/>
              </w:rPr>
              <w:t xml:space="preserve"> область</w:t>
            </w:r>
          </w:p>
        </w:tc>
        <w:tc>
          <w:tcPr>
            <w:tcW w:w="2395"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8148C7" w:rsidRPr="00350FCB" w:rsidTr="00E019B9">
        <w:tc>
          <w:tcPr>
            <w:tcW w:w="688" w:type="pct"/>
            <w:vMerge/>
          </w:tcPr>
          <w:p w:rsidR="008148C7" w:rsidRPr="006A2E0B" w:rsidRDefault="008148C7" w:rsidP="00E019B9">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8148C7" w:rsidRPr="003B65B0" w:rsidRDefault="008148C7" w:rsidP="00E019B9">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 xml:space="preserve">Совместная </w:t>
            </w:r>
            <w:proofErr w:type="gramStart"/>
            <w:r w:rsidRPr="003B65B0">
              <w:rPr>
                <w:rFonts w:ascii="Times New Roman" w:eastAsia="Times New Roman" w:hAnsi="Times New Roman" w:cs="Times New Roman"/>
                <w:b/>
                <w:sz w:val="24"/>
                <w:szCs w:val="24"/>
                <w:lang w:eastAsia="ru-RU"/>
              </w:rPr>
              <w:t>образователь</w:t>
            </w:r>
            <w:r>
              <w:rPr>
                <w:rFonts w:ascii="Times New Roman" w:eastAsia="Times New Roman" w:hAnsi="Times New Roman" w:cs="Times New Roman"/>
                <w:b/>
                <w:sz w:val="24"/>
                <w:szCs w:val="24"/>
                <w:lang w:eastAsia="ru-RU"/>
              </w:rPr>
              <w:t>-</w:t>
            </w:r>
            <w:proofErr w:type="spellStart"/>
            <w:r w:rsidRPr="003B65B0">
              <w:rPr>
                <w:rFonts w:ascii="Times New Roman" w:eastAsia="Times New Roman" w:hAnsi="Times New Roman" w:cs="Times New Roman"/>
                <w:b/>
                <w:sz w:val="24"/>
                <w:szCs w:val="24"/>
                <w:lang w:eastAsia="ru-RU"/>
              </w:rPr>
              <w:t>ная</w:t>
            </w:r>
            <w:proofErr w:type="spellEnd"/>
            <w:proofErr w:type="gramEnd"/>
            <w:r w:rsidRPr="003B65B0">
              <w:rPr>
                <w:rFonts w:ascii="Times New Roman" w:eastAsia="Times New Roman" w:hAnsi="Times New Roman" w:cs="Times New Roman"/>
                <w:b/>
                <w:sz w:val="24"/>
                <w:szCs w:val="24"/>
                <w:lang w:eastAsia="ru-RU"/>
              </w:rPr>
              <w:t xml:space="preserve"> деятельность</w:t>
            </w:r>
          </w:p>
        </w:tc>
        <w:tc>
          <w:tcPr>
            <w:tcW w:w="1011" w:type="pct"/>
          </w:tcPr>
          <w:p w:rsidR="008148C7" w:rsidRPr="003B65B0" w:rsidRDefault="008148C7" w:rsidP="00E019B9">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8148C7" w:rsidRPr="00350FCB" w:rsidTr="00E019B9">
        <w:tc>
          <w:tcPr>
            <w:tcW w:w="688"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Социально-коммуникативное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r w:rsidRPr="00350FCB">
              <w:rPr>
                <w:rFonts w:ascii="Times New Roman" w:eastAsia="Times New Roman" w:hAnsi="Times New Roman" w:cs="Times New Roman"/>
                <w:sz w:val="24"/>
                <w:szCs w:val="24"/>
                <w:lang w:eastAsia="ru-RU"/>
              </w:rPr>
              <w:t>редметная</w:t>
            </w:r>
            <w:proofErr w:type="gramEnd"/>
            <w:r w:rsidRPr="00350FC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ность</w:t>
            </w:r>
            <w:proofErr w:type="spellEnd"/>
            <w:r w:rsidRPr="00350FCB">
              <w:rPr>
                <w:rFonts w:ascii="Times New Roman" w:eastAsia="Times New Roman" w:hAnsi="Times New Roman" w:cs="Times New Roman"/>
                <w:sz w:val="24"/>
                <w:szCs w:val="24"/>
                <w:lang w:eastAsia="ru-RU"/>
              </w:rPr>
              <w:t xml:space="preserve"> и игры с состав</w:t>
            </w:r>
            <w:r>
              <w:rPr>
                <w:rFonts w:ascii="Times New Roman" w:eastAsia="Times New Roman" w:hAnsi="Times New Roman" w:cs="Times New Roman"/>
                <w:sz w:val="24"/>
                <w:szCs w:val="24"/>
                <w:lang w:eastAsia="ru-RU"/>
              </w:rPr>
              <w:t>-</w:t>
            </w:r>
            <w:proofErr w:type="spellStart"/>
            <w:r w:rsidRPr="00350FCB">
              <w:rPr>
                <w:rFonts w:ascii="Times New Roman" w:eastAsia="Times New Roman" w:hAnsi="Times New Roman" w:cs="Times New Roman"/>
                <w:sz w:val="24"/>
                <w:szCs w:val="24"/>
                <w:lang w:eastAsia="ru-RU"/>
              </w:rPr>
              <w:t>ными</w:t>
            </w:r>
            <w:proofErr w:type="spellEnd"/>
            <w:r w:rsidRPr="00350FCB">
              <w:rPr>
                <w:rFonts w:ascii="Times New Roman" w:eastAsia="Times New Roman" w:hAnsi="Times New Roman" w:cs="Times New Roman"/>
                <w:sz w:val="24"/>
                <w:szCs w:val="24"/>
                <w:lang w:eastAsia="ru-RU"/>
              </w:rPr>
              <w:t xml:space="preserve"> и динамическими игрушками;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w:t>
            </w:r>
            <w:r>
              <w:rPr>
                <w:rFonts w:ascii="Times New Roman" w:eastAsia="Times New Roman" w:hAnsi="Times New Roman" w:cs="Times New Roman"/>
                <w:sz w:val="24"/>
                <w:szCs w:val="24"/>
                <w:lang w:eastAsia="ru-RU"/>
              </w:rPr>
              <w:t xml:space="preserve">и пр.);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 действия с бытовыми предметами-орудиям</w:t>
            </w:r>
            <w:r>
              <w:rPr>
                <w:rFonts w:ascii="Times New Roman" w:eastAsia="Times New Roman" w:hAnsi="Times New Roman" w:cs="Times New Roman"/>
                <w:sz w:val="24"/>
                <w:szCs w:val="24"/>
                <w:lang w:eastAsia="ru-RU"/>
              </w:rPr>
              <w:t>и (ложка, совок, лопатка и пр.);</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 xml:space="preserve"> восприятие смысла музыки, сказок, стихов, </w:t>
            </w:r>
            <w:r>
              <w:rPr>
                <w:rFonts w:ascii="Times New Roman" w:eastAsia="Times New Roman" w:hAnsi="Times New Roman" w:cs="Times New Roman"/>
                <w:sz w:val="24"/>
                <w:szCs w:val="24"/>
                <w:lang w:eastAsia="ru-RU"/>
              </w:rPr>
              <w:t>- рассматривание картинок;</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игры с предметами;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350FCB">
              <w:rPr>
                <w:rFonts w:ascii="Times New Roman" w:eastAsia="Times New Roman" w:hAnsi="Times New Roman" w:cs="Times New Roman"/>
                <w:sz w:val="24"/>
                <w:szCs w:val="24"/>
                <w:lang w:eastAsia="ru-RU"/>
              </w:rPr>
              <w:t>оммуникативные игры с включением м</w:t>
            </w:r>
            <w:r>
              <w:rPr>
                <w:rFonts w:ascii="Times New Roman" w:eastAsia="Times New Roman" w:hAnsi="Times New Roman" w:cs="Times New Roman"/>
                <w:sz w:val="24"/>
                <w:szCs w:val="24"/>
                <w:lang w:eastAsia="ru-RU"/>
              </w:rPr>
              <w:t>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350FCB">
              <w:rPr>
                <w:rFonts w:ascii="Times New Roman" w:eastAsia="Times New Roman" w:hAnsi="Times New Roman" w:cs="Times New Roman"/>
                <w:sz w:val="24"/>
                <w:szCs w:val="24"/>
                <w:lang w:eastAsia="ru-RU"/>
              </w:rPr>
              <w:t xml:space="preserve">итуации </w:t>
            </w:r>
            <w:proofErr w:type="spellStart"/>
            <w:proofErr w:type="gramStart"/>
            <w:r w:rsidRPr="00350FCB">
              <w:rPr>
                <w:rFonts w:ascii="Times New Roman" w:eastAsia="Times New Roman" w:hAnsi="Times New Roman" w:cs="Times New Roman"/>
                <w:sz w:val="24"/>
                <w:szCs w:val="24"/>
                <w:lang w:eastAsia="ru-RU"/>
              </w:rPr>
              <w:t>активизи</w:t>
            </w:r>
            <w:r>
              <w:rPr>
                <w:rFonts w:ascii="Times New Roman" w:eastAsia="Times New Roman" w:hAnsi="Times New Roman" w:cs="Times New Roman"/>
                <w:sz w:val="24"/>
                <w:szCs w:val="24"/>
                <w:lang w:eastAsia="ru-RU"/>
              </w:rPr>
              <w:t>-рующего</w:t>
            </w:r>
            <w:proofErr w:type="spellEnd"/>
            <w:proofErr w:type="gramEnd"/>
            <w:r>
              <w:rPr>
                <w:rFonts w:ascii="Times New Roman" w:eastAsia="Times New Roman" w:hAnsi="Times New Roman" w:cs="Times New Roman"/>
                <w:sz w:val="24"/>
                <w:szCs w:val="24"/>
                <w:lang w:eastAsia="ru-RU"/>
              </w:rPr>
              <w:t xml:space="preserve"> общения;</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двигательная активность;</w:t>
            </w:r>
          </w:p>
          <w:p w:rsidR="008148C7" w:rsidRPr="00B95DA0"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Pr="00B95DA0">
              <w:rPr>
                <w:rFonts w:ascii="Times New Roman" w:eastAsia="Times New Roman" w:hAnsi="Times New Roman" w:cs="Times New Roman"/>
                <w:sz w:val="24"/>
                <w:szCs w:val="24"/>
                <w:lang w:eastAsia="ru-RU"/>
              </w:rPr>
              <w:t xml:space="preserve">тение      </w:t>
            </w:r>
            <w:proofErr w:type="spellStart"/>
            <w:proofErr w:type="gramStart"/>
            <w:r w:rsidRPr="00B95DA0">
              <w:rPr>
                <w:rFonts w:ascii="Times New Roman" w:eastAsia="Times New Roman" w:hAnsi="Times New Roman" w:cs="Times New Roman"/>
                <w:sz w:val="24"/>
                <w:szCs w:val="24"/>
                <w:lang w:eastAsia="ru-RU"/>
              </w:rPr>
              <w:t>произведе</w:t>
            </w:r>
            <w:r>
              <w:rPr>
                <w:rFonts w:ascii="Times New Roman" w:eastAsia="Times New Roman" w:hAnsi="Times New Roman" w:cs="Times New Roman"/>
                <w:sz w:val="24"/>
                <w:szCs w:val="24"/>
                <w:lang w:eastAsia="ru-RU"/>
              </w:rPr>
              <w:t>-ний</w:t>
            </w:r>
            <w:proofErr w:type="spellEnd"/>
            <w:proofErr w:type="gramEnd"/>
            <w:r>
              <w:rPr>
                <w:rFonts w:ascii="Times New Roman" w:eastAsia="Times New Roman" w:hAnsi="Times New Roman" w:cs="Times New Roman"/>
                <w:sz w:val="24"/>
                <w:szCs w:val="24"/>
                <w:lang w:eastAsia="ru-RU"/>
              </w:rPr>
              <w:t xml:space="preserve"> разных жанров,</w:t>
            </w:r>
            <w:r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B95DA0">
              <w:rPr>
                <w:rFonts w:ascii="Times New Roman" w:eastAsia="Times New Roman" w:hAnsi="Times New Roman" w:cs="Times New Roman"/>
                <w:sz w:val="24"/>
                <w:szCs w:val="24"/>
                <w:lang w:eastAsia="ru-RU"/>
              </w:rPr>
              <w:t xml:space="preserve">оздание </w:t>
            </w:r>
            <w:proofErr w:type="spellStart"/>
            <w:proofErr w:type="gramStart"/>
            <w:r w:rsidRPr="00B95DA0">
              <w:rPr>
                <w:rFonts w:ascii="Times New Roman" w:eastAsia="Times New Roman" w:hAnsi="Times New Roman" w:cs="Times New Roman"/>
                <w:sz w:val="24"/>
                <w:szCs w:val="24"/>
                <w:lang w:eastAsia="ru-RU"/>
              </w:rPr>
              <w:t>педагогичес</w:t>
            </w:r>
            <w:proofErr w:type="spellEnd"/>
            <w:r>
              <w:rPr>
                <w:rFonts w:ascii="Times New Roman" w:eastAsia="Times New Roman" w:hAnsi="Times New Roman" w:cs="Times New Roman"/>
                <w:sz w:val="24"/>
                <w:szCs w:val="24"/>
                <w:lang w:eastAsia="ru-RU"/>
              </w:rPr>
              <w:t>-ких</w:t>
            </w:r>
            <w:proofErr w:type="gramEnd"/>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8148C7"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Pr="00B95DA0">
              <w:rPr>
                <w:rFonts w:ascii="Times New Roman" w:eastAsia="Times New Roman" w:hAnsi="Times New Roman" w:cs="Times New Roman"/>
                <w:sz w:val="24"/>
                <w:szCs w:val="24"/>
                <w:lang w:eastAsia="ru-RU"/>
              </w:rPr>
              <w:t>знакомым сказкам,</w:t>
            </w:r>
            <w:r w:rsidRPr="00350FCB">
              <w:rPr>
                <w:rFonts w:ascii="Times New Roman" w:eastAsia="Times New Roman" w:hAnsi="Times New Roman" w:cs="Times New Roman"/>
                <w:sz w:val="28"/>
                <w:szCs w:val="28"/>
                <w:lang w:eastAsia="ru-RU"/>
              </w:rPr>
              <w:t xml:space="preserve"> </w:t>
            </w:r>
            <w:proofErr w:type="spellStart"/>
            <w:r w:rsidRPr="00B95DA0">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w:t>
            </w:r>
            <w:r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 xml:space="preserve"> </w:t>
            </w:r>
          </w:p>
          <w:p w:rsidR="008148C7" w:rsidRPr="00B95DA0" w:rsidRDefault="008148C7" w:rsidP="00E019B9">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B95DA0">
              <w:rPr>
                <w:rFonts w:ascii="Times New Roman" w:eastAsia="Times New Roman" w:hAnsi="Times New Roman" w:cs="Times New Roman"/>
                <w:sz w:val="24"/>
                <w:szCs w:val="24"/>
                <w:lang w:eastAsia="ru-RU"/>
              </w:rPr>
              <w:t>итуал приветствия и прощания</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B95DA0">
              <w:rPr>
                <w:rFonts w:ascii="Times New Roman" w:eastAsia="Times New Roman" w:hAnsi="Times New Roman" w:cs="Times New Roman"/>
                <w:sz w:val="24"/>
                <w:szCs w:val="24"/>
                <w:lang w:eastAsia="ru-RU"/>
              </w:rPr>
              <w:t>идактические игры</w:t>
            </w:r>
          </w:p>
          <w:p w:rsidR="008148C7" w:rsidRPr="00B95DA0" w:rsidRDefault="008148C7" w:rsidP="00E019B9">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B95DA0">
              <w:rPr>
                <w:rFonts w:ascii="Times New Roman" w:eastAsia="Times New Roman" w:hAnsi="Times New Roman" w:cs="Times New Roman"/>
                <w:sz w:val="24"/>
                <w:szCs w:val="24"/>
                <w:lang w:eastAsia="ru-RU"/>
              </w:rPr>
              <w:t xml:space="preserve">одвижные и </w:t>
            </w:r>
            <w:proofErr w:type="gramStart"/>
            <w:r w:rsidRPr="00B95DA0">
              <w:rPr>
                <w:rFonts w:ascii="Times New Roman" w:eastAsia="Times New Roman" w:hAnsi="Times New Roman" w:cs="Times New Roman"/>
                <w:sz w:val="24"/>
                <w:szCs w:val="24"/>
                <w:lang w:eastAsia="ru-RU"/>
              </w:rPr>
              <w:t>хоровод</w:t>
            </w:r>
            <w:r>
              <w:rPr>
                <w:rFonts w:ascii="Times New Roman" w:eastAsia="Times New Roman" w:hAnsi="Times New Roman" w:cs="Times New Roman"/>
                <w:sz w:val="24"/>
                <w:szCs w:val="24"/>
                <w:lang w:eastAsia="ru-RU"/>
              </w:rPr>
              <w:t>-</w:t>
            </w:r>
            <w:proofErr w:type="spellStart"/>
            <w:r w:rsidRPr="00B95DA0">
              <w:rPr>
                <w:rFonts w:ascii="Times New Roman" w:eastAsia="Times New Roman" w:hAnsi="Times New Roman" w:cs="Times New Roman"/>
                <w:sz w:val="24"/>
                <w:szCs w:val="24"/>
                <w:lang w:eastAsia="ru-RU"/>
              </w:rPr>
              <w:t>ные</w:t>
            </w:r>
            <w:proofErr w:type="spellEnd"/>
            <w:proofErr w:type="gramEnd"/>
            <w:r w:rsidRPr="00B95DA0">
              <w:rPr>
                <w:rFonts w:ascii="Times New Roman" w:eastAsia="Times New Roman" w:hAnsi="Times New Roman" w:cs="Times New Roman"/>
                <w:sz w:val="24"/>
                <w:szCs w:val="24"/>
                <w:lang w:eastAsia="ru-RU"/>
              </w:rPr>
              <w:t xml:space="preserve">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8148C7" w:rsidRPr="00B95DA0" w:rsidRDefault="008148C7" w:rsidP="00E019B9">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-индивидуальное общение </w:t>
            </w:r>
            <w:r w:rsidRPr="00B95DA0">
              <w:rPr>
                <w:rFonts w:ascii="Times New Roman" w:eastAsia="Times New Roman" w:hAnsi="Times New Roman" w:cs="Times New Roman"/>
                <w:sz w:val="24"/>
                <w:szCs w:val="24"/>
                <w:lang w:eastAsia="ru-RU"/>
              </w:rPr>
              <w:t>с каждым ребёнком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Театрализованные игры.</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Пример доброго отношения к окружающим.</w:t>
            </w:r>
          </w:p>
          <w:p w:rsidR="008148C7" w:rsidRPr="00B95DA0" w:rsidRDefault="008148C7" w:rsidP="00E019B9">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сюжетно-ролевых   игр.</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создание ситуаций самостоятельного поиска решения возникших проблем</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proofErr w:type="gramStart"/>
            <w:r w:rsidRPr="001E2C6E">
              <w:rPr>
                <w:rFonts w:ascii="Times New Roman" w:eastAsia="Times New Roman" w:hAnsi="Times New Roman" w:cs="Times New Roman"/>
                <w:sz w:val="24"/>
                <w:szCs w:val="24"/>
                <w:lang w:eastAsia="ru-RU"/>
              </w:rPr>
              <w:lastRenderedPageBreak/>
              <w:t>Познава</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w:t>
            </w:r>
            <w:proofErr w:type="gramEnd"/>
            <w:r w:rsidRPr="001E2C6E">
              <w:rPr>
                <w:rFonts w:ascii="Times New Roman" w:eastAsia="Times New Roman" w:hAnsi="Times New Roman" w:cs="Times New Roman"/>
                <w:sz w:val="24"/>
                <w:szCs w:val="24"/>
                <w:lang w:eastAsia="ru-RU"/>
              </w:rPr>
              <w:t xml:space="preserve"> развитие</w:t>
            </w:r>
          </w:p>
        </w:tc>
        <w:tc>
          <w:tcPr>
            <w:tcW w:w="1317"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Предметная деятельность с игрушками; предметами.</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8148C7" w:rsidRPr="00350FCB" w:rsidRDefault="008148C7" w:rsidP="00E019B9">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Игровая, предметная деятельность </w:t>
            </w:r>
            <w:r w:rsidRPr="00350FCB">
              <w:rPr>
                <w:rFonts w:ascii="Times New Roman" w:eastAsia="Times New Roman" w:hAnsi="Times New Roman" w:cs="Times New Roman"/>
                <w:sz w:val="24"/>
                <w:szCs w:val="24"/>
                <w:lang w:eastAsia="ru-RU"/>
              </w:rPr>
              <w:t>детей.</w:t>
            </w:r>
          </w:p>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Поощрение познавательной активности. </w:t>
            </w:r>
            <w:proofErr w:type="spellStart"/>
            <w:proofErr w:type="gramStart"/>
            <w:r w:rsidRPr="00B95DA0">
              <w:rPr>
                <w:rFonts w:ascii="Times New Roman" w:eastAsia="Times New Roman" w:hAnsi="Times New Roman" w:cs="Times New Roman"/>
                <w:sz w:val="24"/>
                <w:szCs w:val="24"/>
                <w:lang w:eastAsia="ru-RU"/>
              </w:rPr>
              <w:t>Эксперименти</w:t>
            </w:r>
            <w:r>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roofErr w:type="spellEnd"/>
            <w:proofErr w:type="gramEnd"/>
            <w:r w:rsidRPr="00B95DA0">
              <w:rPr>
                <w:rFonts w:ascii="Times New Roman" w:eastAsia="Times New Roman" w:hAnsi="Times New Roman" w:cs="Times New Roman"/>
                <w:sz w:val="24"/>
                <w:szCs w:val="24"/>
                <w:lang w:eastAsia="ru-RU"/>
              </w:rPr>
              <w:t>.</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Речевое развитие</w:t>
            </w:r>
          </w:p>
        </w:tc>
        <w:tc>
          <w:tcPr>
            <w:tcW w:w="1317" w:type="pct"/>
          </w:tcPr>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Pr="00350FCB">
              <w:rPr>
                <w:rFonts w:ascii="Times New Roman" w:eastAsia="Times New Roman" w:hAnsi="Times New Roman" w:cs="Times New Roman"/>
                <w:sz w:val="24"/>
                <w:szCs w:val="24"/>
                <w:lang w:eastAsia="ru-RU"/>
              </w:rPr>
              <w:t>(</w:t>
            </w:r>
            <w:proofErr w:type="gramStart"/>
            <w:r w:rsidRPr="00350FCB">
              <w:rPr>
                <w:rFonts w:ascii="Times New Roman" w:eastAsia="Times New Roman" w:hAnsi="Times New Roman" w:cs="Times New Roman"/>
                <w:sz w:val="24"/>
                <w:szCs w:val="24"/>
                <w:lang w:eastAsia="ru-RU"/>
              </w:rPr>
              <w:t>настольный</w:t>
            </w:r>
            <w:proofErr w:type="gramEnd"/>
            <w:r w:rsidRPr="00350FCB">
              <w:rPr>
                <w:rFonts w:ascii="Times New Roman" w:eastAsia="Times New Roman" w:hAnsi="Times New Roman" w:cs="Times New Roman"/>
                <w:sz w:val="24"/>
                <w:szCs w:val="24"/>
                <w:lang w:eastAsia="ru-RU"/>
              </w:rPr>
              <w:t xml:space="preserve"> деревянный, бумажный и т.п.)</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предметами и с</w:t>
            </w:r>
            <w:r w:rsidRPr="00350FCB">
              <w:rPr>
                <w:rFonts w:ascii="Times New Roman" w:eastAsia="Times New Roman" w:hAnsi="Times New Roman" w:cs="Times New Roman"/>
                <w:sz w:val="24"/>
                <w:szCs w:val="24"/>
                <w:lang w:eastAsia="ru-RU"/>
              </w:rPr>
              <w:t>южетными игрушками</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Коммуникативные игры с включением малых фольклорных форм (</w:t>
            </w:r>
            <w:proofErr w:type="spellStart"/>
            <w:r w:rsidRPr="00350FCB">
              <w:rPr>
                <w:rFonts w:ascii="Times New Roman" w:eastAsia="Times New Roman" w:hAnsi="Times New Roman" w:cs="Times New Roman"/>
                <w:sz w:val="24"/>
                <w:szCs w:val="24"/>
                <w:lang w:eastAsia="ru-RU"/>
              </w:rPr>
              <w:t>потешки</w:t>
            </w:r>
            <w:proofErr w:type="spellEnd"/>
            <w:r w:rsidRPr="00350FCB">
              <w:rPr>
                <w:rFonts w:ascii="Times New Roman" w:eastAsia="Times New Roman" w:hAnsi="Times New Roman" w:cs="Times New Roman"/>
                <w:sz w:val="24"/>
                <w:szCs w:val="24"/>
                <w:lang w:eastAsia="ru-RU"/>
              </w:rPr>
              <w:t xml:space="preserve">, прибаутки, </w:t>
            </w:r>
            <w:proofErr w:type="spellStart"/>
            <w:r w:rsidRPr="00350FCB">
              <w:rPr>
                <w:rFonts w:ascii="Times New Roman" w:eastAsia="Times New Roman" w:hAnsi="Times New Roman" w:cs="Times New Roman"/>
                <w:sz w:val="24"/>
                <w:szCs w:val="24"/>
                <w:lang w:eastAsia="ru-RU"/>
              </w:rPr>
              <w:t>пестушки</w:t>
            </w:r>
            <w:proofErr w:type="spellEnd"/>
            <w:r w:rsidRPr="00350FCB">
              <w:rPr>
                <w:rFonts w:ascii="Times New Roman" w:eastAsia="Times New Roman" w:hAnsi="Times New Roman" w:cs="Times New Roman"/>
                <w:sz w:val="24"/>
                <w:szCs w:val="24"/>
                <w:lang w:eastAsia="ru-RU"/>
              </w:rPr>
              <w:t>, колыбельные)</w:t>
            </w:r>
          </w:p>
          <w:p w:rsidR="008148C7" w:rsidRPr="00350FCB" w:rsidRDefault="008148C7" w:rsidP="00E019B9">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Показ настольного театра, ра</w:t>
            </w:r>
            <w:r>
              <w:rPr>
                <w:rFonts w:ascii="Times New Roman" w:eastAsia="Times New Roman" w:hAnsi="Times New Roman" w:cs="Times New Roman"/>
                <w:sz w:val="24"/>
                <w:szCs w:val="24"/>
                <w:lang w:eastAsia="ru-RU"/>
              </w:rPr>
              <w:t xml:space="preserve">бота с </w:t>
            </w:r>
            <w:proofErr w:type="spellStart"/>
            <w:r>
              <w:rPr>
                <w:rFonts w:ascii="Times New Roman" w:eastAsia="Times New Roman" w:hAnsi="Times New Roman" w:cs="Times New Roman"/>
                <w:sz w:val="24"/>
                <w:szCs w:val="24"/>
                <w:lang w:eastAsia="ru-RU"/>
              </w:rPr>
              <w:t>фланелеграфом</w:t>
            </w:r>
            <w:proofErr w:type="spellEnd"/>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-Праздники </w:t>
            </w:r>
            <w:r w:rsidRPr="00350FCB">
              <w:rPr>
                <w:rFonts w:ascii="Times New Roman" w:eastAsia="Times New Roman" w:hAnsi="Times New Roman" w:cs="Times New Roman"/>
                <w:sz w:val="24"/>
                <w:szCs w:val="24"/>
                <w:lang w:eastAsia="ru-RU"/>
              </w:rPr>
              <w:t>и развлечения</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Индивидуальная работа</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w:t>
            </w:r>
            <w:proofErr w:type="spellStart"/>
            <w:r>
              <w:rPr>
                <w:rFonts w:ascii="Times New Roman" w:eastAsia="Times New Roman" w:hAnsi="Times New Roman" w:cs="Times New Roman"/>
                <w:sz w:val="24"/>
                <w:szCs w:val="24"/>
                <w:lang w:eastAsia="ru-RU"/>
              </w:rPr>
              <w:t>ры</w:t>
            </w:r>
            <w:proofErr w:type="spellEnd"/>
          </w:p>
        </w:tc>
        <w:tc>
          <w:tcPr>
            <w:tcW w:w="1078" w:type="pct"/>
          </w:tcPr>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7A07F8"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proofErr w:type="spellStart"/>
            <w:r w:rsidRPr="001E2C6E">
              <w:rPr>
                <w:rFonts w:ascii="Times New Roman" w:eastAsia="Times New Roman" w:hAnsi="Times New Roman" w:cs="Times New Roman"/>
                <w:sz w:val="24"/>
                <w:szCs w:val="24"/>
                <w:lang w:eastAsia="ru-RU"/>
              </w:rPr>
              <w:lastRenderedPageBreak/>
              <w:t>Художест</w:t>
            </w:r>
            <w:proofErr w:type="spellEnd"/>
            <w:r>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Pr>
                <w:rFonts w:ascii="Times New Roman" w:eastAsia="Times New Roman" w:hAnsi="Times New Roman" w:cs="Times New Roman"/>
                <w:sz w:val="24"/>
                <w:szCs w:val="24"/>
                <w:lang w:eastAsia="ru-RU"/>
              </w:rPr>
              <w:t>-</w:t>
            </w:r>
            <w:proofErr w:type="spellStart"/>
            <w:r w:rsidRPr="001E2C6E">
              <w:rPr>
                <w:rFonts w:ascii="Times New Roman" w:eastAsia="Times New Roman" w:hAnsi="Times New Roman" w:cs="Times New Roman"/>
                <w:sz w:val="24"/>
                <w:szCs w:val="24"/>
                <w:lang w:eastAsia="ru-RU"/>
              </w:rPr>
              <w:t>тическое</w:t>
            </w:r>
            <w:proofErr w:type="spellEnd"/>
            <w:r w:rsidRPr="001E2C6E">
              <w:rPr>
                <w:rFonts w:ascii="Times New Roman" w:eastAsia="Times New Roman" w:hAnsi="Times New Roman" w:cs="Times New Roman"/>
                <w:sz w:val="24"/>
                <w:szCs w:val="24"/>
                <w:lang w:eastAsia="ru-RU"/>
              </w:rPr>
              <w:t xml:space="preserve">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Pr="00350FCB">
              <w:rPr>
                <w:rFonts w:ascii="Times New Roman" w:eastAsia="Times New Roman" w:hAnsi="Times New Roman" w:cs="Times New Roman"/>
                <w:sz w:val="24"/>
                <w:szCs w:val="24"/>
                <w:lang w:eastAsia="ru-RU"/>
              </w:rPr>
              <w:t xml:space="preserve"> </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Pr="00350FCB">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С</w:t>
            </w:r>
            <w:proofErr w:type="gramEnd"/>
            <w:r w:rsidRPr="00350FCB">
              <w:rPr>
                <w:rFonts w:ascii="Times New Roman" w:eastAsia="Times New Roman" w:hAnsi="Times New Roman" w:cs="Times New Roman"/>
                <w:sz w:val="24"/>
                <w:szCs w:val="24"/>
                <w:lang w:eastAsia="ru-RU"/>
              </w:rPr>
              <w:t xml:space="preserve">итуативные </w:t>
            </w:r>
            <w:r>
              <w:rPr>
                <w:rFonts w:ascii="Times New Roman" w:eastAsia="Times New Roman" w:hAnsi="Times New Roman" w:cs="Times New Roman"/>
                <w:sz w:val="24"/>
                <w:szCs w:val="24"/>
                <w:lang w:eastAsia="ru-RU"/>
              </w:rPr>
              <w:t>беседы;</w:t>
            </w:r>
            <w:r w:rsidRPr="00350FCB">
              <w:rPr>
                <w:rFonts w:ascii="Times New Roman" w:eastAsia="Times New Roman" w:hAnsi="Times New Roman" w:cs="Times New Roman"/>
                <w:sz w:val="24"/>
                <w:szCs w:val="24"/>
                <w:lang w:eastAsia="ru-RU"/>
              </w:rPr>
              <w:t xml:space="preserve"> </w:t>
            </w:r>
          </w:p>
          <w:p w:rsidR="008148C7" w:rsidRPr="0078567A"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spacing w:after="0" w:line="276" w:lineRule="auto"/>
              <w:rPr>
                <w:rFonts w:ascii="Times New Roman" w:eastAsia="Times New Roman" w:hAnsi="Times New Roman" w:cs="Times New Roman"/>
                <w:sz w:val="24"/>
                <w:szCs w:val="24"/>
                <w:lang w:eastAsia="ru-RU"/>
              </w:rPr>
            </w:pP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8148C7" w:rsidRPr="00350FCB" w:rsidRDefault="008148C7" w:rsidP="00E019B9">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 xml:space="preserve"> </w:t>
            </w:r>
            <w:r w:rsidRPr="00350FCB">
              <w:rPr>
                <w:rFonts w:ascii="Times New Roman" w:eastAsia="Times New Roman" w:hAnsi="Times New Roman" w:cs="Times New Roman"/>
                <w:sz w:val="24"/>
                <w:szCs w:val="24"/>
                <w:lang w:eastAsia="ru-RU"/>
              </w:rPr>
              <w:t>с.-р. игры.</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0FCB">
              <w:rPr>
                <w:rFonts w:ascii="Times New Roman" w:eastAsia="Times New Roman" w:hAnsi="Times New Roman" w:cs="Times New Roman"/>
                <w:sz w:val="24"/>
                <w:szCs w:val="24"/>
                <w:lang w:eastAsia="ru-RU"/>
              </w:rPr>
              <w:t xml:space="preserve">Рассматривание </w:t>
            </w:r>
          </w:p>
          <w:p w:rsidR="008148C7" w:rsidRPr="00350FCB"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8148C7" w:rsidRPr="007A07F8" w:rsidRDefault="008148C7" w:rsidP="00E019B9">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A07F8">
              <w:rPr>
                <w:rFonts w:ascii="Times New Roman" w:eastAsia="Times New Roman" w:hAnsi="Times New Roman" w:cs="Times New Roman"/>
                <w:sz w:val="24"/>
                <w:szCs w:val="24"/>
                <w:lang w:eastAsia="ru-RU"/>
              </w:rPr>
              <w:t>Продуктивная деятельность</w:t>
            </w:r>
            <w:r w:rsidRPr="007A07F8">
              <w:rPr>
                <w:rFonts w:ascii="Times New Roman" w:eastAsia="Times New Roman" w:hAnsi="Times New Roman" w:cs="Times New Roman"/>
                <w:b/>
                <w:sz w:val="24"/>
                <w:szCs w:val="24"/>
                <w:lang w:eastAsia="ru-RU"/>
              </w:rPr>
              <w:t>.</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 макетов к играм, масок.</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w:t>
            </w:r>
            <w:r w:rsidRPr="00B95DA0">
              <w:rPr>
                <w:rFonts w:ascii="Times New Roman" w:eastAsia="Times New Roman" w:hAnsi="Times New Roman" w:cs="Times New Roman"/>
                <w:sz w:val="24"/>
                <w:szCs w:val="24"/>
                <w:lang w:eastAsia="ru-RU"/>
              </w:rPr>
              <w:t>музыки</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w:t>
            </w:r>
            <w:proofErr w:type="spellStart"/>
            <w:r w:rsidRPr="00B95DA0">
              <w:rPr>
                <w:rFonts w:ascii="Times New Roman" w:eastAsia="Times New Roman" w:hAnsi="Times New Roman" w:cs="Times New Roman"/>
                <w:sz w:val="24"/>
                <w:szCs w:val="24"/>
                <w:lang w:eastAsia="ru-RU"/>
              </w:rPr>
              <w:t>т</w:t>
            </w:r>
            <w:proofErr w:type="gramStart"/>
            <w:r w:rsidRPr="00B95DA0">
              <w:rPr>
                <w:rFonts w:ascii="Times New Roman" w:eastAsia="Times New Roman" w:hAnsi="Times New Roman" w:cs="Times New Roman"/>
                <w:sz w:val="24"/>
                <w:szCs w:val="24"/>
                <w:lang w:eastAsia="ru-RU"/>
              </w:rPr>
              <w:t>.д</w:t>
            </w:r>
            <w:proofErr w:type="spellEnd"/>
            <w:proofErr w:type="gramEnd"/>
            <w:r w:rsidRPr="00B95DA0">
              <w:rPr>
                <w:rFonts w:ascii="Times New Roman" w:eastAsia="Times New Roman" w:hAnsi="Times New Roman" w:cs="Times New Roman"/>
                <w:sz w:val="24"/>
                <w:szCs w:val="24"/>
                <w:lang w:eastAsia="ru-RU"/>
              </w:rPr>
              <w:t xml:space="preserve">) </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8148C7" w:rsidRPr="00B95DA0"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-использование музыки в разных видах </w:t>
            </w:r>
            <w:proofErr w:type="spellStart"/>
            <w:r w:rsidRPr="00B95DA0">
              <w:rPr>
                <w:rFonts w:ascii="Times New Roman" w:eastAsia="Times New Roman" w:hAnsi="Times New Roman" w:cs="Times New Roman"/>
                <w:sz w:val="24"/>
                <w:szCs w:val="24"/>
                <w:lang w:eastAsia="ru-RU"/>
              </w:rPr>
              <w:t>деятельости</w:t>
            </w:r>
            <w:proofErr w:type="spellEnd"/>
          </w:p>
          <w:p w:rsidR="008148C7" w:rsidRPr="00350FCB" w:rsidRDefault="008148C7" w:rsidP="00E019B9">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t>-использование аудиозаписей сказок</w:t>
            </w:r>
          </w:p>
        </w:tc>
        <w:tc>
          <w:tcPr>
            <w:tcW w:w="1011"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одобрение, поощрение</w:t>
            </w:r>
          </w:p>
        </w:tc>
      </w:tr>
      <w:tr w:rsidR="008148C7" w:rsidRPr="00350FCB" w:rsidTr="00E019B9">
        <w:tc>
          <w:tcPr>
            <w:tcW w:w="688" w:type="pct"/>
          </w:tcPr>
          <w:p w:rsidR="008148C7" w:rsidRPr="001E2C6E"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t>Физическое развитие</w:t>
            </w:r>
          </w:p>
        </w:tc>
        <w:tc>
          <w:tcPr>
            <w:tcW w:w="1317" w:type="pct"/>
          </w:tcPr>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пражнения:</w:t>
            </w:r>
          </w:p>
          <w:p w:rsidR="008148C7" w:rsidRDefault="008148C7" w:rsidP="00E019B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w:t>
            </w:r>
            <w:proofErr w:type="gramStart"/>
            <w:r>
              <w:rPr>
                <w:rFonts w:ascii="Times New Roman" w:eastAsia="Times New Roman" w:hAnsi="Times New Roman" w:cs="Times New Roman"/>
                <w:sz w:val="24"/>
                <w:szCs w:val="24"/>
                <w:lang w:eastAsia="ru-RU"/>
              </w:rPr>
              <w:t xml:space="preserve">кс </w:t>
            </w:r>
            <w:r w:rsidRPr="00350FCB">
              <w:rPr>
                <w:rFonts w:ascii="Times New Roman" w:eastAsia="Times New Roman" w:hAnsi="Times New Roman" w:cs="Times New Roman"/>
                <w:sz w:val="24"/>
                <w:szCs w:val="24"/>
                <w:lang w:eastAsia="ru-RU"/>
              </w:rPr>
              <w:t>с пр</w:t>
            </w:r>
            <w:proofErr w:type="gramEnd"/>
            <w:r w:rsidRPr="00350FCB">
              <w:rPr>
                <w:rFonts w:ascii="Times New Roman" w:eastAsia="Times New Roman" w:hAnsi="Times New Roman" w:cs="Times New Roman"/>
                <w:sz w:val="24"/>
                <w:szCs w:val="24"/>
                <w:lang w:eastAsia="ru-RU"/>
              </w:rPr>
              <w:t xml:space="preserve">едметами; </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8148C7" w:rsidRDefault="008148C7" w:rsidP="00E019B9">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-подражательный комплекс. Физ</w:t>
            </w:r>
            <w:proofErr w:type="gramStart"/>
            <w:r w:rsidRPr="00350FCB">
              <w:rPr>
                <w:rFonts w:ascii="Times New Roman" w:eastAsia="Times New Roman" w:hAnsi="Times New Roman" w:cs="Times New Roman"/>
                <w:sz w:val="24"/>
                <w:szCs w:val="24"/>
                <w:lang w:eastAsia="ru-RU"/>
              </w:rPr>
              <w:t>.м</w:t>
            </w:r>
            <w:proofErr w:type="gramEnd"/>
            <w:r w:rsidRPr="00350FCB">
              <w:rPr>
                <w:rFonts w:ascii="Times New Roman" w:eastAsia="Times New Roman" w:hAnsi="Times New Roman" w:cs="Times New Roman"/>
                <w:sz w:val="24"/>
                <w:szCs w:val="24"/>
                <w:lang w:eastAsia="ru-RU"/>
              </w:rPr>
              <w:t xml:space="preserve">инутки. </w:t>
            </w:r>
          </w:p>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8148C7" w:rsidRPr="00350FCB" w:rsidRDefault="008148C7" w:rsidP="00E019B9">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8148C7" w:rsidRPr="00B95DA0"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Pr>
                <w:rFonts w:ascii="Times New Roman" w:eastAsia="Times New Roman" w:hAnsi="Times New Roman" w:cs="Times New Roman"/>
                <w:sz w:val="24"/>
                <w:szCs w:val="24"/>
                <w:lang w:eastAsia="ru-RU"/>
              </w:rPr>
              <w:t>, досуги</w:t>
            </w:r>
          </w:p>
          <w:p w:rsidR="008148C7" w:rsidRPr="00350FC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8148C7" w:rsidRPr="009C5EDB" w:rsidRDefault="008148C7" w:rsidP="00E019B9">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8148C7" w:rsidRDefault="008148C7" w:rsidP="008148C7">
      <w:pPr>
        <w:spacing w:after="0" w:line="240" w:lineRule="auto"/>
        <w:jc w:val="both"/>
        <w:rPr>
          <w:rFonts w:ascii="Times New Roman" w:hAnsi="Times New Roman" w:cs="Times New Roman"/>
          <w:b/>
          <w:sz w:val="24"/>
          <w:szCs w:val="24"/>
        </w:rPr>
      </w:pPr>
    </w:p>
    <w:p w:rsidR="008148C7" w:rsidRPr="00475376" w:rsidRDefault="008148C7" w:rsidP="008148C7">
      <w:pPr>
        <w:spacing w:after="240"/>
        <w:ind w:left="118" w:right="-15" w:hanging="10"/>
        <w:rPr>
          <w:rFonts w:ascii="Times New Roman" w:hAnsi="Times New Roman" w:cs="Times New Roman"/>
          <w:sz w:val="24"/>
          <w:szCs w:val="24"/>
        </w:rPr>
      </w:pPr>
      <w:r>
        <w:rPr>
          <w:rFonts w:ascii="Times New Roman" w:hAnsi="Times New Roman" w:cs="Times New Roman"/>
          <w:b/>
          <w:sz w:val="24"/>
          <w:szCs w:val="24"/>
        </w:rPr>
        <w:lastRenderedPageBreak/>
        <w:t>2.5.</w:t>
      </w:r>
      <w:r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Pr="00475376">
        <w:rPr>
          <w:rFonts w:ascii="Times New Roman" w:hAnsi="Times New Roman" w:cs="Times New Roman"/>
          <w:sz w:val="24"/>
          <w:szCs w:val="24"/>
        </w:rPr>
        <w:t>обучающихся</w:t>
      </w:r>
      <w:proofErr w:type="gramEnd"/>
      <w:r w:rsidRPr="00475376">
        <w:rPr>
          <w:rFonts w:ascii="Times New Roman" w:hAnsi="Times New Roman" w:cs="Times New Roman"/>
          <w:sz w:val="24"/>
          <w:szCs w:val="24"/>
        </w:rPr>
        <w:t xml:space="preserve"> дошкольного возраста являются: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8148C7" w:rsidRPr="00475376" w:rsidRDefault="008148C7" w:rsidP="008148C7">
      <w:pPr>
        <w:spacing w:line="240" w:lineRule="auto"/>
        <w:ind w:right="73" w:firstLine="567"/>
        <w:rPr>
          <w:rFonts w:ascii="Times New Roman" w:hAnsi="Times New Roman" w:cs="Times New Roman"/>
          <w:sz w:val="24"/>
          <w:szCs w:val="24"/>
        </w:rPr>
      </w:pPr>
      <w:proofErr w:type="gramStart"/>
      <w:r w:rsidRPr="00475376">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8148C7" w:rsidRPr="00475376" w:rsidRDefault="008148C7" w:rsidP="008148C7">
      <w:pPr>
        <w:spacing w:line="240"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w:t>
      </w:r>
      <w:proofErr w:type="spellStart"/>
      <w:r w:rsidRPr="00475376">
        <w:rPr>
          <w:rFonts w:ascii="Times New Roman" w:hAnsi="Times New Roman" w:cs="Times New Roman"/>
          <w:sz w:val="24"/>
          <w:szCs w:val="24"/>
        </w:rPr>
        <w:t>родительства</w:t>
      </w:r>
      <w:proofErr w:type="spellEnd"/>
      <w:r w:rsidRPr="00475376">
        <w:rPr>
          <w:rFonts w:ascii="Times New Roman" w:hAnsi="Times New Roman" w:cs="Times New Roman"/>
          <w:sz w:val="24"/>
          <w:szCs w:val="24"/>
        </w:rPr>
        <w:t xml:space="preserve"> как базовой основы благополучия семьи;  </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148C7" w:rsidRPr="00475376" w:rsidRDefault="008148C7" w:rsidP="008148C7">
      <w:pPr>
        <w:spacing w:line="240" w:lineRule="auto"/>
        <w:ind w:right="73" w:firstLine="567"/>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8148C7" w:rsidRPr="00475376" w:rsidRDefault="008148C7" w:rsidP="008148C7">
      <w:pPr>
        <w:spacing w:line="240" w:lineRule="auto"/>
        <w:ind w:right="73" w:firstLine="708"/>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8148C7" w:rsidRPr="00475376" w:rsidRDefault="008148C7" w:rsidP="008148C7">
      <w:pPr>
        <w:spacing w:line="240" w:lineRule="auto"/>
        <w:ind w:right="7" w:firstLine="567"/>
        <w:rPr>
          <w:rFonts w:ascii="Times New Roman" w:hAnsi="Times New Roman" w:cs="Times New Roman"/>
          <w:sz w:val="24"/>
          <w:szCs w:val="24"/>
        </w:rPr>
      </w:pPr>
      <w:r w:rsidRPr="00475376">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75376">
        <w:rPr>
          <w:rFonts w:ascii="Times New Roman" w:hAnsi="Times New Roman" w:cs="Times New Roman"/>
          <w:sz w:val="24"/>
          <w:szCs w:val="24"/>
        </w:rPr>
        <w:t>информацию</w:t>
      </w:r>
      <w:proofErr w:type="gramEnd"/>
      <w:r w:rsidRPr="00475376">
        <w:rPr>
          <w:rFonts w:ascii="Times New Roman" w:hAnsi="Times New Roman" w:cs="Times New Roman"/>
          <w:sz w:val="24"/>
          <w:szCs w:val="24"/>
        </w:rPr>
        <w:t xml:space="preserve"> как со стороны педагогов, так  и со стороны родителей в интересах детей;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lastRenderedPageBreak/>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8148C7" w:rsidRPr="00475376" w:rsidRDefault="008148C7" w:rsidP="008148C7">
      <w:pPr>
        <w:spacing w:line="240" w:lineRule="auto"/>
        <w:ind w:left="10" w:firstLine="567"/>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возрастосообразность</w:t>
      </w:r>
      <w:proofErr w:type="spellEnd"/>
      <w:r w:rsidRPr="00475376">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1. </w:t>
      </w:r>
      <w:proofErr w:type="spellStart"/>
      <w:r w:rsidRPr="00475376">
        <w:rPr>
          <w:rFonts w:ascii="Times New Roman" w:hAnsi="Times New Roman" w:cs="Times New Roman"/>
          <w:sz w:val="24"/>
          <w:szCs w:val="24"/>
        </w:rPr>
        <w:t>Диагностико</w:t>
      </w:r>
      <w:proofErr w:type="spellEnd"/>
      <w:r w:rsidR="007D31FF">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-а</w:t>
      </w:r>
      <w:proofErr w:type="gramEnd"/>
      <w:r w:rsidRPr="00475376">
        <w:rPr>
          <w:rFonts w:ascii="Times New Roman" w:hAnsi="Times New Roman" w:cs="Times New Roman"/>
          <w:sz w:val="24"/>
          <w:szCs w:val="24"/>
        </w:rPr>
        <w:t xml:space="preserve">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2. </w:t>
      </w:r>
      <w:proofErr w:type="gramStart"/>
      <w:r w:rsidRPr="00475376">
        <w:rPr>
          <w:rFonts w:ascii="Times New Roman" w:hAnsi="Times New Roman" w:cs="Times New Roman"/>
          <w:sz w:val="24"/>
          <w:szCs w:val="24"/>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475376">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условиях</w:t>
      </w:r>
      <w:proofErr w:type="gramEnd"/>
      <w:r w:rsidRPr="00475376">
        <w:rPr>
          <w:rFonts w:ascii="Times New Roman" w:hAnsi="Times New Roman" w:cs="Times New Roman"/>
          <w:sz w:val="24"/>
          <w:szCs w:val="24"/>
        </w:rPr>
        <w:t xml:space="preserve"> пребывания ребенка в группе ДОО; содержании и методах образовательной работы с детьми.  </w:t>
      </w:r>
    </w:p>
    <w:p w:rsidR="008148C7" w:rsidRPr="00475376" w:rsidRDefault="008148C7" w:rsidP="008148C7">
      <w:pPr>
        <w:spacing w:line="276" w:lineRule="auto"/>
        <w:ind w:firstLine="567"/>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ребенка.  </w:t>
      </w:r>
    </w:p>
    <w:p w:rsidR="008148C7" w:rsidRPr="00475376" w:rsidRDefault="008148C7" w:rsidP="008148C7">
      <w:pPr>
        <w:spacing w:line="276" w:lineRule="auto"/>
        <w:ind w:firstLine="708"/>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w:t>
      </w:r>
      <w:proofErr w:type="gramStart"/>
      <w:r w:rsidRPr="00475376">
        <w:rPr>
          <w:rFonts w:ascii="Times New Roman" w:hAnsi="Times New Roman" w:cs="Times New Roman"/>
          <w:sz w:val="24"/>
          <w:szCs w:val="24"/>
        </w:rPr>
        <w:t>следующих</w:t>
      </w:r>
      <w:proofErr w:type="gramEnd"/>
      <w:r w:rsidRPr="00475376">
        <w:rPr>
          <w:rFonts w:ascii="Times New Roman" w:hAnsi="Times New Roman" w:cs="Times New Roman"/>
          <w:sz w:val="24"/>
          <w:szCs w:val="24"/>
        </w:rPr>
        <w:t xml:space="preserve"> направления просветительской деятельности: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w:t>
      </w:r>
      <w:r w:rsidRPr="00475376">
        <w:rPr>
          <w:rFonts w:ascii="Times New Roman" w:hAnsi="Times New Roman" w:cs="Times New Roman"/>
          <w:sz w:val="24"/>
          <w:szCs w:val="24"/>
        </w:rPr>
        <w:lastRenderedPageBreak/>
        <w:t xml:space="preserve">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148C7" w:rsidRPr="00475376" w:rsidRDefault="008148C7" w:rsidP="008148C7">
      <w:pPr>
        <w:numPr>
          <w:ilvl w:val="0"/>
          <w:numId w:val="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8148C7" w:rsidRPr="00475376" w:rsidRDefault="008148C7" w:rsidP="008148C7">
      <w:pPr>
        <w:numPr>
          <w:ilvl w:val="0"/>
          <w:numId w:val="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Эффективность просветительской работы по вопросам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475376">
        <w:rPr>
          <w:rFonts w:ascii="Times New Roman" w:hAnsi="Times New Roman" w:cs="Times New Roman"/>
          <w:sz w:val="24"/>
          <w:szCs w:val="24"/>
        </w:rPr>
        <w:t>нейропсихологов</w:t>
      </w:r>
      <w:proofErr w:type="spellEnd"/>
      <w:r w:rsidRPr="00475376">
        <w:rPr>
          <w:rFonts w:ascii="Times New Roman" w:hAnsi="Times New Roman" w:cs="Times New Roman"/>
          <w:sz w:val="24"/>
          <w:szCs w:val="24"/>
        </w:rPr>
        <w:t>,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8148C7" w:rsidRPr="00475376" w:rsidRDefault="008148C7" w:rsidP="008148C7">
      <w:pPr>
        <w:spacing w:after="0" w:line="276" w:lineRule="auto"/>
        <w:ind w:firstLine="708"/>
        <w:jc w:val="both"/>
        <w:rPr>
          <w:rFonts w:ascii="Times New Roman" w:hAnsi="Times New Roman" w:cs="Times New Roman"/>
          <w:sz w:val="24"/>
          <w:szCs w:val="24"/>
        </w:rPr>
      </w:pPr>
      <w:proofErr w:type="gramStart"/>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roofErr w:type="gramEnd"/>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8148C7" w:rsidRPr="00475376" w:rsidRDefault="008148C7" w:rsidP="008148C7">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gramStart"/>
      <w:r w:rsidRPr="00475376">
        <w:rPr>
          <w:rFonts w:ascii="Times New Roman" w:hAnsi="Times New Roman" w:cs="Times New Roman"/>
          <w:sz w:val="24"/>
          <w:szCs w:val="24"/>
        </w:rPr>
        <w:t>просветительское</w:t>
      </w:r>
      <w:proofErr w:type="gramEnd"/>
      <w:r w:rsidRPr="00475376">
        <w:rPr>
          <w:rFonts w:ascii="Times New Roman" w:hAnsi="Times New Roman" w:cs="Times New Roman"/>
          <w:sz w:val="24"/>
          <w:szCs w:val="24"/>
        </w:rPr>
        <w:t xml:space="preserve">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журналы и газеты, издаваемые ДОО</w:t>
      </w:r>
      <w:r>
        <w:rPr>
          <w:rFonts w:ascii="Times New Roman" w:hAnsi="Times New Roman" w:cs="Times New Roman"/>
          <w:sz w:val="24"/>
          <w:szCs w:val="24"/>
        </w:rPr>
        <w:t xml:space="preserve"> для родителей, педагогические </w:t>
      </w:r>
      <w:r w:rsidR="00E019B9">
        <w:rPr>
          <w:rFonts w:ascii="Times New Roman" w:hAnsi="Times New Roman" w:cs="Times New Roman"/>
          <w:sz w:val="24"/>
          <w:szCs w:val="24"/>
        </w:rPr>
        <w:t xml:space="preserve">библиотеки </w:t>
      </w:r>
      <w:r w:rsidRPr="00475376">
        <w:rPr>
          <w:rFonts w:ascii="Times New Roman" w:hAnsi="Times New Roman" w:cs="Times New Roman"/>
          <w:sz w:val="24"/>
          <w:szCs w:val="24"/>
        </w:rPr>
        <w:t xml:space="preserve">для родителей;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сайты ДОО и социальные группы в сети Интернет; </w:t>
      </w:r>
      <w:proofErr w:type="spellStart"/>
      <w:r w:rsidRPr="00475376">
        <w:rPr>
          <w:rFonts w:ascii="Times New Roman" w:hAnsi="Times New Roman" w:cs="Times New Roman"/>
          <w:sz w:val="24"/>
          <w:szCs w:val="24"/>
        </w:rPr>
        <w:t>медиарепортажи</w:t>
      </w:r>
      <w:proofErr w:type="spellEnd"/>
      <w:r w:rsidRPr="00475376">
        <w:rPr>
          <w:rFonts w:ascii="Times New Roman" w:hAnsi="Times New Roman" w:cs="Times New Roman"/>
          <w:sz w:val="24"/>
          <w:szCs w:val="24"/>
        </w:rPr>
        <w:t xml:space="preserve"> и интервью; </w:t>
      </w:r>
    </w:p>
    <w:p w:rsidR="008148C7" w:rsidRPr="00475376" w:rsidRDefault="008148C7" w:rsidP="008148C7">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фотографии, выставки детских работ, совместных работ родителей и детей. </w:t>
      </w:r>
    </w:p>
    <w:p w:rsidR="008148C7" w:rsidRPr="00475376" w:rsidRDefault="008148C7" w:rsidP="008148C7">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8148C7" w:rsidRPr="00475376" w:rsidRDefault="008148C7" w:rsidP="008148C7">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8148C7" w:rsidRPr="00475376" w:rsidRDefault="008148C7" w:rsidP="008148C7">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w:t>
      </w:r>
      <w:proofErr w:type="gramStart"/>
      <w:r w:rsidRPr="00475376">
        <w:rPr>
          <w:rFonts w:ascii="Times New Roman" w:hAnsi="Times New Roman" w:cs="Times New Roman"/>
          <w:sz w:val="24"/>
          <w:szCs w:val="24"/>
        </w:rPr>
        <w:t>для организации совместной деятельности родителей с детьми в семейных условиях в соответствии с образовательными задачами</w:t>
      </w:r>
      <w:proofErr w:type="gramEnd"/>
      <w:r w:rsidRPr="00475376">
        <w:rPr>
          <w:rFonts w:ascii="Times New Roman" w:hAnsi="Times New Roman" w:cs="Times New Roman"/>
          <w:sz w:val="24"/>
          <w:szCs w:val="24"/>
        </w:rPr>
        <w:t xml:space="preserve">, реализуемыми в ДОО. Эти материалы должны </w:t>
      </w:r>
      <w:r w:rsidRPr="00475376">
        <w:rPr>
          <w:rFonts w:ascii="Times New Roman" w:hAnsi="Times New Roman" w:cs="Times New Roman"/>
          <w:sz w:val="24"/>
          <w:szCs w:val="24"/>
        </w:rPr>
        <w:lastRenderedPageBreak/>
        <w:t xml:space="preserve">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8148C7" w:rsidRPr="00475376" w:rsidRDefault="008148C7" w:rsidP="008148C7">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148C7" w:rsidRPr="00475376" w:rsidRDefault="008148C7" w:rsidP="008148C7">
      <w:pPr>
        <w:spacing w:line="276" w:lineRule="auto"/>
        <w:ind w:firstLine="708"/>
        <w:jc w:val="both"/>
        <w:rPr>
          <w:rFonts w:ascii="Times New Roman" w:hAnsi="Times New Roman" w:cs="Times New Roman"/>
          <w:sz w:val="24"/>
          <w:szCs w:val="24"/>
        </w:rPr>
      </w:pPr>
      <w:proofErr w:type="gramStart"/>
      <w:r w:rsidRPr="00475376">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75376">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7D31FF" w:rsidRDefault="008148C7" w:rsidP="007D31FF">
      <w:pPr>
        <w:ind w:left="-567"/>
        <w:jc w:val="center"/>
        <w:rPr>
          <w:rFonts w:ascii="Times New Roman" w:hAnsi="Times New Roman" w:cs="Times New Roman"/>
          <w:b/>
          <w:bCs/>
          <w:sz w:val="24"/>
          <w:szCs w:val="24"/>
        </w:rPr>
      </w:pPr>
      <w:r>
        <w:rPr>
          <w:rFonts w:ascii="Times New Roman" w:hAnsi="Times New Roman" w:cs="Times New Roman"/>
          <w:b/>
          <w:bCs/>
          <w:sz w:val="24"/>
          <w:szCs w:val="24"/>
        </w:rPr>
        <w:t>2.4</w:t>
      </w:r>
      <w:r w:rsidRPr="00B1211E">
        <w:rPr>
          <w:rFonts w:ascii="Times New Roman" w:hAnsi="Times New Roman" w:cs="Times New Roman"/>
          <w:b/>
          <w:bCs/>
          <w:sz w:val="24"/>
          <w:szCs w:val="24"/>
        </w:rPr>
        <w:t xml:space="preserve">. </w:t>
      </w:r>
      <w:r>
        <w:rPr>
          <w:rFonts w:ascii="Times New Roman" w:hAnsi="Times New Roman" w:cs="Times New Roman"/>
          <w:b/>
          <w:bCs/>
          <w:sz w:val="24"/>
          <w:szCs w:val="24"/>
        </w:rPr>
        <w:t>Календарно-тематическое планирование работы в группе</w:t>
      </w:r>
      <w:r w:rsidR="007D31FF">
        <w:rPr>
          <w:rFonts w:ascii="Times New Roman" w:hAnsi="Times New Roman" w:cs="Times New Roman"/>
          <w:b/>
          <w:bCs/>
          <w:sz w:val="24"/>
          <w:szCs w:val="24"/>
        </w:rPr>
        <w:t xml:space="preserve"> </w:t>
      </w:r>
    </w:p>
    <w:p w:rsidR="008148C7" w:rsidRPr="007D31FF" w:rsidRDefault="007D31FF" w:rsidP="007D31FF">
      <w:pPr>
        <w:ind w:left="-567"/>
        <w:jc w:val="both"/>
        <w:rPr>
          <w:rFonts w:ascii="Times New Roman" w:hAnsi="Times New Roman" w:cs="Times New Roman"/>
          <w:b/>
          <w:bCs/>
          <w:sz w:val="24"/>
          <w:szCs w:val="24"/>
        </w:rPr>
      </w:pPr>
      <w:r w:rsidRPr="007D31FF">
        <w:rPr>
          <w:rFonts w:ascii="Times New Roman" w:hAnsi="Times New Roman" w:cs="Times New Roman"/>
          <w:bCs/>
          <w:sz w:val="24"/>
          <w:szCs w:val="24"/>
        </w:rPr>
        <w:t>(</w:t>
      </w:r>
      <w:r w:rsidR="00170933" w:rsidRPr="007D31FF">
        <w:rPr>
          <w:rFonts w:ascii="Times New Roman" w:hAnsi="Times New Roman" w:cs="Times New Roman"/>
          <w:bCs/>
          <w:sz w:val="24"/>
          <w:szCs w:val="24"/>
        </w:rPr>
        <w:t>Приложение №1)</w:t>
      </w:r>
    </w:p>
    <w:p w:rsidR="00CF3DF5" w:rsidRDefault="00CF3DF5" w:rsidP="007D31F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2.5. Система закаливания в группе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1. Утренняя гимнастика в облегченной форме +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 воздушные ванны.</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4.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профилактическим дорожкам.</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6.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траве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CF3DF5" w:rsidRPr="006C3226" w:rsidRDefault="00CF3DF5" w:rsidP="00CF3DF5">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w:t>
      </w:r>
      <w:proofErr w:type="gramStart"/>
      <w:r w:rsidRPr="006C3226">
        <w:rPr>
          <w:rFonts w:ascii="Times New Roman" w:hAnsi="Times New Roman" w:cs="Times New Roman"/>
          <w:sz w:val="24"/>
          <w:szCs w:val="24"/>
        </w:rPr>
        <w:t>,</w:t>
      </w:r>
      <w:proofErr w:type="gramEnd"/>
      <w:r w:rsidRPr="006C3226">
        <w:rPr>
          <w:rFonts w:ascii="Times New Roman" w:hAnsi="Times New Roman" w:cs="Times New Roman"/>
          <w:sz w:val="24"/>
          <w:szCs w:val="24"/>
        </w:rPr>
        <w:t xml:space="preserve">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w:t>
      </w:r>
      <w:r w:rsidRPr="006C3226">
        <w:rPr>
          <w:rFonts w:ascii="Times New Roman" w:hAnsi="Times New Roman" w:cs="Times New Roman"/>
          <w:sz w:val="24"/>
          <w:szCs w:val="24"/>
        </w:rPr>
        <w:lastRenderedPageBreak/>
        <w:t>прогулка начинается с пробежки, подвижных игр; после физкультурных, музыкальных мероприятий - с наблюдения, спокойных игр и т. д.</w:t>
      </w:r>
    </w:p>
    <w:p w:rsidR="00CF3DF5" w:rsidRDefault="00CF3DF5" w:rsidP="00CF3DF5">
      <w:pPr>
        <w:spacing w:after="0" w:line="240" w:lineRule="auto"/>
        <w:ind w:firstLine="708"/>
        <w:jc w:val="both"/>
        <w:rPr>
          <w:rFonts w:ascii="Times New Roman" w:hAnsi="Times New Roman" w:cs="Times New Roman"/>
          <w:bCs/>
          <w:sz w:val="24"/>
          <w:szCs w:val="24"/>
        </w:rPr>
      </w:pPr>
    </w:p>
    <w:p w:rsidR="00CF3DF5" w:rsidRPr="007B6EE3" w:rsidRDefault="00CF3DF5" w:rsidP="007D31FF">
      <w:pPr>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Pr="006C3226">
        <w:rPr>
          <w:rFonts w:ascii="Times New Roman" w:hAnsi="Times New Roman" w:cs="Times New Roman"/>
          <w:b/>
          <w:bCs/>
          <w:sz w:val="24"/>
          <w:szCs w:val="24"/>
        </w:rPr>
        <w:t>. План оздоровительно-профилактических мероприятий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Эффективные закаливающие процедуры:</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1. Утренняя гимнастика в облегченной форме +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 воздушные ванны.</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2. Обширное умывание прохладной водой.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3. Полоскание рта и горла прохладной водой.</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4.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профилактическим дорожкам.</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5. Физическое занятие на воздухе.</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 xml:space="preserve">6. </w:t>
      </w:r>
      <w:proofErr w:type="spellStart"/>
      <w:r w:rsidRPr="00097A75">
        <w:rPr>
          <w:rFonts w:ascii="Times New Roman" w:hAnsi="Times New Roman" w:cs="Times New Roman"/>
          <w:sz w:val="24"/>
          <w:szCs w:val="24"/>
        </w:rPr>
        <w:t>Босохождение</w:t>
      </w:r>
      <w:proofErr w:type="spellEnd"/>
      <w:r w:rsidRPr="00097A75">
        <w:rPr>
          <w:rFonts w:ascii="Times New Roman" w:hAnsi="Times New Roman" w:cs="Times New Roman"/>
          <w:sz w:val="24"/>
          <w:szCs w:val="24"/>
        </w:rPr>
        <w:t xml:space="preserve"> по траве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7. Игры с водой во время прогулки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8. Воздушные ванны (ультрафиолетовые лучи, лето).</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9. Ежедневные оздоровительные прогулки.</w:t>
      </w:r>
    </w:p>
    <w:p w:rsidR="0038111F" w:rsidRPr="00097A75" w:rsidRDefault="0038111F" w:rsidP="0038111F">
      <w:pPr>
        <w:spacing w:after="0" w:line="240" w:lineRule="auto"/>
        <w:ind w:firstLine="708"/>
        <w:jc w:val="both"/>
        <w:rPr>
          <w:rFonts w:ascii="Times New Roman" w:hAnsi="Times New Roman" w:cs="Times New Roman"/>
          <w:sz w:val="24"/>
          <w:szCs w:val="24"/>
        </w:rPr>
      </w:pPr>
      <w:r w:rsidRPr="00097A75">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w:t>
      </w:r>
      <w:proofErr w:type="gramStart"/>
      <w:r w:rsidRPr="00097A75">
        <w:rPr>
          <w:rFonts w:ascii="Times New Roman" w:hAnsi="Times New Roman" w:cs="Times New Roman"/>
          <w:sz w:val="24"/>
          <w:szCs w:val="24"/>
        </w:rPr>
        <w:t>,</w:t>
      </w:r>
      <w:proofErr w:type="gramEnd"/>
      <w:r w:rsidRPr="00097A75">
        <w:rPr>
          <w:rFonts w:ascii="Times New Roman" w:hAnsi="Times New Roman" w:cs="Times New Roman"/>
          <w:sz w:val="24"/>
          <w:szCs w:val="24"/>
        </w:rPr>
        <w:t xml:space="preserve">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Задачи:</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Способствовать накоплению знаний о факторах, влияющих на здоровье человека.</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Способствовать формированию представлений о душевной красоте и душевном здоровье человека.</w:t>
      </w:r>
    </w:p>
    <w:p w:rsidR="0038111F" w:rsidRPr="00097A75" w:rsidRDefault="0038111F" w:rsidP="0038111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 Стимулировать ребёнка активно включаться в процесс физического развития.</w:t>
      </w:r>
    </w:p>
    <w:p w:rsidR="0038111F" w:rsidRPr="00097A75" w:rsidRDefault="0038111F" w:rsidP="007D31FF">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 со словесным сопровождением для дополнительной тренировки голосового аппарата.</w:t>
      </w:r>
    </w:p>
    <w:tbl>
      <w:tblPr>
        <w:tblW w:w="10455" w:type="dxa"/>
        <w:tblInd w:w="-284" w:type="dxa"/>
        <w:shd w:val="clear" w:color="auto" w:fill="FFFFFF"/>
        <w:tblLayout w:type="fixed"/>
        <w:tblLook w:val="04A0" w:firstRow="1" w:lastRow="0" w:firstColumn="1" w:lastColumn="0" w:noHBand="0" w:noVBand="1"/>
      </w:tblPr>
      <w:tblGrid>
        <w:gridCol w:w="947"/>
        <w:gridCol w:w="3953"/>
        <w:gridCol w:w="1869"/>
        <w:gridCol w:w="1985"/>
        <w:gridCol w:w="1701"/>
      </w:tblGrid>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Содержание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Периодичность выполнения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Ответственный исполнитель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Время</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1. ОРГАНИЗАЦИЯ РЕЖИМА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Приём детей в группе с обязательным осмотром, термометрией и выявлений жалоб родителей</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 медсестра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Утренний прием и гимнастика на свежем воздухе</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май-сентябрь</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Создание комфортного режима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Определение оптимальной нагрузки на ребёнка, с учетом возрастных и индивидуальных особенностей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2. ОРГАНИЗАЦИЯ ДВИГАТЕЛЬНОГО РЕЖИМА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Утренняя гимнастика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Организованная образовательная деятельность «Физическое развитие»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gramStart"/>
            <w:r w:rsidRPr="00097A75">
              <w:rPr>
                <w:rFonts w:ascii="Times New Roman" w:eastAsia="Times New Roman" w:hAnsi="Times New Roman" w:cs="Times New Roman"/>
                <w:color w:val="000000"/>
                <w:sz w:val="24"/>
                <w:szCs w:val="24"/>
                <w:lang w:eastAsia="ru-RU"/>
              </w:rPr>
              <w:t>(1 раз в зале,</w:t>
            </w:r>
            <w:proofErr w:type="gramEnd"/>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w:t>
            </w:r>
            <w:proofErr w:type="gramStart"/>
            <w:r w:rsidRPr="00097A75">
              <w:rPr>
                <w:rFonts w:ascii="Times New Roman" w:eastAsia="Times New Roman" w:hAnsi="Times New Roman" w:cs="Times New Roman"/>
                <w:color w:val="000000"/>
                <w:sz w:val="24"/>
                <w:szCs w:val="24"/>
                <w:lang w:eastAsia="ru-RU"/>
              </w:rPr>
              <w:t>1 раз на улице)</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инструктор по </w:t>
            </w:r>
            <w:proofErr w:type="spellStart"/>
            <w:r w:rsidRPr="00097A75">
              <w:rPr>
                <w:rFonts w:ascii="Times New Roman" w:eastAsia="Times New Roman" w:hAnsi="Times New Roman" w:cs="Times New Roman"/>
                <w:color w:val="000000"/>
                <w:sz w:val="24"/>
                <w:szCs w:val="24"/>
                <w:lang w:eastAsia="ru-RU"/>
              </w:rPr>
              <w:t>физич</w:t>
            </w:r>
            <w:proofErr w:type="gramStart"/>
            <w:r w:rsidRPr="00097A75">
              <w:rPr>
                <w:rFonts w:ascii="Times New Roman" w:eastAsia="Times New Roman" w:hAnsi="Times New Roman" w:cs="Times New Roman"/>
                <w:color w:val="000000"/>
                <w:sz w:val="24"/>
                <w:szCs w:val="24"/>
                <w:lang w:eastAsia="ru-RU"/>
              </w:rPr>
              <w:t>.к</w:t>
            </w:r>
            <w:proofErr w:type="gramEnd"/>
            <w:r w:rsidRPr="00097A75">
              <w:rPr>
                <w:rFonts w:ascii="Times New Roman" w:eastAsia="Times New Roman" w:hAnsi="Times New Roman" w:cs="Times New Roman"/>
                <w:color w:val="000000"/>
                <w:sz w:val="24"/>
                <w:szCs w:val="24"/>
                <w:lang w:eastAsia="ru-RU"/>
              </w:rPr>
              <w:t>ультуре</w:t>
            </w:r>
            <w:proofErr w:type="spellEnd"/>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Совместная музыкально-спортивная деятельность на открытом воздухе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 xml:space="preserve">., инструктор по </w:t>
            </w:r>
            <w:proofErr w:type="spellStart"/>
            <w:r w:rsidRPr="00097A75">
              <w:rPr>
                <w:rFonts w:ascii="Times New Roman" w:eastAsia="Times New Roman" w:hAnsi="Times New Roman" w:cs="Times New Roman"/>
                <w:color w:val="000000"/>
                <w:sz w:val="24"/>
                <w:szCs w:val="24"/>
                <w:lang w:eastAsia="ru-RU"/>
              </w:rPr>
              <w:t>физич.культуре</w:t>
            </w:r>
            <w:proofErr w:type="spellEnd"/>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Подвижные игры:</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сюжетные;</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бессюжетные;</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игры-забавы;</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соревнования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день</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по 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xml:space="preserve">воспитатель, </w:t>
            </w:r>
            <w:proofErr w:type="spellStart"/>
            <w:r w:rsidRPr="00097A75">
              <w:rPr>
                <w:rFonts w:ascii="Times New Roman" w:eastAsia="Times New Roman" w:hAnsi="Times New Roman" w:cs="Times New Roman"/>
                <w:color w:val="000000"/>
                <w:sz w:val="24"/>
                <w:szCs w:val="24"/>
                <w:lang w:eastAsia="ru-RU"/>
              </w:rPr>
              <w:t>муз</w:t>
            </w:r>
            <w:proofErr w:type="gramStart"/>
            <w:r w:rsidRPr="00097A75">
              <w:rPr>
                <w:rFonts w:ascii="Times New Roman" w:eastAsia="Times New Roman" w:hAnsi="Times New Roman" w:cs="Times New Roman"/>
                <w:color w:val="000000"/>
                <w:sz w:val="24"/>
                <w:szCs w:val="24"/>
                <w:lang w:eastAsia="ru-RU"/>
              </w:rPr>
              <w:t>.р</w:t>
            </w:r>
            <w:proofErr w:type="gramEnd"/>
            <w:r w:rsidRPr="00097A75">
              <w:rPr>
                <w:rFonts w:ascii="Times New Roman" w:eastAsia="Times New Roman" w:hAnsi="Times New Roman" w:cs="Times New Roman"/>
                <w:color w:val="000000"/>
                <w:sz w:val="24"/>
                <w:szCs w:val="24"/>
                <w:lang w:eastAsia="ru-RU"/>
              </w:rPr>
              <w:t>ук</w:t>
            </w:r>
            <w:proofErr w:type="spellEnd"/>
            <w:r w:rsidRPr="00097A75">
              <w:rPr>
                <w:rFonts w:ascii="Times New Roman" w:eastAsia="Times New Roman" w:hAnsi="Times New Roman" w:cs="Times New Roman"/>
                <w:color w:val="000000"/>
                <w:sz w:val="24"/>
                <w:szCs w:val="24"/>
                <w:lang w:eastAsia="ru-RU"/>
              </w:rPr>
              <w:t>.</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Физкультминутки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 во время организованно образовательной деятельности занятий,5-7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2.7.</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2.8.</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Гимнастика после сна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2.9.</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(утро, вечер)</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2.10.</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Оздоровительный бег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Физкультурный досуг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Спортивный праздник</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месяц</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Элементы спортивных игр</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неделю</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День здоровья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сентябрь, май</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 раза в год</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Походы, экскурсии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20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месяц</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4. ЛЕЧЕБНО-ПРОФИЛАКТИЧЕСКАЯ РАБОТА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Витаминные салаты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холодный период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Сок, фрукты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Санэпидрежим</w:t>
            </w:r>
            <w:proofErr w:type="spellEnd"/>
            <w:r w:rsidRPr="00097A75">
              <w:rPr>
                <w:rFonts w:ascii="Times New Roman" w:eastAsia="Times New Roman" w:hAnsi="Times New Roman" w:cs="Times New Roman"/>
                <w:color w:val="000000"/>
                <w:sz w:val="24"/>
                <w:szCs w:val="24"/>
                <w:lang w:eastAsia="ru-RU"/>
              </w:rPr>
              <w:t xml:space="preserve"> – жесткий режим проветривания, влажной уборки, </w:t>
            </w:r>
            <w:proofErr w:type="spellStart"/>
            <w:r w:rsidRPr="00097A75">
              <w:rPr>
                <w:rFonts w:ascii="Times New Roman" w:eastAsia="Times New Roman" w:hAnsi="Times New Roman" w:cs="Times New Roman"/>
                <w:color w:val="000000"/>
                <w:sz w:val="24"/>
                <w:szCs w:val="24"/>
                <w:lang w:eastAsia="ru-RU"/>
              </w:rPr>
              <w:t>кварцевания</w:t>
            </w:r>
            <w:proofErr w:type="spellEnd"/>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второй завтрак, полдник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Витаминизация питья витамином</w:t>
            </w:r>
            <w:proofErr w:type="gramStart"/>
            <w:r w:rsidRPr="00097A75">
              <w:rPr>
                <w:rFonts w:ascii="Times New Roman" w:eastAsia="Times New Roman" w:hAnsi="Times New Roman" w:cs="Times New Roman"/>
                <w:color w:val="000000"/>
                <w:sz w:val="24"/>
                <w:szCs w:val="24"/>
                <w:lang w:eastAsia="ru-RU"/>
              </w:rPr>
              <w:t xml:space="preserve"> С</w:t>
            </w:r>
            <w:proofErr w:type="gramEnd"/>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 воспитатель, младший 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4.5.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Кислородный коктейль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1 раз в квартал</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повар</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lastRenderedPageBreak/>
              <w:t>5. ОЗДОРОВИТЕЛЬНАЯ РАБОТА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Игры с водой и песком</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и солнечные ванны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 водой комнатной температуры после каждого приема пищи</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Умывание прохладной водой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лето</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Закаливающие мероприятия в сочетании с физическими упражнениями после дневного сна:</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коврику с шипами, по ребристой доске, пуговичному коврику, по полу босиком с элементами профилактики плоскостопия;</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ходьба по мокрым дорожкам и ребристым дорожкам;</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оздоровительный бег после дневного сна;</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упражнения на профилактику плоскостопия.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5.6.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Профилактические упражнения для глаз</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6. ОБСЛЕДОВАНИЕ</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Оценка уровня развития и состояния здоровья детей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3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ст. воспитатель, педагоги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6.2.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Диспансеризация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Раз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медсестра,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поликлиника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март-апрель</w:t>
            </w:r>
          </w:p>
        </w:tc>
      </w:tr>
      <w:tr w:rsidR="0038111F" w:rsidRPr="00097A75" w:rsidTr="0038111F">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7. ЗАКАЛИВАНИЕ</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ВОЗДУХОМ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Воздушные ванны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proofErr w:type="spellStart"/>
            <w:r w:rsidRPr="00097A75">
              <w:rPr>
                <w:rFonts w:ascii="Times New Roman" w:eastAsia="Times New Roman" w:hAnsi="Times New Roman" w:cs="Times New Roman"/>
                <w:color w:val="000000"/>
                <w:sz w:val="24"/>
                <w:szCs w:val="24"/>
                <w:lang w:eastAsia="ru-RU"/>
              </w:rPr>
              <w:t>Босохождение</w:t>
            </w:r>
            <w:proofErr w:type="spellEnd"/>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Сон без маечек</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Прогулка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течение года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Сухое растирание махровой варежкой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дневного сна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ВОДОЙ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Мытье рук и лица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несколько раз в день</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Расширенное умывание (шея, верхние части груди и предплечий)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дневной прогулки</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Обливание ног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рта</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каждого приема пищи</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Полоскание горла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после второго завтрака или полдника</w:t>
            </w: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lastRenderedPageBreak/>
              <w:t>7.3.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i/>
                <w:iCs/>
                <w:color w:val="000000"/>
                <w:sz w:val="24"/>
                <w:szCs w:val="24"/>
                <w:lang w:eastAsia="ru-RU"/>
              </w:rPr>
              <w:t>СОЛНЦЕМ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88" w:lineRule="auto"/>
              <w:rPr>
                <w:rFonts w:ascii="Calibri" w:eastAsia="Calibri" w:hAnsi="Calibri" w:cs="Times New Roman"/>
                <w:sz w:val="24"/>
                <w:szCs w:val="24"/>
              </w:rPr>
            </w:pPr>
          </w:p>
        </w:tc>
      </w:tr>
      <w:tr w:rsidR="0038111F" w:rsidRPr="00097A75" w:rsidTr="0038111F">
        <w:tc>
          <w:tcPr>
            <w:tcW w:w="948"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7.3.1.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b/>
                <w:bCs/>
                <w:color w:val="000000"/>
                <w:sz w:val="24"/>
                <w:szCs w:val="24"/>
                <w:lang w:eastAsia="ru-RU"/>
              </w:rPr>
              <w:t>Солнечные ванны:</w:t>
            </w:r>
          </w:p>
          <w:p w:rsidR="0038111F" w:rsidRPr="00097A75" w:rsidRDefault="0038111F" w:rsidP="0038111F">
            <w:pPr>
              <w:spacing w:after="0" w:line="240" w:lineRule="auto"/>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местное воздействие</w:t>
            </w:r>
          </w:p>
          <w:p w:rsidR="0038111F" w:rsidRPr="00097A75" w:rsidRDefault="0038111F" w:rsidP="0038111F">
            <w:pPr>
              <w:spacing w:after="0" w:line="0" w:lineRule="atLeast"/>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 общее воздействие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38111F" w:rsidRPr="00097A75" w:rsidRDefault="0038111F" w:rsidP="0038111F">
            <w:pPr>
              <w:spacing w:after="0" w:line="240" w:lineRule="auto"/>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холодное время года</w:t>
            </w:r>
          </w:p>
          <w:p w:rsidR="0038111F" w:rsidRPr="00097A75" w:rsidRDefault="0038111F" w:rsidP="0038111F">
            <w:pPr>
              <w:spacing w:after="0" w:line="0" w:lineRule="atLeast"/>
              <w:jc w:val="center"/>
              <w:rPr>
                <w:rFonts w:ascii="Times New Roman" w:eastAsia="Times New Roman" w:hAnsi="Times New Roman" w:cs="Times New Roman"/>
                <w:color w:val="000000"/>
                <w:sz w:val="24"/>
                <w:szCs w:val="24"/>
                <w:lang w:eastAsia="ru-RU"/>
              </w:rPr>
            </w:pPr>
            <w:r w:rsidRPr="00097A75">
              <w:rPr>
                <w:rFonts w:ascii="Times New Roman" w:eastAsia="Times New Roman" w:hAnsi="Times New Roman" w:cs="Times New Roman"/>
                <w:color w:val="000000"/>
                <w:sz w:val="24"/>
                <w:szCs w:val="24"/>
                <w:lang w:eastAsia="ru-RU"/>
              </w:rPr>
              <w:t>во время прогулок в теплое время года</w:t>
            </w:r>
          </w:p>
        </w:tc>
      </w:tr>
    </w:tbl>
    <w:p w:rsidR="00CF3DF5" w:rsidRDefault="00CF3DF5" w:rsidP="0038111F">
      <w:pPr>
        <w:ind w:left="-567"/>
        <w:rPr>
          <w:rFonts w:ascii="Times New Roman" w:hAnsi="Times New Roman" w:cs="Times New Roman"/>
          <w:sz w:val="28"/>
          <w:szCs w:val="28"/>
        </w:rPr>
      </w:pPr>
    </w:p>
    <w:p w:rsidR="00ED0BC5" w:rsidRDefault="002722C5" w:rsidP="007D31FF">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2.7</w:t>
      </w:r>
      <w:r w:rsidR="00ED0BC5">
        <w:rPr>
          <w:rFonts w:ascii="Times New Roman" w:hAnsi="Times New Roman" w:cs="Times New Roman"/>
          <w:b/>
          <w:sz w:val="24"/>
          <w:szCs w:val="24"/>
        </w:rPr>
        <w:t>.</w:t>
      </w:r>
      <w:r>
        <w:rPr>
          <w:rFonts w:ascii="Times New Roman" w:hAnsi="Times New Roman" w:cs="Times New Roman"/>
          <w:b/>
          <w:sz w:val="24"/>
          <w:szCs w:val="24"/>
        </w:rPr>
        <w:t xml:space="preserve"> </w:t>
      </w:r>
      <w:r w:rsidR="00ED0BC5">
        <w:rPr>
          <w:rFonts w:ascii="Times New Roman" w:hAnsi="Times New Roman" w:cs="Times New Roman"/>
          <w:b/>
          <w:sz w:val="24"/>
          <w:szCs w:val="24"/>
        </w:rPr>
        <w:t>Годовое планирование тематических недель</w:t>
      </w:r>
    </w:p>
    <w:p w:rsidR="00824C65" w:rsidRPr="002735C1" w:rsidRDefault="007D31FF" w:rsidP="00824C65">
      <w:pPr>
        <w:spacing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Календ</w:t>
      </w:r>
      <w:r w:rsidR="00824C65">
        <w:rPr>
          <w:rFonts w:ascii="Times New Roman" w:eastAsia="Calibri" w:hAnsi="Times New Roman" w:cs="Times New Roman"/>
          <w:b/>
          <w:sz w:val="24"/>
          <w:szCs w:val="24"/>
        </w:rPr>
        <w:t>арное</w:t>
      </w:r>
      <w:r w:rsidR="00824C65" w:rsidRPr="002735C1">
        <w:rPr>
          <w:rFonts w:ascii="Times New Roman" w:eastAsia="Calibri" w:hAnsi="Times New Roman" w:cs="Times New Roman"/>
          <w:b/>
          <w:sz w:val="24"/>
          <w:szCs w:val="24"/>
        </w:rPr>
        <w:t xml:space="preserve"> планирование тематических недель</w:t>
      </w:r>
    </w:p>
    <w:p w:rsidR="00824C65" w:rsidRPr="002735C1" w:rsidRDefault="00824C65" w:rsidP="00824C65">
      <w:pPr>
        <w:spacing w:after="0" w:line="240" w:lineRule="auto"/>
        <w:jc w:val="both"/>
        <w:rPr>
          <w:rFonts w:ascii="Times New Roman" w:eastAsia="Calibri" w:hAnsi="Times New Roman" w:cs="Times New Roman"/>
          <w:b/>
          <w:sz w:val="24"/>
          <w:szCs w:val="24"/>
        </w:rPr>
      </w:pPr>
    </w:p>
    <w:p w:rsidR="00824C65" w:rsidRDefault="00824C65" w:rsidP="00824C65"/>
    <w:p w:rsidR="0038111F" w:rsidRDefault="0038111F"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824C65" w:rsidRDefault="00824C65" w:rsidP="002722C5">
      <w:pPr>
        <w:spacing w:after="0" w:line="240" w:lineRule="auto"/>
        <w:jc w:val="both"/>
        <w:rPr>
          <w:rFonts w:ascii="Times New Roman" w:hAnsi="Times New Roman" w:cs="Times New Roman"/>
          <w:b/>
          <w:sz w:val="24"/>
          <w:szCs w:val="24"/>
        </w:rPr>
      </w:pPr>
    </w:p>
    <w:p w:rsidR="002722C5" w:rsidRDefault="002722C5" w:rsidP="002722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 Расписание непрерывной образовательной деятельности</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2722C5" w:rsidRPr="00FE00A4" w:rsidRDefault="002722C5" w:rsidP="002722C5">
      <w:pPr>
        <w:spacing w:after="0" w:line="240" w:lineRule="auto"/>
        <w:jc w:val="center"/>
        <w:rPr>
          <w:rFonts w:ascii="Times New Roman" w:eastAsia="Times New Roman" w:hAnsi="Times New Roman" w:cs="Times New Roman"/>
          <w:b/>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4"/>
        <w:gridCol w:w="7087"/>
      </w:tblGrid>
      <w:tr w:rsidR="002722C5" w:rsidRPr="00FE00A4" w:rsidTr="00E019B9">
        <w:tc>
          <w:tcPr>
            <w:tcW w:w="2518"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Дни недели</w:t>
            </w:r>
          </w:p>
        </w:tc>
        <w:tc>
          <w:tcPr>
            <w:tcW w:w="284"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Cs/>
                <w:sz w:val="24"/>
                <w:szCs w:val="24"/>
                <w:lang w:eastAsia="ru-RU"/>
              </w:rPr>
            </w:pPr>
          </w:p>
        </w:tc>
        <w:tc>
          <w:tcPr>
            <w:tcW w:w="7087" w:type="dxa"/>
            <w:shd w:val="clear" w:color="auto" w:fill="auto"/>
          </w:tcPr>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Непосредственная образовательная деятельность</w:t>
            </w:r>
          </w:p>
          <w:p w:rsidR="002722C5" w:rsidRPr="00FE00A4" w:rsidRDefault="002722C5" w:rsidP="00E019B9">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sz w:val="24"/>
                <w:szCs w:val="24"/>
                <w:lang w:eastAsia="ru-RU"/>
              </w:rPr>
              <w:t>8-10 мин</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понедельник</w:t>
            </w:r>
          </w:p>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9.00-9.30</w:t>
            </w:r>
            <w:r w:rsidR="002722C5" w:rsidRPr="0038111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Конструирование</w:t>
            </w:r>
          </w:p>
          <w:p w:rsid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9.40-10.10 Двигательная деятельность</w:t>
            </w:r>
          </w:p>
          <w:p w:rsidR="0038111F"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10.20-10.50 Коммуникативная деятельность/Логопед/Дефектолог</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Cs/>
                <w:i/>
                <w:sz w:val="24"/>
                <w:szCs w:val="24"/>
                <w:lang w:eastAsia="ru-RU"/>
              </w:rPr>
            </w:pPr>
            <w:r w:rsidRPr="00FE00A4">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auto"/>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shd w:val="clear" w:color="auto" w:fill="auto"/>
          </w:tcPr>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15.50 – 16.20 </w:t>
            </w:r>
            <w:proofErr w:type="spellStart"/>
            <w:r>
              <w:rPr>
                <w:rFonts w:ascii="Times New Roman" w:eastAsia="Times New Roman" w:hAnsi="Times New Roman" w:cs="Times New Roman"/>
                <w:bCs/>
                <w:sz w:val="24"/>
                <w:szCs w:val="24"/>
                <w:lang w:eastAsia="ru-RU"/>
              </w:rPr>
              <w:t>Робостарт</w:t>
            </w:r>
            <w:proofErr w:type="spellEnd"/>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16.40-17.05- Английский язык</w:t>
            </w:r>
          </w:p>
        </w:tc>
      </w:tr>
      <w:tr w:rsidR="002722C5" w:rsidRPr="00FE00A4" w:rsidTr="00E019B9">
        <w:tc>
          <w:tcPr>
            <w:tcW w:w="9889" w:type="dxa"/>
            <w:gridSpan w:val="3"/>
            <w:shd w:val="clear" w:color="auto" w:fill="auto"/>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sz w:val="24"/>
                <w:szCs w:val="24"/>
                <w:lang w:eastAsia="ru-RU"/>
              </w:rPr>
              <w:t>Игровая деятельность интегрируется во все другие виды деятельности и в режимные моменты</w:t>
            </w:r>
          </w:p>
        </w:tc>
      </w:tr>
      <w:tr w:rsidR="002722C5" w:rsidRPr="00FE00A4" w:rsidTr="00E019B9">
        <w:tc>
          <w:tcPr>
            <w:tcW w:w="2518" w:type="dxa"/>
            <w:shd w:val="clear" w:color="auto" w:fill="auto"/>
          </w:tcPr>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вторник</w:t>
            </w:r>
          </w:p>
          <w:p w:rsidR="002722C5" w:rsidRPr="00FE00A4" w:rsidRDefault="002722C5" w:rsidP="00E019B9">
            <w:pPr>
              <w:spacing w:after="0" w:line="240" w:lineRule="auto"/>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FE00A4"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2722C5" w:rsidP="00E019B9">
            <w:pPr>
              <w:spacing w:after="0"/>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9.10-</w:t>
            </w:r>
            <w:r w:rsidR="0038111F">
              <w:rPr>
                <w:rFonts w:ascii="Times New Roman" w:eastAsia="Times New Roman" w:hAnsi="Times New Roman" w:cs="Times New Roman"/>
                <w:bCs/>
                <w:sz w:val="24"/>
                <w:szCs w:val="24"/>
                <w:lang w:eastAsia="ru-RU"/>
              </w:rPr>
              <w:t>9.3</w:t>
            </w:r>
            <w:r w:rsidRPr="0038111F">
              <w:rPr>
                <w:rFonts w:ascii="Times New Roman" w:eastAsia="Times New Roman" w:hAnsi="Times New Roman" w:cs="Times New Roman"/>
                <w:bCs/>
                <w:sz w:val="24"/>
                <w:szCs w:val="24"/>
                <w:lang w:eastAsia="ru-RU"/>
              </w:rPr>
              <w:t>0</w:t>
            </w:r>
            <w:r w:rsidR="0038111F">
              <w:rPr>
                <w:rFonts w:ascii="Times New Roman" w:eastAsia="Times New Roman" w:hAnsi="Times New Roman" w:cs="Times New Roman"/>
                <w:bCs/>
                <w:sz w:val="24"/>
                <w:szCs w:val="24"/>
                <w:lang w:eastAsia="ru-RU"/>
              </w:rPr>
              <w:t xml:space="preserve"> Коммуникативная деятельность/Логопед/Дефектолог</w:t>
            </w:r>
          </w:p>
          <w:p w:rsidR="002722C5" w:rsidRPr="0038111F" w:rsidRDefault="0038111F"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9.40-10.10 Музыкальная деятельность</w:t>
            </w:r>
          </w:p>
          <w:p w:rsidR="002722C5" w:rsidRPr="0038111F" w:rsidRDefault="0038111F"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10.20-10.50 ОБЖ</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15.50-16.20 </w:t>
            </w:r>
            <w:proofErr w:type="spellStart"/>
            <w:r>
              <w:rPr>
                <w:rFonts w:ascii="Times New Roman" w:eastAsia="Times New Roman" w:hAnsi="Times New Roman" w:cs="Times New Roman"/>
                <w:sz w:val="24"/>
                <w:szCs w:val="24"/>
                <w:lang w:eastAsia="ru-RU"/>
              </w:rPr>
              <w:t>Робостарт</w:t>
            </w:r>
            <w:proofErr w:type="spellEnd"/>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t>среда</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первая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38111F"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9.00-9.30 Изобразительная деятельность/Лепка</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10.00-10.30 Познавательная деятельност</w:t>
            </w:r>
            <w:proofErr w:type="gramStart"/>
            <w:r>
              <w:rPr>
                <w:rFonts w:ascii="Times New Roman" w:eastAsia="Times New Roman" w:hAnsi="Times New Roman" w:cs="Times New Roman"/>
                <w:bCs/>
                <w:sz w:val="24"/>
                <w:szCs w:val="24"/>
                <w:lang w:eastAsia="ru-RU"/>
              </w:rPr>
              <w:t>ь(</w:t>
            </w:r>
            <w:proofErr w:type="gramEnd"/>
            <w:r>
              <w:rPr>
                <w:rFonts w:ascii="Times New Roman" w:eastAsia="Times New Roman" w:hAnsi="Times New Roman" w:cs="Times New Roman"/>
                <w:bCs/>
                <w:sz w:val="24"/>
                <w:szCs w:val="24"/>
                <w:lang w:eastAsia="ru-RU"/>
              </w:rPr>
              <w:t xml:space="preserve"> ФЭМП)</w:t>
            </w:r>
          </w:p>
          <w:p w:rsidR="002722C5" w:rsidRPr="0038111F" w:rsidRDefault="0038111F"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10.40-11.10 Двигательная деятельность</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вторая половина</w:t>
            </w:r>
          </w:p>
        </w:tc>
        <w:tc>
          <w:tcPr>
            <w:tcW w:w="284" w:type="dxa"/>
            <w:tcBorders>
              <w:top w:val="single" w:sz="4" w:space="0" w:color="auto"/>
              <w:left w:val="nil"/>
              <w:bottom w:val="single" w:sz="4" w:space="0" w:color="auto"/>
              <w:right w:val="single" w:sz="4" w:space="0" w:color="auto"/>
            </w:tcBorders>
            <w:shd w:val="clear" w:color="auto" w:fill="FFFFFF"/>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 – 16.2</w:t>
            </w:r>
            <w:r w:rsidR="002722C5" w:rsidRPr="0038111F">
              <w:rPr>
                <w:rFonts w:ascii="Times New Roman" w:eastAsia="Times New Roman" w:hAnsi="Times New Roman" w:cs="Times New Roman"/>
                <w:bCs/>
                <w:sz w:val="24"/>
                <w:szCs w:val="24"/>
                <w:lang w:eastAsia="ru-RU"/>
              </w:rPr>
              <w:t xml:space="preserve">0  </w:t>
            </w:r>
          </w:p>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1неделя - </w:t>
            </w:r>
            <w:proofErr w:type="gramStart"/>
            <w:r>
              <w:rPr>
                <w:rFonts w:ascii="Times New Roman" w:eastAsia="Times New Roman" w:hAnsi="Times New Roman" w:cs="Times New Roman"/>
                <w:sz w:val="24"/>
                <w:szCs w:val="24"/>
                <w:lang w:eastAsia="ru-RU"/>
              </w:rPr>
              <w:t>ФР</w:t>
            </w:r>
            <w:proofErr w:type="gramEnd"/>
            <w:r>
              <w:rPr>
                <w:rFonts w:ascii="Times New Roman" w:eastAsia="Times New Roman" w:hAnsi="Times New Roman" w:cs="Times New Roman"/>
                <w:sz w:val="24"/>
                <w:szCs w:val="24"/>
                <w:lang w:eastAsia="ru-RU"/>
              </w:rPr>
              <w:t>, 2 неделя МР, 4неделя – В</w:t>
            </w:r>
            <w:r w:rsidR="002722C5" w:rsidRPr="0038111F">
              <w:rPr>
                <w:rFonts w:ascii="Times New Roman" w:eastAsia="Times New Roman" w:hAnsi="Times New Roman" w:cs="Times New Roman"/>
                <w:sz w:val="24"/>
                <w:szCs w:val="24"/>
                <w:lang w:eastAsia="ru-RU"/>
              </w:rPr>
              <w:t>Р</w:t>
            </w:r>
          </w:p>
          <w:p w:rsidR="002722C5" w:rsidRPr="0038111F" w:rsidRDefault="002722C5" w:rsidP="00E019B9">
            <w:pPr>
              <w:spacing w:after="0"/>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 xml:space="preserve"> </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t>четверг</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первая половина</w:t>
            </w:r>
          </w:p>
        </w:tc>
        <w:tc>
          <w:tcPr>
            <w:tcW w:w="284" w:type="dxa"/>
            <w:shd w:val="clear" w:color="auto" w:fill="auto"/>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shd w:val="clear" w:color="auto" w:fill="auto"/>
          </w:tcPr>
          <w:p w:rsidR="002722C5"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8.50-9.2</w:t>
            </w:r>
            <w:r w:rsidR="002722C5" w:rsidRPr="0038111F">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 Коммуникатив</w:t>
            </w:r>
            <w:r w:rsidR="00824C65">
              <w:rPr>
                <w:rFonts w:ascii="Times New Roman" w:eastAsia="Times New Roman" w:hAnsi="Times New Roman" w:cs="Times New Roman"/>
                <w:bCs/>
                <w:sz w:val="24"/>
                <w:szCs w:val="24"/>
                <w:lang w:eastAsia="ru-RU"/>
              </w:rPr>
              <w:t>на</w:t>
            </w:r>
            <w:r>
              <w:rPr>
                <w:rFonts w:ascii="Times New Roman" w:eastAsia="Times New Roman" w:hAnsi="Times New Roman" w:cs="Times New Roman"/>
                <w:bCs/>
                <w:sz w:val="24"/>
                <w:szCs w:val="24"/>
                <w:lang w:eastAsia="ru-RU"/>
              </w:rPr>
              <w:t>я деятельность/Логопед/Дефектолог</w:t>
            </w:r>
          </w:p>
          <w:p w:rsidR="002722C5"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9.30-10.00 Музыкальная деятельность</w:t>
            </w:r>
          </w:p>
          <w:p w:rsidR="00E5191D" w:rsidRPr="0038111F" w:rsidRDefault="00E5191D" w:rsidP="00E019B9">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10.40-11.00 Изобразительная деятельность /Аппликация</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15.50-16.20 Английский язык</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16.30-16.55 ХБТ</w:t>
            </w:r>
          </w:p>
        </w:tc>
      </w:tr>
      <w:tr w:rsidR="002722C5" w:rsidRPr="0038111F" w:rsidTr="00E019B9">
        <w:tc>
          <w:tcPr>
            <w:tcW w:w="2518" w:type="dxa"/>
            <w:shd w:val="clear" w:color="auto" w:fill="auto"/>
          </w:tcPr>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
                <w:bCs/>
                <w:sz w:val="24"/>
                <w:szCs w:val="24"/>
                <w:lang w:eastAsia="ru-RU"/>
              </w:rPr>
              <w:t>пятница</w:t>
            </w:r>
          </w:p>
          <w:p w:rsidR="002722C5" w:rsidRPr="0038111F" w:rsidRDefault="002722C5" w:rsidP="00E019B9">
            <w:pPr>
              <w:spacing w:after="0" w:line="240" w:lineRule="auto"/>
              <w:rPr>
                <w:rFonts w:ascii="Times New Roman" w:eastAsia="Times New Roman" w:hAnsi="Times New Roman" w:cs="Times New Roman"/>
                <w:b/>
                <w:bCs/>
                <w:sz w:val="24"/>
                <w:szCs w:val="24"/>
                <w:lang w:eastAsia="ru-RU"/>
              </w:rPr>
            </w:pPr>
            <w:r w:rsidRPr="0038111F">
              <w:rPr>
                <w:rFonts w:ascii="Times New Roman" w:eastAsia="Times New Roman" w:hAnsi="Times New Roman" w:cs="Times New Roman"/>
                <w:bCs/>
                <w:i/>
                <w:sz w:val="24"/>
                <w:szCs w:val="24"/>
                <w:lang w:eastAsia="ru-RU"/>
              </w:rPr>
              <w:t>первая половина</w:t>
            </w:r>
          </w:p>
        </w:tc>
        <w:tc>
          <w:tcPr>
            <w:tcW w:w="284" w:type="dxa"/>
            <w:shd w:val="clear" w:color="auto" w:fill="auto"/>
          </w:tcPr>
          <w:p w:rsidR="002722C5" w:rsidRPr="0038111F" w:rsidRDefault="002722C5" w:rsidP="00E019B9">
            <w:pPr>
              <w:spacing w:after="0" w:line="240" w:lineRule="auto"/>
              <w:rPr>
                <w:rFonts w:ascii="Times New Roman" w:eastAsia="Times New Roman" w:hAnsi="Times New Roman" w:cs="Times New Roman"/>
                <w:sz w:val="24"/>
                <w:szCs w:val="24"/>
                <w:lang w:eastAsia="ru-RU"/>
              </w:rPr>
            </w:pPr>
          </w:p>
        </w:tc>
        <w:tc>
          <w:tcPr>
            <w:tcW w:w="7087" w:type="dxa"/>
            <w:shd w:val="clear" w:color="auto" w:fill="auto"/>
          </w:tcPr>
          <w:p w:rsidR="002722C5" w:rsidRPr="0038111F" w:rsidRDefault="002722C5" w:rsidP="00E019B9">
            <w:pPr>
              <w:spacing w:after="0" w:line="240" w:lineRule="auto"/>
              <w:rPr>
                <w:rFonts w:ascii="Times New Roman" w:eastAsia="Times New Roman" w:hAnsi="Times New Roman" w:cs="Times New Roman"/>
                <w:bCs/>
                <w:sz w:val="24"/>
                <w:szCs w:val="24"/>
                <w:lang w:eastAsia="ru-RU"/>
              </w:rPr>
            </w:pPr>
            <w:r w:rsidRPr="0038111F">
              <w:rPr>
                <w:rFonts w:ascii="Times New Roman" w:eastAsia="Times New Roman" w:hAnsi="Times New Roman" w:cs="Times New Roman"/>
                <w:bCs/>
                <w:sz w:val="24"/>
                <w:szCs w:val="24"/>
                <w:lang w:eastAsia="ru-RU"/>
              </w:rPr>
              <w:t>9.00-9.</w:t>
            </w:r>
            <w:r w:rsidR="00E5191D">
              <w:rPr>
                <w:rFonts w:ascii="Times New Roman" w:eastAsia="Times New Roman" w:hAnsi="Times New Roman" w:cs="Times New Roman"/>
                <w:bCs/>
                <w:sz w:val="24"/>
                <w:szCs w:val="24"/>
                <w:lang w:eastAsia="ru-RU"/>
              </w:rPr>
              <w:t>30 Восприятие смысла художественной литературы</w:t>
            </w:r>
          </w:p>
          <w:p w:rsidR="002722C5" w:rsidRPr="0038111F"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9.50-10.20 Изобразительная деятельность/ рисование</w:t>
            </w:r>
          </w:p>
          <w:p w:rsidR="002722C5"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10.50-11.20 Двигательная деятельность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Дзюдо)</w:t>
            </w:r>
          </w:p>
          <w:p w:rsidR="00E5191D" w:rsidRDefault="00E5191D" w:rsidP="00E019B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15.50-16.20 Познавательно-исследовательская деятельность </w:t>
            </w:r>
            <w:r>
              <w:rPr>
                <w:rFonts w:ascii="Times New Roman" w:eastAsia="Times New Roman" w:hAnsi="Times New Roman" w:cs="Times New Roman"/>
                <w:bCs/>
                <w:sz w:val="24"/>
                <w:szCs w:val="24"/>
                <w:lang w:eastAsia="ru-RU"/>
              </w:rPr>
              <w:lastRenderedPageBreak/>
              <w:t>(экспериментирование)</w:t>
            </w:r>
          </w:p>
          <w:p w:rsidR="00E5191D" w:rsidRPr="0038111F" w:rsidRDefault="00E5191D" w:rsidP="00E01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16.30-17.00 </w:t>
            </w:r>
            <w:proofErr w:type="spellStart"/>
            <w:r>
              <w:rPr>
                <w:rFonts w:ascii="Times New Roman" w:eastAsia="Times New Roman" w:hAnsi="Times New Roman" w:cs="Times New Roman"/>
                <w:bCs/>
                <w:sz w:val="24"/>
                <w:szCs w:val="24"/>
                <w:lang w:eastAsia="ru-RU"/>
              </w:rPr>
              <w:t>Робостарт</w:t>
            </w:r>
            <w:proofErr w:type="spellEnd"/>
          </w:p>
        </w:tc>
      </w:tr>
    </w:tbl>
    <w:p w:rsidR="002722C5" w:rsidRPr="0038111F" w:rsidRDefault="002722C5" w:rsidP="002722C5">
      <w:pPr>
        <w:spacing w:after="0" w:line="240" w:lineRule="auto"/>
        <w:jc w:val="both"/>
        <w:rPr>
          <w:rFonts w:ascii="Times New Roman" w:hAnsi="Times New Roman" w:cs="Times New Roman"/>
          <w:b/>
          <w:sz w:val="24"/>
          <w:szCs w:val="24"/>
        </w:rPr>
      </w:pPr>
    </w:p>
    <w:p w:rsidR="002722C5" w:rsidRPr="00CF3563" w:rsidRDefault="002722C5" w:rsidP="002722C5">
      <w:pPr>
        <w:spacing w:after="0" w:line="240" w:lineRule="auto"/>
        <w:ind w:firstLine="708"/>
        <w:jc w:val="both"/>
        <w:rPr>
          <w:rFonts w:ascii="Times New Roman" w:hAnsi="Times New Roman" w:cs="Times New Roman"/>
          <w:b/>
          <w:sz w:val="24"/>
          <w:szCs w:val="24"/>
        </w:rPr>
      </w:pPr>
      <w:r w:rsidRPr="0038111F">
        <w:rPr>
          <w:rFonts w:ascii="Times New Roman" w:hAnsi="Times New Roman" w:cs="Times New Roman"/>
          <w:b/>
          <w:sz w:val="24"/>
          <w:szCs w:val="24"/>
        </w:rPr>
        <w:t>2.9. Организация двигательной</w:t>
      </w:r>
      <w:r>
        <w:rPr>
          <w:rFonts w:ascii="Times New Roman" w:hAnsi="Times New Roman" w:cs="Times New Roman"/>
          <w:b/>
          <w:sz w:val="24"/>
          <w:szCs w:val="24"/>
        </w:rPr>
        <w:t xml:space="preserve"> деятельности детей</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сюжетные;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Особое значение в воспитании здорового ребенка придается развитию движений и физической культуры детей на физкультурных занятиях. В каждой возрастном периоде физкультурные занятия имеют разную направленность: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2722C5" w:rsidRPr="00320719"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2722C5" w:rsidRPr="00B1211E" w:rsidRDefault="002722C5" w:rsidP="002722C5">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2722C5" w:rsidRDefault="002722C5" w:rsidP="002722C5">
      <w:pPr>
        <w:spacing w:after="0" w:line="240" w:lineRule="auto"/>
        <w:rPr>
          <w:rFonts w:ascii="Times New Roman" w:hAnsi="Times New Roman" w:cs="Times New Roman"/>
          <w:b/>
          <w:sz w:val="24"/>
          <w:szCs w:val="24"/>
        </w:rPr>
      </w:pPr>
    </w:p>
    <w:p w:rsidR="002722C5" w:rsidRDefault="002722C5"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2722C5" w:rsidRDefault="002722C5" w:rsidP="002722C5">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t>3</w:t>
      </w:r>
      <w:r>
        <w:rPr>
          <w:rFonts w:ascii="Times New Roman" w:hAnsi="Times New Roman" w:cs="Times New Roman"/>
          <w:b/>
          <w:sz w:val="24"/>
          <w:szCs w:val="24"/>
        </w:rPr>
        <w:t>.1. Обязательная часть</w:t>
      </w:r>
    </w:p>
    <w:p w:rsidR="002722C5" w:rsidRPr="00691CCA" w:rsidRDefault="002722C5" w:rsidP="002722C5">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 xml:space="preserve">3.2. Материально-техническое обеспечение </w:t>
      </w:r>
      <w:r>
        <w:rPr>
          <w:rFonts w:ascii="Times New Roman" w:hAnsi="Times New Roman" w:cs="Times New Roman"/>
          <w:b/>
          <w:sz w:val="24"/>
          <w:szCs w:val="24"/>
        </w:rPr>
        <w:t>Рабочей</w:t>
      </w:r>
      <w:r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2722C5" w:rsidRPr="00691CCA" w:rsidRDefault="002722C5" w:rsidP="002722C5">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2722C5" w:rsidRPr="00691CCA" w:rsidRDefault="002722C5" w:rsidP="002722C5">
      <w:pPr>
        <w:numPr>
          <w:ilvl w:val="0"/>
          <w:numId w:val="3"/>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Возможность достижения </w:t>
      </w:r>
      <w:proofErr w:type="gramStart"/>
      <w:r w:rsidRPr="00691CCA">
        <w:rPr>
          <w:rFonts w:ascii="Times New Roman" w:hAnsi="Times New Roman" w:cs="Times New Roman"/>
          <w:sz w:val="24"/>
          <w:szCs w:val="24"/>
        </w:rPr>
        <w:t>обучающимися</w:t>
      </w:r>
      <w:proofErr w:type="gramEnd"/>
      <w:r w:rsidRPr="00691CCA">
        <w:rPr>
          <w:rFonts w:ascii="Times New Roman" w:hAnsi="Times New Roman" w:cs="Times New Roman"/>
          <w:sz w:val="24"/>
          <w:szCs w:val="24"/>
        </w:rPr>
        <w:t xml:space="preserve"> планируемых результатов освоения Федеральной программы; </w:t>
      </w:r>
    </w:p>
    <w:p w:rsidR="002722C5" w:rsidRPr="00691CCA" w:rsidRDefault="002722C5" w:rsidP="002722C5">
      <w:pPr>
        <w:numPr>
          <w:ilvl w:val="0"/>
          <w:numId w:val="3"/>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lastRenderedPageBreak/>
        <w:t xml:space="preserve">- водоснабжению и канализации; </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2722C5" w:rsidRPr="00691CCA" w:rsidRDefault="002722C5" w:rsidP="002722C5">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режима дня;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2722C5" w:rsidRPr="00691CCA" w:rsidRDefault="002722C5" w:rsidP="002722C5">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пожарной безопасности и электробезопасности; </w:t>
      </w:r>
    </w:p>
    <w:p w:rsidR="002722C5" w:rsidRPr="00691CCA" w:rsidRDefault="002722C5" w:rsidP="002722C5">
      <w:pPr>
        <w:numPr>
          <w:ilvl w:val="0"/>
          <w:numId w:val="4"/>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2722C5" w:rsidRPr="00691CCA" w:rsidRDefault="002722C5" w:rsidP="002722C5">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Pr="00691CCA">
        <w:rPr>
          <w:rFonts w:ascii="Times New Roman" w:hAnsi="Times New Roman" w:cs="Times New Roman"/>
          <w:sz w:val="24"/>
          <w:szCs w:val="24"/>
        </w:rPr>
        <w:t xml:space="preserve"> озелененной территорией. </w:t>
      </w:r>
    </w:p>
    <w:p w:rsidR="002722C5" w:rsidRPr="00691CCA" w:rsidRDefault="002722C5" w:rsidP="002722C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Группа</w:t>
      </w:r>
      <w:r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Pr="00691CCA">
        <w:rPr>
          <w:rFonts w:ascii="Times New Roman" w:hAnsi="Times New Roman" w:cs="Times New Roman"/>
          <w:sz w:val="24"/>
          <w:szCs w:val="24"/>
        </w:rPr>
        <w:t xml:space="preserve">деятельности: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2) оснащение РППС, </w:t>
      </w:r>
      <w:proofErr w:type="gramStart"/>
      <w:r w:rsidRPr="00691CCA">
        <w:rPr>
          <w:rFonts w:ascii="Times New Roman" w:hAnsi="Times New Roman" w:cs="Times New Roman"/>
          <w:sz w:val="24"/>
          <w:szCs w:val="24"/>
        </w:rPr>
        <w:t>включающей</w:t>
      </w:r>
      <w:proofErr w:type="gramEnd"/>
      <w:r w:rsidRPr="00691CCA">
        <w:rPr>
          <w:rFonts w:ascii="Times New Roman" w:hAnsi="Times New Roman" w:cs="Times New Roman"/>
          <w:sz w:val="24"/>
          <w:szCs w:val="24"/>
        </w:rPr>
        <w:t xml:space="preserve"> средства обучения и воспитания, подобранные в соответствии с возрастными и индивидуальными особенност</w:t>
      </w:r>
      <w:r>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2722C5" w:rsidRPr="00691CCA" w:rsidRDefault="002722C5" w:rsidP="002722C5">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722C5" w:rsidRPr="00691CCA" w:rsidRDefault="002722C5" w:rsidP="002722C5">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2722C5" w:rsidRPr="00691CCA" w:rsidRDefault="002722C5" w:rsidP="002722C5">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t xml:space="preserve">Программа оставляет за </w:t>
      </w:r>
      <w:r>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2722C5" w:rsidRDefault="002722C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824C65" w:rsidRDefault="00824C65" w:rsidP="002722C5">
      <w:pPr>
        <w:spacing w:after="0" w:line="240" w:lineRule="auto"/>
        <w:rPr>
          <w:rFonts w:ascii="Times New Roman" w:hAnsi="Times New Roman" w:cs="Times New Roman"/>
          <w:b/>
          <w:sz w:val="24"/>
          <w:szCs w:val="24"/>
        </w:rPr>
      </w:pPr>
    </w:p>
    <w:p w:rsidR="002722C5" w:rsidRDefault="00234F13" w:rsidP="002722C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3.2</w:t>
      </w:r>
      <w:r w:rsidR="002722C5">
        <w:rPr>
          <w:rFonts w:ascii="Times New Roman" w:hAnsi="Times New Roman" w:cs="Times New Roman"/>
          <w:b/>
          <w:sz w:val="24"/>
          <w:szCs w:val="24"/>
        </w:rPr>
        <w:t>. Описание материально-технического обеспечения Программы.</w:t>
      </w:r>
    </w:p>
    <w:p w:rsidR="002722C5" w:rsidRDefault="002722C5" w:rsidP="00315DC5">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Обеспечение методическими материалами и средствами обучения и воспитания в соответствии с ФОП </w:t>
      </w:r>
      <w:proofErr w:type="gramStart"/>
      <w:r>
        <w:rPr>
          <w:rFonts w:ascii="Times New Roman" w:hAnsi="Times New Roman" w:cs="Times New Roman"/>
          <w:b/>
          <w:sz w:val="24"/>
          <w:szCs w:val="24"/>
        </w:rPr>
        <w:t>ДО</w:t>
      </w:r>
      <w:proofErr w:type="gramEnd"/>
      <w:r>
        <w:rPr>
          <w:rFonts w:ascii="Times New Roman" w:hAnsi="Times New Roman" w:cs="Times New Roman"/>
          <w:b/>
          <w:sz w:val="24"/>
          <w:szCs w:val="24"/>
        </w:rPr>
        <w:t xml:space="preserve"> и ООП ДО</w:t>
      </w:r>
    </w:p>
    <w:tbl>
      <w:tblPr>
        <w:tblW w:w="0" w:type="auto"/>
        <w:tblInd w:w="-10" w:type="dxa"/>
        <w:tblLayout w:type="fixed"/>
        <w:tblLook w:val="0000" w:firstRow="0" w:lastRow="0" w:firstColumn="0" w:lastColumn="0" w:noHBand="0" w:noVBand="0"/>
      </w:tblPr>
      <w:tblGrid>
        <w:gridCol w:w="2401"/>
        <w:gridCol w:w="10"/>
        <w:gridCol w:w="7"/>
        <w:gridCol w:w="14"/>
        <w:gridCol w:w="17"/>
        <w:gridCol w:w="3243"/>
        <w:gridCol w:w="380"/>
        <w:gridCol w:w="3128"/>
      </w:tblGrid>
      <w:tr w:rsidR="00A17226" w:rsidRPr="00FE00A4" w:rsidTr="009E4AFE">
        <w:tc>
          <w:tcPr>
            <w:tcW w:w="2418" w:type="dxa"/>
            <w:gridSpan w:val="3"/>
            <w:tcBorders>
              <w:top w:val="single" w:sz="4" w:space="0" w:color="000000"/>
              <w:left w:val="single" w:sz="4" w:space="0" w:color="000000"/>
              <w:bottom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Программы</w:t>
            </w:r>
          </w:p>
        </w:tc>
        <w:tc>
          <w:tcPr>
            <w:tcW w:w="3654" w:type="dxa"/>
            <w:gridSpan w:val="4"/>
            <w:tcBorders>
              <w:top w:val="single" w:sz="4" w:space="0" w:color="000000"/>
              <w:left w:val="single" w:sz="4" w:space="0" w:color="000000"/>
              <w:bottom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Технологии</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sz w:val="24"/>
                <w:szCs w:val="24"/>
                <w:highlight w:val="yellow"/>
                <w:lang w:eastAsia="ru-RU"/>
              </w:rPr>
            </w:pPr>
            <w:r w:rsidRPr="00FE00A4">
              <w:rPr>
                <w:rFonts w:ascii="Times New Roman" w:eastAsia="Times New Roman" w:hAnsi="Times New Roman" w:cs="Times New Roman"/>
                <w:b/>
                <w:sz w:val="24"/>
                <w:szCs w:val="24"/>
                <w:lang w:eastAsia="ru-RU"/>
              </w:rPr>
              <w:t>Методическое обеспечение</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A17226" w:rsidRPr="00FE00A4" w:rsidTr="009E4AFE">
        <w:tc>
          <w:tcPr>
            <w:tcW w:w="2418" w:type="dxa"/>
            <w:gridSpan w:val="3"/>
            <w:tcBorders>
              <w:top w:val="single" w:sz="4" w:space="0" w:color="000000"/>
              <w:left w:val="single" w:sz="4" w:space="0" w:color="000000"/>
              <w:bottom w:val="single" w:sz="4" w:space="0" w:color="000000"/>
            </w:tcBorders>
            <w:shd w:val="clear" w:color="auto" w:fill="FFFFFF"/>
          </w:tcPr>
          <w:p w:rsidR="00A17226" w:rsidRPr="00FE00A4" w:rsidRDefault="00A17226" w:rsidP="00A17226">
            <w:pPr>
              <w:spacing w:after="0" w:line="240" w:lineRule="auto"/>
              <w:jc w:val="both"/>
              <w:rPr>
                <w:rFonts w:ascii="Times New Roman" w:eastAsia="Times New Roman" w:hAnsi="Times New Roman" w:cs="Times New Roman"/>
                <w:b/>
                <w:i/>
                <w:sz w:val="24"/>
                <w:szCs w:val="24"/>
                <w:highlight w:val="yellow"/>
                <w:lang w:eastAsia="ru-RU"/>
              </w:rPr>
            </w:pPr>
          </w:p>
        </w:tc>
        <w:tc>
          <w:tcPr>
            <w:tcW w:w="3654" w:type="dxa"/>
            <w:gridSpan w:val="4"/>
            <w:tcBorders>
              <w:top w:val="single" w:sz="4" w:space="0" w:color="000000"/>
              <w:left w:val="single" w:sz="4" w:space="0" w:color="000000"/>
              <w:bottom w:val="single" w:sz="4" w:space="0" w:color="000000"/>
            </w:tcBorders>
            <w:shd w:val="clear" w:color="auto" w:fill="auto"/>
          </w:tcPr>
          <w:p w:rsidR="00A17226" w:rsidRPr="00FE00A4" w:rsidRDefault="00A17226" w:rsidP="00A17226">
            <w:pPr>
              <w:tabs>
                <w:tab w:val="left" w:pos="67"/>
              </w:tabs>
              <w:spacing w:after="0" w:line="240" w:lineRule="auto"/>
              <w:ind w:left="2" w:firstLine="65"/>
              <w:rPr>
                <w:rFonts w:ascii="Times New Roman" w:eastAsia="Times New Roman" w:hAnsi="Times New Roman" w:cs="Times New Roman"/>
                <w:sz w:val="24"/>
                <w:szCs w:val="24"/>
                <w:highlight w:val="yellow"/>
                <w:lang w:eastAsia="ru-RU"/>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both"/>
              <w:rPr>
                <w:rFonts w:ascii="Times New Roman" w:eastAsia="Times New Roman" w:hAnsi="Times New Roman" w:cs="Times New Roman"/>
                <w:sz w:val="24"/>
                <w:szCs w:val="24"/>
                <w:highlight w:val="yellow"/>
                <w:lang w:eastAsia="ru-RU"/>
              </w:rPr>
            </w:pP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lang w:eastAsia="ru-RU"/>
              </w:rPr>
            </w:pPr>
            <w:r w:rsidRPr="00FE00A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A17226" w:rsidRPr="00FE00A4" w:rsidTr="009E4AFE">
        <w:trPr>
          <w:trHeight w:val="286"/>
        </w:trPr>
        <w:tc>
          <w:tcPr>
            <w:tcW w:w="2401" w:type="dxa"/>
            <w:tcBorders>
              <w:top w:val="single" w:sz="4" w:space="0" w:color="000000"/>
              <w:left w:val="single" w:sz="4" w:space="0" w:color="000000"/>
              <w:bottom w:val="single" w:sz="4" w:space="0" w:color="000000"/>
            </w:tcBorders>
            <w:shd w:val="clear" w:color="auto" w:fill="auto"/>
          </w:tcPr>
          <w:p w:rsidR="00BC7939" w:rsidRPr="00406BAA" w:rsidRDefault="00BC7939" w:rsidP="00BC7939">
            <w:pPr>
              <w:spacing w:after="0" w:line="240" w:lineRule="auto"/>
              <w:rPr>
                <w:rFonts w:ascii="Times New Roman" w:hAnsi="Times New Roman" w:cs="Times New Roman"/>
                <w:bCs/>
                <w:sz w:val="24"/>
                <w:szCs w:val="24"/>
              </w:rPr>
            </w:pPr>
            <w:proofErr w:type="spellStart"/>
            <w:r w:rsidRPr="00406BAA">
              <w:rPr>
                <w:rFonts w:ascii="Times New Roman" w:hAnsi="Times New Roman" w:cs="Times New Roman"/>
                <w:bCs/>
                <w:sz w:val="24"/>
                <w:szCs w:val="24"/>
              </w:rPr>
              <w:lastRenderedPageBreak/>
              <w:t>Р.Стеркина</w:t>
            </w:r>
            <w:proofErr w:type="spellEnd"/>
          </w:p>
          <w:p w:rsidR="00A17226" w:rsidRPr="00FE00A4" w:rsidRDefault="00BC7939" w:rsidP="00BC7939">
            <w:pPr>
              <w:spacing w:after="0" w:line="240" w:lineRule="auto"/>
              <w:jc w:val="both"/>
              <w:rPr>
                <w:rFonts w:ascii="Times New Roman" w:eastAsia="Times New Roman" w:hAnsi="Times New Roman" w:cs="Times New Roman"/>
                <w:i/>
                <w:sz w:val="24"/>
                <w:szCs w:val="24"/>
                <w:highlight w:val="yellow"/>
                <w:u w:val="single"/>
                <w:lang w:eastAsia="ru-RU"/>
              </w:rPr>
            </w:pPr>
            <w:r w:rsidRPr="00406BAA">
              <w:rPr>
                <w:rFonts w:ascii="Times New Roman" w:hAnsi="Times New Roman" w:cs="Times New Roman"/>
                <w:bCs/>
                <w:sz w:val="24"/>
                <w:szCs w:val="24"/>
              </w:rPr>
              <w:t xml:space="preserve">Программа «Основы безопасности детей дошкольного возраста» </w:t>
            </w:r>
            <w:proofErr w:type="gramStart"/>
            <w:r w:rsidRPr="00406BAA">
              <w:rPr>
                <w:rFonts w:ascii="Times New Roman" w:hAnsi="Times New Roman" w:cs="Times New Roman"/>
                <w:bCs/>
                <w:sz w:val="24"/>
                <w:szCs w:val="24"/>
              </w:rPr>
              <w:t>-С</w:t>
            </w:r>
            <w:proofErr w:type="gramEnd"/>
            <w:r w:rsidRPr="00406BAA">
              <w:rPr>
                <w:rFonts w:ascii="Times New Roman" w:hAnsi="Times New Roman" w:cs="Times New Roman"/>
                <w:bCs/>
                <w:sz w:val="24"/>
                <w:szCs w:val="24"/>
              </w:rPr>
              <w:t>Пб.: «ДЕТСТВО-ПРЕСС», 2012</w:t>
            </w:r>
          </w:p>
        </w:tc>
        <w:tc>
          <w:tcPr>
            <w:tcW w:w="3671" w:type="dxa"/>
            <w:gridSpan w:val="6"/>
            <w:tcBorders>
              <w:top w:val="single" w:sz="4" w:space="0" w:color="000000"/>
              <w:left w:val="single" w:sz="4" w:space="0" w:color="000000"/>
              <w:bottom w:val="single" w:sz="4" w:space="0" w:color="000000"/>
            </w:tcBorders>
            <w:shd w:val="clear" w:color="auto" w:fill="auto"/>
          </w:tcPr>
          <w:p w:rsidR="00A17226" w:rsidRPr="004E1B2C" w:rsidRDefault="00A17226" w:rsidP="00315DC5">
            <w:pPr>
              <w:tabs>
                <w:tab w:val="left" w:pos="434"/>
              </w:tabs>
              <w:spacing w:after="0" w:line="240" w:lineRule="auto"/>
              <w:ind w:left="19"/>
              <w:jc w:val="both"/>
              <w:rPr>
                <w:rFonts w:ascii="Times New Roman" w:eastAsia="Times New Roman" w:hAnsi="Times New Roman" w:cs="Times New Roman"/>
                <w:bCs/>
                <w:sz w:val="24"/>
                <w:szCs w:val="24"/>
                <w:lang w:bidi="en-U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BC7939" w:rsidP="009E4AFE">
            <w:pPr>
              <w:spacing w:after="0" w:line="240" w:lineRule="auto"/>
              <w:jc w:val="both"/>
              <w:rPr>
                <w:rFonts w:ascii="Times New Roman" w:eastAsia="Times New Roman" w:hAnsi="Times New Roman" w:cs="Times New Roman"/>
                <w:sz w:val="24"/>
                <w:szCs w:val="24"/>
                <w:highlight w:val="yellow"/>
                <w:lang w:eastAsia="ru-RU"/>
              </w:rPr>
            </w:pPr>
            <w:r w:rsidRPr="00BC7939">
              <w:rPr>
                <w:rFonts w:ascii="Times New Roman" w:eastAsia="Times New Roman" w:hAnsi="Times New Roman" w:cs="Times New Roman"/>
                <w:sz w:val="24"/>
                <w:szCs w:val="24"/>
                <w:lang w:eastAsia="ru-RU"/>
              </w:rPr>
              <w:t>Конспекты, консультации для родителей и педагогов</w:t>
            </w:r>
            <w:r>
              <w:rPr>
                <w:rFonts w:ascii="Times New Roman" w:eastAsia="Times New Roman" w:hAnsi="Times New Roman" w:cs="Times New Roman"/>
                <w:sz w:val="24"/>
                <w:szCs w:val="24"/>
                <w:lang w:eastAsia="ru-RU"/>
              </w:rPr>
              <w:t>, каталог игр, методические разработки, схемы безопасного поведения, методический материал макеты, проекты</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«Познавательное развитие»</w:t>
            </w:r>
          </w:p>
        </w:tc>
      </w:tr>
      <w:tr w:rsidR="00A17226" w:rsidRPr="00FE00A4" w:rsidTr="009E4AFE">
        <w:trPr>
          <w:trHeight w:val="690"/>
        </w:trPr>
        <w:tc>
          <w:tcPr>
            <w:tcW w:w="2411" w:type="dxa"/>
            <w:gridSpan w:val="2"/>
            <w:tcBorders>
              <w:top w:val="single" w:sz="4" w:space="0" w:color="000000"/>
              <w:left w:val="single" w:sz="4" w:space="0" w:color="000000"/>
              <w:bottom w:val="single" w:sz="4" w:space="0" w:color="000000"/>
            </w:tcBorders>
            <w:shd w:val="clear" w:color="auto" w:fill="auto"/>
          </w:tcPr>
          <w:p w:rsidR="00A17226" w:rsidRPr="00FE00A4" w:rsidRDefault="00BC7939" w:rsidP="00A17226">
            <w:pPr>
              <w:spacing w:after="0" w:line="240" w:lineRule="auto"/>
              <w:jc w:val="both"/>
              <w:rPr>
                <w:rFonts w:ascii="Times New Roman" w:eastAsia="Times New Roman" w:hAnsi="Times New Roman" w:cs="Times New Roman"/>
                <w:bCs/>
                <w:sz w:val="24"/>
                <w:szCs w:val="24"/>
                <w:highlight w:val="yellow"/>
                <w:lang w:bidi="en-US"/>
              </w:rPr>
            </w:pPr>
            <w:r w:rsidRPr="00406BAA">
              <w:rPr>
                <w:rFonts w:ascii="Times New Roman" w:hAnsi="Times New Roman" w:cs="Times New Roman"/>
                <w:bCs/>
                <w:sz w:val="24"/>
                <w:szCs w:val="24"/>
              </w:rPr>
              <w:t>Крылова Н.М. «Детский са</w:t>
            </w:r>
            <w:proofErr w:type="gramStart"/>
            <w:r w:rsidRPr="00406BAA">
              <w:rPr>
                <w:rFonts w:ascii="Times New Roman" w:hAnsi="Times New Roman" w:cs="Times New Roman"/>
                <w:bCs/>
                <w:sz w:val="24"/>
                <w:szCs w:val="24"/>
              </w:rPr>
              <w:t>д-</w:t>
            </w:r>
            <w:proofErr w:type="gramEnd"/>
            <w:r w:rsidRPr="00406BAA">
              <w:rPr>
                <w:rFonts w:ascii="Times New Roman" w:hAnsi="Times New Roman" w:cs="Times New Roman"/>
                <w:bCs/>
                <w:sz w:val="24"/>
                <w:szCs w:val="24"/>
              </w:rPr>
              <w:t xml:space="preserve"> дом радости» примерная основная образовательная программа дошкольного образования – М.: ТЦ Сфера, 2015.-352с.</w:t>
            </w:r>
          </w:p>
        </w:tc>
        <w:tc>
          <w:tcPr>
            <w:tcW w:w="3661" w:type="dxa"/>
            <w:gridSpan w:val="5"/>
            <w:tcBorders>
              <w:top w:val="single" w:sz="4" w:space="0" w:color="000000"/>
              <w:left w:val="single" w:sz="4" w:space="0" w:color="000000"/>
              <w:bottom w:val="single" w:sz="4" w:space="0" w:color="000000"/>
            </w:tcBorders>
            <w:shd w:val="clear" w:color="auto" w:fill="auto"/>
          </w:tcPr>
          <w:p w:rsidR="00A17226" w:rsidRPr="00FE00A4" w:rsidRDefault="00BC7939" w:rsidP="009E4AFE">
            <w:pPr>
              <w:tabs>
                <w:tab w:val="left" w:pos="424"/>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bCs/>
                <w:sz w:val="24"/>
                <w:szCs w:val="24"/>
              </w:rPr>
              <w:t>.</w:t>
            </w:r>
            <w:r w:rsidRPr="00406BAA">
              <w:rPr>
                <w:rFonts w:ascii="Times New Roman" w:hAnsi="Times New Roman" w:cs="Times New Roman"/>
                <w:sz w:val="24"/>
                <w:szCs w:val="24"/>
              </w:rPr>
              <w:t xml:space="preserve"> Колесникова Е.В. математика для детей </w:t>
            </w:r>
            <w:r>
              <w:rPr>
                <w:rFonts w:ascii="Times New Roman" w:hAnsi="Times New Roman" w:cs="Times New Roman"/>
                <w:sz w:val="24"/>
                <w:szCs w:val="24"/>
              </w:rPr>
              <w:t xml:space="preserve">6-7  лет-М.: ТЦ Сфера, </w:t>
            </w:r>
            <w:r w:rsidRPr="00406BAA">
              <w:rPr>
                <w:rFonts w:ascii="Times New Roman" w:hAnsi="Times New Roman" w:cs="Times New Roman"/>
                <w:sz w:val="24"/>
                <w:szCs w:val="24"/>
              </w:rPr>
              <w:t>201</w:t>
            </w:r>
            <w:r>
              <w:rPr>
                <w:rFonts w:ascii="Times New Roman" w:hAnsi="Times New Roman" w:cs="Times New Roman"/>
                <w:sz w:val="24"/>
                <w:szCs w:val="24"/>
              </w:rPr>
              <w:t>7</w:t>
            </w:r>
            <w:r w:rsidRPr="00406BAA">
              <w:rPr>
                <w:rFonts w:ascii="Times New Roman" w:hAnsi="Times New Roman" w:cs="Times New Roman"/>
                <w:sz w:val="24"/>
                <w:szCs w:val="24"/>
              </w:rPr>
              <w:t>.-</w:t>
            </w:r>
            <w:r>
              <w:rPr>
                <w:rFonts w:ascii="Times New Roman" w:hAnsi="Times New Roman" w:cs="Times New Roman"/>
                <w:sz w:val="24"/>
                <w:szCs w:val="24"/>
              </w:rPr>
              <w:t>96</w:t>
            </w:r>
            <w:r w:rsidRPr="00406BAA">
              <w:rPr>
                <w:rFonts w:ascii="Times New Roman" w:hAnsi="Times New Roman" w:cs="Times New Roman"/>
                <w:sz w:val="24"/>
                <w:szCs w:val="24"/>
              </w:rPr>
              <w:t>с</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both"/>
              <w:rPr>
                <w:rFonts w:ascii="Times New Roman" w:eastAsia="Times New Roman" w:hAnsi="Times New Roman" w:cs="Times New Roman"/>
                <w:sz w:val="24"/>
                <w:szCs w:val="24"/>
                <w:lang w:eastAsia="ru-RU"/>
              </w:rPr>
            </w:pPr>
          </w:p>
          <w:p w:rsidR="00A17226" w:rsidRPr="00FE00A4" w:rsidRDefault="00BC7939" w:rsidP="009E4AFE">
            <w:pPr>
              <w:spacing w:after="0" w:line="240" w:lineRule="auto"/>
              <w:jc w:val="both"/>
              <w:rPr>
                <w:rFonts w:ascii="Times New Roman" w:eastAsia="Times New Roman" w:hAnsi="Times New Roman" w:cs="Times New Roman"/>
                <w:sz w:val="24"/>
                <w:szCs w:val="24"/>
                <w:highlight w:val="yellow"/>
                <w:lang w:eastAsia="ru-RU"/>
              </w:rPr>
            </w:pPr>
            <w:r w:rsidRPr="00BC7939">
              <w:rPr>
                <w:rFonts w:ascii="Times New Roman" w:eastAsia="Times New Roman" w:hAnsi="Times New Roman" w:cs="Times New Roman"/>
                <w:sz w:val="24"/>
                <w:szCs w:val="24"/>
                <w:lang w:eastAsia="ru-RU"/>
              </w:rPr>
              <w:t xml:space="preserve">Палочки </w:t>
            </w:r>
            <w:proofErr w:type="spellStart"/>
            <w:r w:rsidRPr="00BC7939">
              <w:rPr>
                <w:rFonts w:ascii="Times New Roman" w:eastAsia="Times New Roman" w:hAnsi="Times New Roman" w:cs="Times New Roman"/>
                <w:sz w:val="24"/>
                <w:szCs w:val="24"/>
                <w:lang w:eastAsia="ru-RU"/>
              </w:rPr>
              <w:t>Кюизенера</w:t>
            </w:r>
            <w:proofErr w:type="spellEnd"/>
            <w:r w:rsidRPr="00BC7939">
              <w:rPr>
                <w:rFonts w:ascii="Times New Roman" w:eastAsia="Times New Roman" w:hAnsi="Times New Roman" w:cs="Times New Roman"/>
                <w:sz w:val="24"/>
                <w:szCs w:val="24"/>
                <w:lang w:eastAsia="ru-RU"/>
              </w:rPr>
              <w:t xml:space="preserve">, счетные палочки, </w:t>
            </w:r>
            <w:proofErr w:type="gramStart"/>
            <w:r w:rsidRPr="00BC7939">
              <w:rPr>
                <w:rFonts w:ascii="Times New Roman" w:eastAsia="Times New Roman" w:hAnsi="Times New Roman" w:cs="Times New Roman"/>
                <w:sz w:val="24"/>
                <w:szCs w:val="24"/>
                <w:lang w:eastAsia="ru-RU"/>
              </w:rPr>
              <w:t>наглядный</w:t>
            </w:r>
            <w:proofErr w:type="gramEnd"/>
            <w:r w:rsidRPr="00BC7939">
              <w:rPr>
                <w:rFonts w:ascii="Times New Roman" w:eastAsia="Times New Roman" w:hAnsi="Times New Roman" w:cs="Times New Roman"/>
                <w:sz w:val="24"/>
                <w:szCs w:val="24"/>
                <w:lang w:eastAsia="ru-RU"/>
              </w:rPr>
              <w:t xml:space="preserve"> и дидактический </w:t>
            </w:r>
            <w:proofErr w:type="spellStart"/>
            <w:r w:rsidRPr="00BC7939">
              <w:rPr>
                <w:rFonts w:ascii="Times New Roman" w:eastAsia="Times New Roman" w:hAnsi="Times New Roman" w:cs="Times New Roman"/>
                <w:sz w:val="24"/>
                <w:szCs w:val="24"/>
                <w:lang w:eastAsia="ru-RU"/>
              </w:rPr>
              <w:t>маериал</w:t>
            </w:r>
            <w:proofErr w:type="spellEnd"/>
          </w:p>
        </w:tc>
      </w:tr>
      <w:tr w:rsidR="00A17226" w:rsidRPr="00FE00A4" w:rsidTr="009E4AFE">
        <w:trPr>
          <w:trHeight w:val="377"/>
        </w:trPr>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A17226" w:rsidRPr="00FE00A4" w:rsidTr="009E4AFE">
        <w:trPr>
          <w:trHeight w:val="3242"/>
        </w:trPr>
        <w:tc>
          <w:tcPr>
            <w:tcW w:w="2432" w:type="dxa"/>
            <w:gridSpan w:val="4"/>
            <w:tcBorders>
              <w:top w:val="single" w:sz="4" w:space="0" w:color="000000"/>
              <w:left w:val="single" w:sz="4" w:space="0" w:color="000000"/>
              <w:bottom w:val="single" w:sz="4" w:space="0" w:color="000000"/>
            </w:tcBorders>
            <w:shd w:val="clear" w:color="auto" w:fill="auto"/>
          </w:tcPr>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bCs/>
                <w:sz w:val="24"/>
                <w:szCs w:val="24"/>
              </w:rPr>
              <w:t>Крылова Н.М. «Детский са</w:t>
            </w:r>
            <w:proofErr w:type="gramStart"/>
            <w:r w:rsidRPr="008318E5">
              <w:rPr>
                <w:rFonts w:ascii="Times New Roman" w:hAnsi="Times New Roman" w:cs="Times New Roman"/>
                <w:bCs/>
                <w:sz w:val="24"/>
                <w:szCs w:val="24"/>
              </w:rPr>
              <w:t>д-</w:t>
            </w:r>
            <w:proofErr w:type="gramEnd"/>
            <w:r w:rsidRPr="008318E5">
              <w:rPr>
                <w:rFonts w:ascii="Times New Roman" w:hAnsi="Times New Roman" w:cs="Times New Roman"/>
                <w:bCs/>
                <w:sz w:val="24"/>
                <w:szCs w:val="24"/>
              </w:rPr>
              <w:t xml:space="preserve"> дом радости» </w:t>
            </w:r>
            <w:r w:rsidR="00EE6281">
              <w:rPr>
                <w:rFonts w:ascii="Times New Roman" w:hAnsi="Times New Roman" w:cs="Times New Roman"/>
                <w:bCs/>
                <w:sz w:val="24"/>
                <w:szCs w:val="24"/>
              </w:rPr>
              <w:t>авторская</w:t>
            </w:r>
            <w:r w:rsidRPr="008318E5">
              <w:rPr>
                <w:rFonts w:ascii="Times New Roman" w:hAnsi="Times New Roman" w:cs="Times New Roman"/>
                <w:bCs/>
                <w:sz w:val="24"/>
                <w:szCs w:val="24"/>
              </w:rPr>
              <w:t xml:space="preserve"> образовательная программа дошкольного образования – М.: ТЦ Сфера, 2015.-352с.</w:t>
            </w:r>
          </w:p>
          <w:p w:rsidR="00A17226" w:rsidRPr="00FE00A4" w:rsidRDefault="00234F13" w:rsidP="00234F13">
            <w:pPr>
              <w:spacing w:after="0" w:line="240" w:lineRule="auto"/>
              <w:jc w:val="both"/>
              <w:rPr>
                <w:rFonts w:ascii="Times New Roman" w:eastAsia="Times New Roman" w:hAnsi="Times New Roman" w:cs="Times New Roman"/>
                <w:sz w:val="24"/>
                <w:szCs w:val="24"/>
                <w:highlight w:val="yellow"/>
                <w:lang w:eastAsia="ru-RU"/>
              </w:rPr>
            </w:pPr>
            <w:r w:rsidRPr="008318E5">
              <w:rPr>
                <w:rFonts w:ascii="Times New Roman" w:hAnsi="Times New Roman" w:cs="Times New Roman"/>
                <w:sz w:val="24"/>
                <w:szCs w:val="24"/>
              </w:rPr>
              <w:t xml:space="preserve">Содержание коррекционной работы строится на основе: </w:t>
            </w:r>
            <w:r>
              <w:rPr>
                <w:rFonts w:ascii="Times New Roman" w:hAnsi="Times New Roman" w:cs="Times New Roman"/>
                <w:sz w:val="24"/>
                <w:szCs w:val="24"/>
              </w:rPr>
              <w:t>Примерной адаптированной основной образовательной программы</w:t>
            </w:r>
            <w:r w:rsidRPr="008318E5">
              <w:rPr>
                <w:rFonts w:ascii="Times New Roman" w:hAnsi="Times New Roman" w:cs="Times New Roman"/>
                <w:sz w:val="24"/>
                <w:szCs w:val="24"/>
              </w:rPr>
              <w:t xml:space="preserve"> для дошкольников с тяжелыми нарушениями речи / Л. Б. </w:t>
            </w:r>
            <w:proofErr w:type="spellStart"/>
            <w:r w:rsidRPr="008318E5">
              <w:rPr>
                <w:rFonts w:ascii="Times New Roman" w:hAnsi="Times New Roman" w:cs="Times New Roman"/>
                <w:sz w:val="24"/>
                <w:szCs w:val="24"/>
              </w:rPr>
              <w:t>Баряева</w:t>
            </w:r>
            <w:proofErr w:type="spellEnd"/>
            <w:r w:rsidRPr="008318E5">
              <w:rPr>
                <w:rFonts w:ascii="Times New Roman" w:hAnsi="Times New Roman" w:cs="Times New Roman"/>
                <w:sz w:val="24"/>
                <w:szCs w:val="24"/>
              </w:rPr>
              <w:t xml:space="preserve">, Т.В. </w:t>
            </w:r>
            <w:proofErr w:type="spellStart"/>
            <w:r w:rsidRPr="008318E5">
              <w:rPr>
                <w:rFonts w:ascii="Times New Roman" w:hAnsi="Times New Roman" w:cs="Times New Roman"/>
                <w:sz w:val="24"/>
                <w:szCs w:val="24"/>
              </w:rPr>
              <w:t>Волосовец</w:t>
            </w:r>
            <w:proofErr w:type="spellEnd"/>
            <w:r w:rsidRPr="008318E5">
              <w:rPr>
                <w:rFonts w:ascii="Times New Roman" w:hAnsi="Times New Roman" w:cs="Times New Roman"/>
                <w:sz w:val="24"/>
                <w:szCs w:val="24"/>
              </w:rPr>
              <w:t xml:space="preserve">, О. П. </w:t>
            </w:r>
            <w:proofErr w:type="spellStart"/>
            <w:r w:rsidRPr="008318E5">
              <w:rPr>
                <w:rFonts w:ascii="Times New Roman" w:hAnsi="Times New Roman" w:cs="Times New Roman"/>
                <w:sz w:val="24"/>
                <w:szCs w:val="24"/>
              </w:rPr>
              <w:t>Гаврилушкина</w:t>
            </w:r>
            <w:proofErr w:type="spellEnd"/>
            <w:r w:rsidRPr="008318E5">
              <w:rPr>
                <w:rFonts w:ascii="Times New Roman" w:hAnsi="Times New Roman" w:cs="Times New Roman"/>
                <w:sz w:val="24"/>
                <w:szCs w:val="24"/>
              </w:rPr>
              <w:t>, Г. Г. Голубева и др.; Под</w:t>
            </w:r>
            <w:proofErr w:type="gramStart"/>
            <w:r w:rsidRPr="008318E5">
              <w:rPr>
                <w:rFonts w:ascii="Times New Roman" w:hAnsi="Times New Roman" w:cs="Times New Roman"/>
                <w:sz w:val="24"/>
                <w:szCs w:val="24"/>
              </w:rPr>
              <w:t>.</w:t>
            </w:r>
            <w:proofErr w:type="gramEnd"/>
            <w:r w:rsidRPr="008318E5">
              <w:rPr>
                <w:rFonts w:ascii="Times New Roman" w:hAnsi="Times New Roman" w:cs="Times New Roman"/>
                <w:sz w:val="24"/>
                <w:szCs w:val="24"/>
              </w:rPr>
              <w:t xml:space="preserve"> </w:t>
            </w:r>
            <w:proofErr w:type="gramStart"/>
            <w:r w:rsidRPr="008318E5">
              <w:rPr>
                <w:rFonts w:ascii="Times New Roman" w:hAnsi="Times New Roman" w:cs="Times New Roman"/>
                <w:sz w:val="24"/>
                <w:szCs w:val="24"/>
              </w:rPr>
              <w:t>р</w:t>
            </w:r>
            <w:proofErr w:type="gramEnd"/>
            <w:r w:rsidRPr="008318E5">
              <w:rPr>
                <w:rFonts w:ascii="Times New Roman" w:hAnsi="Times New Roman" w:cs="Times New Roman"/>
                <w:sz w:val="24"/>
                <w:szCs w:val="24"/>
              </w:rPr>
              <w:t>ед. проф. Л. В. Ло</w:t>
            </w:r>
            <w:r>
              <w:rPr>
                <w:rFonts w:ascii="Times New Roman" w:hAnsi="Times New Roman" w:cs="Times New Roman"/>
                <w:sz w:val="24"/>
                <w:szCs w:val="24"/>
              </w:rPr>
              <w:t>патиной.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2014. — 386 с.</w:t>
            </w:r>
          </w:p>
        </w:tc>
        <w:tc>
          <w:tcPr>
            <w:tcW w:w="3260" w:type="dxa"/>
            <w:gridSpan w:val="2"/>
            <w:tcBorders>
              <w:top w:val="single" w:sz="4" w:space="0" w:color="000000"/>
              <w:left w:val="single" w:sz="4" w:space="0" w:color="000000"/>
              <w:bottom w:val="single" w:sz="4" w:space="0" w:color="000000"/>
            </w:tcBorders>
            <w:shd w:val="clear" w:color="auto" w:fill="auto"/>
          </w:tcPr>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Технологии речевого развития:</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Моделирование</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Мнемотехника</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детей составлению сравнений</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Технология обучения составлению загадок</w:t>
            </w:r>
          </w:p>
          <w:p w:rsidR="00234F13" w:rsidRPr="008318E5" w:rsidRDefault="00234F13" w:rsidP="00234F13">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Сказкотерапия</w:t>
            </w:r>
            <w:proofErr w:type="spellEnd"/>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Артикуляционная и пальчиковая гимнастики</w:t>
            </w:r>
          </w:p>
          <w:p w:rsidR="00234F13" w:rsidRPr="008318E5" w:rsidRDefault="00234F13" w:rsidP="00234F13">
            <w:pPr>
              <w:spacing w:after="0" w:line="240" w:lineRule="auto"/>
              <w:rPr>
                <w:rFonts w:ascii="Times New Roman" w:hAnsi="Times New Roman" w:cs="Times New Roman"/>
                <w:sz w:val="24"/>
                <w:szCs w:val="24"/>
              </w:rPr>
            </w:pPr>
            <w:proofErr w:type="spellStart"/>
            <w:r w:rsidRPr="008318E5">
              <w:rPr>
                <w:rFonts w:ascii="Times New Roman" w:hAnsi="Times New Roman" w:cs="Times New Roman"/>
                <w:sz w:val="24"/>
                <w:szCs w:val="24"/>
              </w:rPr>
              <w:t>Логоритмика</w:t>
            </w:r>
            <w:proofErr w:type="spellEnd"/>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Творческие рассказы</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Игры-драматизации, инсценировки</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Пересказ</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 по картине</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Составление описательного рассказа</w:t>
            </w:r>
          </w:p>
          <w:p w:rsidR="00234F13" w:rsidRPr="008318E5" w:rsidRDefault="00234F13" w:rsidP="00234F13">
            <w:pPr>
              <w:spacing w:after="0" w:line="240" w:lineRule="auto"/>
              <w:rPr>
                <w:rFonts w:ascii="Times New Roman" w:hAnsi="Times New Roman" w:cs="Times New Roman"/>
                <w:sz w:val="24"/>
                <w:szCs w:val="24"/>
              </w:rPr>
            </w:pPr>
            <w:r w:rsidRPr="008318E5">
              <w:rPr>
                <w:rFonts w:ascii="Times New Roman" w:hAnsi="Times New Roman" w:cs="Times New Roman"/>
                <w:sz w:val="24"/>
                <w:szCs w:val="24"/>
              </w:rPr>
              <w:t>Рассказы детей из опыта</w:t>
            </w:r>
          </w:p>
          <w:p w:rsidR="00A17226" w:rsidRPr="00FE00A4" w:rsidRDefault="00A17226" w:rsidP="00A17226">
            <w:pPr>
              <w:tabs>
                <w:tab w:val="left" w:pos="424"/>
              </w:tabs>
              <w:spacing w:after="0" w:line="240" w:lineRule="auto"/>
              <w:jc w:val="both"/>
              <w:rPr>
                <w:rFonts w:ascii="Times New Roman" w:eastAsia="Times New Roman" w:hAnsi="Times New Roman" w:cs="Times New Roman"/>
                <w:sz w:val="24"/>
                <w:szCs w:val="24"/>
                <w:highlight w:val="yellow"/>
                <w:lang w:eastAsia="ru-RU"/>
              </w:rPr>
            </w:pP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3" w:rsidRPr="00234F13" w:rsidRDefault="00234F13" w:rsidP="009E4AFE">
            <w:pPr>
              <w:spacing w:after="0" w:line="240" w:lineRule="auto"/>
              <w:jc w:val="both"/>
              <w:rPr>
                <w:rFonts w:ascii="Times New Roman" w:eastAsia="Times New Roman" w:hAnsi="Times New Roman" w:cs="Times New Roman"/>
                <w:sz w:val="24"/>
                <w:szCs w:val="24"/>
                <w:lang w:eastAsia="ru-RU"/>
              </w:rPr>
            </w:pPr>
            <w:r w:rsidRPr="00234F13">
              <w:rPr>
                <w:rFonts w:ascii="Times New Roman" w:eastAsia="Times New Roman" w:hAnsi="Times New Roman" w:cs="Times New Roman"/>
                <w:sz w:val="24"/>
                <w:szCs w:val="24"/>
                <w:lang w:eastAsia="ru-RU"/>
              </w:rPr>
              <w:t>Касса букв и слогов</w:t>
            </w:r>
          </w:p>
          <w:p w:rsidR="00234F13" w:rsidRPr="00FE00A4" w:rsidRDefault="00234F13" w:rsidP="009E4AFE">
            <w:pPr>
              <w:spacing w:after="0" w:line="240" w:lineRule="auto"/>
              <w:jc w:val="both"/>
              <w:rPr>
                <w:rFonts w:ascii="Times New Roman" w:eastAsia="Times New Roman" w:hAnsi="Times New Roman" w:cs="Times New Roman"/>
                <w:sz w:val="24"/>
                <w:szCs w:val="24"/>
                <w:highlight w:val="yellow"/>
                <w:lang w:eastAsia="ru-RU"/>
              </w:rPr>
            </w:pPr>
            <w:r w:rsidRPr="00234F13">
              <w:rPr>
                <w:rFonts w:ascii="Times New Roman" w:eastAsia="Times New Roman" w:hAnsi="Times New Roman" w:cs="Times New Roman"/>
                <w:sz w:val="24"/>
                <w:szCs w:val="24"/>
                <w:lang w:eastAsia="ru-RU"/>
              </w:rPr>
              <w:t>Дидактические пособия</w:t>
            </w:r>
          </w:p>
        </w:tc>
      </w:tr>
      <w:tr w:rsidR="00A17226" w:rsidRPr="00FE00A4" w:rsidTr="009E4AFE">
        <w:tc>
          <w:tcPr>
            <w:tcW w:w="9200" w:type="dxa"/>
            <w:gridSpan w:val="8"/>
            <w:tcBorders>
              <w:top w:val="single" w:sz="4" w:space="0" w:color="000000"/>
              <w:left w:val="single" w:sz="4" w:space="0" w:color="000000"/>
              <w:bottom w:val="single" w:sz="4" w:space="0" w:color="000000"/>
              <w:right w:val="single" w:sz="4" w:space="0" w:color="000000"/>
            </w:tcBorders>
            <w:shd w:val="clear" w:color="auto" w:fill="auto"/>
          </w:tcPr>
          <w:p w:rsidR="00A17226" w:rsidRPr="00FE00A4" w:rsidRDefault="00A17226" w:rsidP="009E4AFE">
            <w:pPr>
              <w:spacing w:after="0" w:line="240" w:lineRule="auto"/>
              <w:jc w:val="center"/>
              <w:rPr>
                <w:rFonts w:ascii="Times New Roman" w:eastAsia="Times New Roman" w:hAnsi="Times New Roman" w:cs="Times New Roman"/>
                <w:b/>
                <w:sz w:val="24"/>
                <w:szCs w:val="24"/>
                <w:highlight w:val="yellow"/>
                <w:lang w:eastAsia="ru-RU"/>
              </w:rPr>
            </w:pPr>
            <w:r w:rsidRPr="00FE00A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A17226" w:rsidRPr="00FE00A4" w:rsidTr="009E4AFE">
        <w:tc>
          <w:tcPr>
            <w:tcW w:w="2449" w:type="dxa"/>
            <w:gridSpan w:val="5"/>
            <w:tcBorders>
              <w:top w:val="single" w:sz="4" w:space="0" w:color="000000"/>
              <w:left w:val="single" w:sz="4" w:space="0" w:color="000000"/>
              <w:bottom w:val="single" w:sz="4" w:space="0" w:color="000000"/>
            </w:tcBorders>
            <w:shd w:val="clear" w:color="auto" w:fill="auto"/>
          </w:tcPr>
          <w:p w:rsidR="00A17226" w:rsidRPr="00FE00A4" w:rsidRDefault="00234F13" w:rsidP="00EE6281">
            <w:pPr>
              <w:spacing w:after="0" w:line="240" w:lineRule="auto"/>
              <w:jc w:val="both"/>
              <w:rPr>
                <w:rFonts w:ascii="Times New Roman" w:eastAsia="Times New Roman" w:hAnsi="Times New Roman" w:cs="Times New Roman"/>
                <w:b/>
                <w:i/>
                <w:sz w:val="24"/>
                <w:szCs w:val="24"/>
                <w:highlight w:val="yellow"/>
                <w:lang w:eastAsia="ru-RU"/>
              </w:rPr>
            </w:pPr>
            <w:r w:rsidRPr="00406BAA">
              <w:rPr>
                <w:rFonts w:ascii="Times New Roman" w:hAnsi="Times New Roman" w:cs="Times New Roman"/>
                <w:sz w:val="24"/>
                <w:szCs w:val="24"/>
              </w:rPr>
              <w:t xml:space="preserve">От рождения до школы». </w:t>
            </w:r>
            <w:r w:rsidR="00EE6281">
              <w:rPr>
                <w:rFonts w:ascii="Times New Roman" w:hAnsi="Times New Roman" w:cs="Times New Roman"/>
                <w:sz w:val="24"/>
                <w:szCs w:val="24"/>
              </w:rPr>
              <w:t>Инновационная</w:t>
            </w:r>
            <w:r w:rsidRPr="00406BAA">
              <w:rPr>
                <w:rFonts w:ascii="Times New Roman" w:hAnsi="Times New Roman" w:cs="Times New Roman"/>
                <w:sz w:val="24"/>
                <w:szCs w:val="24"/>
              </w:rPr>
              <w:t xml:space="preserve"> программа дошкольного </w:t>
            </w:r>
            <w:r w:rsidRPr="00406BAA">
              <w:rPr>
                <w:rFonts w:ascii="Times New Roman" w:hAnsi="Times New Roman" w:cs="Times New Roman"/>
                <w:sz w:val="24"/>
                <w:szCs w:val="24"/>
              </w:rPr>
              <w:lastRenderedPageBreak/>
              <w:t>образования \ под</w:t>
            </w:r>
            <w:proofErr w:type="gramStart"/>
            <w:r w:rsidRPr="00406BAA">
              <w:rPr>
                <w:rFonts w:ascii="Times New Roman" w:hAnsi="Times New Roman" w:cs="Times New Roman"/>
                <w:sz w:val="24"/>
                <w:szCs w:val="24"/>
              </w:rPr>
              <w:t>.</w:t>
            </w:r>
            <w:proofErr w:type="gramEnd"/>
            <w:r w:rsidRPr="00406BAA">
              <w:rPr>
                <w:rFonts w:ascii="Times New Roman" w:hAnsi="Times New Roman" w:cs="Times New Roman"/>
                <w:sz w:val="24"/>
                <w:szCs w:val="24"/>
              </w:rPr>
              <w:t xml:space="preserve"> </w:t>
            </w:r>
            <w:proofErr w:type="gramStart"/>
            <w:r w:rsidRPr="00406BAA">
              <w:rPr>
                <w:rFonts w:ascii="Times New Roman" w:hAnsi="Times New Roman" w:cs="Times New Roman"/>
                <w:sz w:val="24"/>
                <w:szCs w:val="24"/>
              </w:rPr>
              <w:t>р</w:t>
            </w:r>
            <w:proofErr w:type="gramEnd"/>
            <w:r w:rsidRPr="00406BAA">
              <w:rPr>
                <w:rFonts w:ascii="Times New Roman" w:hAnsi="Times New Roman" w:cs="Times New Roman"/>
                <w:sz w:val="24"/>
                <w:szCs w:val="24"/>
              </w:rPr>
              <w:t xml:space="preserve">ед. Н. Е </w:t>
            </w:r>
            <w:proofErr w:type="spellStart"/>
            <w:r w:rsidRPr="00406BAA">
              <w:rPr>
                <w:rFonts w:ascii="Times New Roman" w:hAnsi="Times New Roman" w:cs="Times New Roman"/>
                <w:sz w:val="24"/>
                <w:szCs w:val="24"/>
              </w:rPr>
              <w:t>Вераксы</w:t>
            </w:r>
            <w:proofErr w:type="spellEnd"/>
            <w:r w:rsidRPr="00406BAA">
              <w:rPr>
                <w:rFonts w:ascii="Times New Roman" w:hAnsi="Times New Roman" w:cs="Times New Roman"/>
                <w:sz w:val="24"/>
                <w:szCs w:val="24"/>
              </w:rPr>
              <w:t>, Т.С. Комаровой, М.А. Васильевой</w:t>
            </w:r>
          </w:p>
        </w:tc>
        <w:tc>
          <w:tcPr>
            <w:tcW w:w="3243" w:type="dxa"/>
            <w:tcBorders>
              <w:top w:val="single" w:sz="4" w:space="0" w:color="000000"/>
              <w:left w:val="single" w:sz="4" w:space="0" w:color="000000"/>
              <w:bottom w:val="single" w:sz="4" w:space="0" w:color="000000"/>
            </w:tcBorders>
            <w:shd w:val="clear" w:color="auto" w:fill="auto"/>
          </w:tcPr>
          <w:p w:rsidR="00A17226" w:rsidRPr="00FE00A4" w:rsidRDefault="00234F13" w:rsidP="009E4AFE">
            <w:pPr>
              <w:tabs>
                <w:tab w:val="left" w:pos="245"/>
                <w:tab w:val="left" w:pos="386"/>
              </w:tabs>
              <w:spacing w:after="0" w:line="240" w:lineRule="auto"/>
              <w:jc w:val="both"/>
              <w:rPr>
                <w:rFonts w:ascii="Times New Roman" w:eastAsia="Times New Roman" w:hAnsi="Times New Roman" w:cs="Times New Roman"/>
                <w:sz w:val="24"/>
                <w:szCs w:val="24"/>
                <w:highlight w:val="yellow"/>
                <w:lang w:eastAsia="ru-RU"/>
              </w:rPr>
            </w:pPr>
            <w:r w:rsidRPr="00406BAA">
              <w:rPr>
                <w:rFonts w:ascii="Times New Roman" w:hAnsi="Times New Roman" w:cs="Times New Roman"/>
                <w:sz w:val="24"/>
                <w:szCs w:val="24"/>
              </w:rPr>
              <w:lastRenderedPageBreak/>
              <w:t>Музыкальные занятия по программ</w:t>
            </w:r>
            <w:r>
              <w:rPr>
                <w:rFonts w:ascii="Times New Roman" w:hAnsi="Times New Roman" w:cs="Times New Roman"/>
                <w:sz w:val="24"/>
                <w:szCs w:val="24"/>
              </w:rPr>
              <w:t>е «От рождения до школы» подготовительная</w:t>
            </w:r>
            <w:r w:rsidRPr="00406BAA">
              <w:rPr>
                <w:rFonts w:ascii="Times New Roman" w:hAnsi="Times New Roman" w:cs="Times New Roman"/>
                <w:sz w:val="24"/>
                <w:szCs w:val="24"/>
              </w:rPr>
              <w:t xml:space="preserve"> группа Арсенина Е.Н.-Волгоград: Учитель, 2015 -</w:t>
            </w:r>
            <w:r w:rsidRPr="00406BAA">
              <w:rPr>
                <w:rFonts w:ascii="Times New Roman" w:hAnsi="Times New Roman" w:cs="Times New Roman"/>
                <w:sz w:val="24"/>
                <w:szCs w:val="24"/>
              </w:rPr>
              <w:lastRenderedPageBreak/>
              <w:t>335-с</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lastRenderedPageBreak/>
              <w:t>конспекты;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перспективные планы;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методические разработки;</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циклограммы по изобразительной деятельности;</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lastRenderedPageBreak/>
              <w:t>наглядный и методический материал;</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дидактические пособия;</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скульптуры;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альбомы;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предметы прикладного и народного искусства;</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образцы;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фотоальбомы;</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художественная литература;</w:t>
            </w:r>
          </w:p>
          <w:p w:rsidR="00234F13" w:rsidRPr="00406BAA" w:rsidRDefault="00234F13" w:rsidP="00234F13">
            <w:pPr>
              <w:spacing w:after="0" w:line="240" w:lineRule="auto"/>
              <w:rPr>
                <w:rFonts w:ascii="Times New Roman" w:hAnsi="Times New Roman" w:cs="Times New Roman"/>
                <w:sz w:val="24"/>
                <w:szCs w:val="24"/>
              </w:rPr>
            </w:pPr>
            <w:r w:rsidRPr="00406BAA">
              <w:rPr>
                <w:rFonts w:ascii="Times New Roman" w:hAnsi="Times New Roman" w:cs="Times New Roman"/>
                <w:sz w:val="24"/>
                <w:szCs w:val="24"/>
              </w:rPr>
              <w:t>плакаты;</w:t>
            </w:r>
          </w:p>
          <w:p w:rsidR="00A17226" w:rsidRPr="00FE00A4" w:rsidRDefault="00234F13" w:rsidP="00234F13">
            <w:pPr>
              <w:spacing w:after="0" w:line="240" w:lineRule="auto"/>
              <w:jc w:val="both"/>
              <w:rPr>
                <w:rFonts w:ascii="Times New Roman" w:eastAsia="Times New Roman" w:hAnsi="Times New Roman" w:cs="Times New Roman"/>
                <w:sz w:val="24"/>
                <w:szCs w:val="24"/>
                <w:lang w:eastAsia="ru-RU"/>
              </w:rPr>
            </w:pPr>
            <w:r w:rsidRPr="00406BAA">
              <w:rPr>
                <w:rFonts w:ascii="Times New Roman" w:hAnsi="Times New Roman" w:cs="Times New Roman"/>
                <w:sz w:val="24"/>
                <w:szCs w:val="24"/>
              </w:rPr>
              <w:t>образцы по рисованию</w:t>
            </w:r>
          </w:p>
        </w:tc>
      </w:tr>
    </w:tbl>
    <w:p w:rsidR="00CF3DF5" w:rsidRDefault="00CF3DF5" w:rsidP="00CF3DF5">
      <w:pPr>
        <w:ind w:left="-567"/>
        <w:jc w:val="center"/>
        <w:rPr>
          <w:rFonts w:ascii="Times New Roman" w:hAnsi="Times New Roman" w:cs="Times New Roman"/>
          <w:sz w:val="28"/>
          <w:szCs w:val="28"/>
        </w:rPr>
      </w:pPr>
    </w:p>
    <w:p w:rsidR="00315DC5" w:rsidRDefault="00234F13" w:rsidP="00315DC5">
      <w:pPr>
        <w:spacing w:after="0" w:line="240" w:lineRule="auto"/>
        <w:jc w:val="both"/>
        <w:rPr>
          <w:rFonts w:ascii="Times New Roman" w:hAnsi="Times New Roman"/>
          <w:b/>
          <w:sz w:val="24"/>
          <w:szCs w:val="24"/>
        </w:rPr>
      </w:pPr>
      <w:r>
        <w:rPr>
          <w:rFonts w:ascii="Times New Roman" w:hAnsi="Times New Roman"/>
          <w:b/>
          <w:sz w:val="24"/>
          <w:szCs w:val="24"/>
        </w:rPr>
        <w:t>3.3</w:t>
      </w:r>
      <w:r w:rsidR="00315DC5">
        <w:rPr>
          <w:rFonts w:ascii="Times New Roman" w:hAnsi="Times New Roman"/>
          <w:b/>
          <w:sz w:val="24"/>
          <w:szCs w:val="24"/>
        </w:rPr>
        <w:t>. Примерный перечень литературных, музыкальных, художественных и кинематографических произведений для реализации Программы</w:t>
      </w:r>
    </w:p>
    <w:p w:rsidR="00315DC5" w:rsidRDefault="00315DC5" w:rsidP="00315DC5">
      <w:pPr>
        <w:spacing w:after="0" w:line="240" w:lineRule="auto"/>
        <w:ind w:firstLine="709"/>
        <w:jc w:val="center"/>
        <w:rPr>
          <w:rFonts w:ascii="Times New Roman" w:hAnsi="Times New Roman"/>
          <w:b/>
          <w:sz w:val="24"/>
          <w:szCs w:val="24"/>
          <w:lang w:eastAsia="ru-RU"/>
        </w:rPr>
      </w:pPr>
    </w:p>
    <w:p w:rsidR="00315DC5" w:rsidRDefault="00315DC5" w:rsidP="00315DC5">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393827" w:rsidRDefault="00393827" w:rsidP="00393827">
      <w:pPr>
        <w:ind w:firstLine="709"/>
        <w:jc w:val="both"/>
        <w:rPr>
          <w:b/>
          <w:i/>
          <w:sz w:val="24"/>
          <w:szCs w:val="24"/>
          <w:lang w:eastAsia="ru-RU"/>
        </w:rPr>
      </w:pPr>
      <w:r>
        <w:rPr>
          <w:b/>
          <w:i/>
          <w:sz w:val="24"/>
          <w:szCs w:val="24"/>
          <w:lang w:eastAsia="ru-RU"/>
        </w:rPr>
        <w:t>От 6 до 7 лет</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 xml:space="preserve">Произведения поэтов и писателей России: </w:t>
      </w:r>
      <w:r w:rsidRPr="00393827">
        <w:rPr>
          <w:rFonts w:ascii="Times New Roman" w:hAnsi="Times New Roman" w:cs="Times New Roman"/>
          <w:sz w:val="24"/>
          <w:szCs w:val="24"/>
          <w:lang w:eastAsia="ru-RU"/>
        </w:rPr>
        <w:t xml:space="preserve">И.Бродский «Баллада о маленьком буксире», М. Моравская «Апельсинные корки», </w:t>
      </w:r>
      <w:proofErr w:type="spellStart"/>
      <w:r w:rsidRPr="00393827">
        <w:rPr>
          <w:rFonts w:ascii="Times New Roman" w:hAnsi="Times New Roman" w:cs="Times New Roman"/>
          <w:sz w:val="24"/>
          <w:szCs w:val="24"/>
          <w:lang w:eastAsia="ru-RU"/>
        </w:rPr>
        <w:t>Ю.</w:t>
      </w:r>
      <w:hyperlink r:id="rId10" w:tooltip="Симбирская Юлия Станиславовна" w:history="1">
        <w:r w:rsidRPr="00393827">
          <w:rPr>
            <w:rStyle w:val="ad"/>
            <w:rFonts w:ascii="Times New Roman" w:hAnsi="Times New Roman" w:cs="Times New Roman"/>
            <w:sz w:val="24"/>
            <w:szCs w:val="24"/>
            <w:lang w:eastAsia="ru-RU"/>
          </w:rPr>
          <w:t>Симбирская</w:t>
        </w:r>
        <w:proofErr w:type="spellEnd"/>
      </w:hyperlink>
      <w:r w:rsidRPr="00393827">
        <w:rPr>
          <w:rFonts w:ascii="Times New Roman" w:hAnsi="Times New Roman" w:cs="Times New Roman"/>
          <w:sz w:val="24"/>
          <w:szCs w:val="24"/>
          <w:lang w:eastAsia="ru-RU"/>
        </w:rPr>
        <w:t xml:space="preserve"> «</w:t>
      </w:r>
      <w:hyperlink r:id="rId11" w:tooltip="Юлия Симбирская - Наперегонки" w:history="1">
        <w:r w:rsidRPr="00393827">
          <w:rPr>
            <w:rStyle w:val="ad"/>
            <w:rFonts w:ascii="Times New Roman" w:hAnsi="Times New Roman" w:cs="Times New Roman"/>
            <w:sz w:val="24"/>
            <w:szCs w:val="24"/>
            <w:lang w:eastAsia="ru-RU"/>
          </w:rPr>
          <w:t>Наперегонки</w:t>
        </w:r>
      </w:hyperlink>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Л.Чернаков</w:t>
      </w:r>
      <w:proofErr w:type="spellEnd"/>
      <w:r w:rsidRPr="00393827">
        <w:rPr>
          <w:rFonts w:ascii="Times New Roman" w:hAnsi="Times New Roman" w:cs="Times New Roman"/>
          <w:sz w:val="24"/>
          <w:szCs w:val="24"/>
          <w:lang w:eastAsia="ru-RU"/>
        </w:rPr>
        <w:t xml:space="preserve"> «Часы с квакушкой».</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Проза</w:t>
      </w:r>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К.Мартынова</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О.Василиади</w:t>
      </w:r>
      <w:proofErr w:type="spellEnd"/>
      <w:r w:rsidRPr="00393827">
        <w:rPr>
          <w:rFonts w:ascii="Times New Roman" w:hAnsi="Times New Roman" w:cs="Times New Roman"/>
          <w:sz w:val="24"/>
          <w:szCs w:val="24"/>
          <w:lang w:eastAsia="ru-RU"/>
        </w:rPr>
        <w:t xml:space="preserve"> «Елка, кот и Новый год», Е.Ракитина «Приключения новогодних игрушек», «</w:t>
      </w:r>
      <w:proofErr w:type="spellStart"/>
      <w:r w:rsidRPr="00393827">
        <w:rPr>
          <w:rFonts w:ascii="Times New Roman" w:hAnsi="Times New Roman" w:cs="Times New Roman"/>
          <w:sz w:val="24"/>
          <w:szCs w:val="24"/>
          <w:lang w:eastAsia="ru-RU"/>
        </w:rPr>
        <w:t>Серёжик</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О.Фадеева</w:t>
      </w:r>
      <w:proofErr w:type="spellEnd"/>
      <w:r w:rsidRPr="00393827">
        <w:rPr>
          <w:rFonts w:ascii="Times New Roman" w:hAnsi="Times New Roman" w:cs="Times New Roman"/>
          <w:sz w:val="24"/>
          <w:szCs w:val="24"/>
          <w:lang w:eastAsia="ru-RU"/>
        </w:rPr>
        <w:t xml:space="preserve"> «Мне письмо!».</w:t>
      </w:r>
    </w:p>
    <w:p w:rsidR="00393827" w:rsidRPr="00393827" w:rsidRDefault="00393827" w:rsidP="00393827">
      <w:pPr>
        <w:spacing w:line="240" w:lineRule="auto"/>
        <w:ind w:firstLine="709"/>
        <w:jc w:val="both"/>
        <w:rPr>
          <w:rFonts w:ascii="Times New Roman" w:hAnsi="Times New Roman" w:cs="Times New Roman"/>
          <w:i/>
          <w:sz w:val="24"/>
          <w:szCs w:val="24"/>
          <w:lang w:eastAsia="ru-RU"/>
        </w:rPr>
      </w:pPr>
      <w:r w:rsidRPr="00393827">
        <w:rPr>
          <w:rFonts w:ascii="Times New Roman" w:hAnsi="Times New Roman" w:cs="Times New Roman"/>
          <w:i/>
          <w:sz w:val="24"/>
          <w:szCs w:val="24"/>
          <w:lang w:eastAsia="ru-RU"/>
        </w:rPr>
        <w:t>Произведения поэтов и писателей разных стран:</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Поэзия</w:t>
      </w:r>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А.Бети</w:t>
      </w:r>
      <w:proofErr w:type="spellEnd"/>
      <w:r w:rsidRPr="00393827">
        <w:rPr>
          <w:rFonts w:ascii="Times New Roman" w:hAnsi="Times New Roman" w:cs="Times New Roman"/>
          <w:sz w:val="24"/>
          <w:szCs w:val="24"/>
          <w:lang w:eastAsia="ru-RU"/>
        </w:rPr>
        <w:t xml:space="preserve"> «Гектор – архитектор», «Роза Ривера - инженер» (перевод </w:t>
      </w:r>
      <w:proofErr w:type="spellStart"/>
      <w:r w:rsidRPr="00393827">
        <w:rPr>
          <w:rFonts w:ascii="Times New Roman" w:hAnsi="Times New Roman" w:cs="Times New Roman"/>
          <w:sz w:val="24"/>
          <w:szCs w:val="24"/>
          <w:lang w:eastAsia="ru-RU"/>
        </w:rPr>
        <w:t>М.Галиной</w:t>
      </w:r>
      <w:proofErr w:type="spellEnd"/>
      <w:r w:rsidRPr="00393827">
        <w:rPr>
          <w:rFonts w:ascii="Times New Roman" w:hAnsi="Times New Roman" w:cs="Times New Roman"/>
          <w:sz w:val="24"/>
          <w:szCs w:val="24"/>
          <w:lang w:eastAsia="ru-RU"/>
        </w:rPr>
        <w:t xml:space="preserve">, </w:t>
      </w:r>
      <w:proofErr w:type="spellStart"/>
      <w:r w:rsidRPr="00393827">
        <w:rPr>
          <w:rFonts w:ascii="Times New Roman" w:hAnsi="Times New Roman" w:cs="Times New Roman"/>
          <w:sz w:val="24"/>
          <w:szCs w:val="24"/>
          <w:lang w:eastAsia="ru-RU"/>
        </w:rPr>
        <w:t>А.Штыпеля</w:t>
      </w:r>
      <w:proofErr w:type="spellEnd"/>
      <w:r w:rsidRPr="00393827">
        <w:rPr>
          <w:rFonts w:ascii="Times New Roman" w:hAnsi="Times New Roman" w:cs="Times New Roman"/>
          <w:sz w:val="24"/>
          <w:szCs w:val="24"/>
          <w:lang w:eastAsia="ru-RU"/>
        </w:rPr>
        <w:t>).</w:t>
      </w:r>
    </w:p>
    <w:p w:rsidR="00393827" w:rsidRPr="00393827" w:rsidRDefault="00393827" w:rsidP="00393827">
      <w:pPr>
        <w:spacing w:line="240" w:lineRule="auto"/>
        <w:ind w:firstLine="709"/>
        <w:jc w:val="both"/>
        <w:rPr>
          <w:rFonts w:ascii="Times New Roman" w:hAnsi="Times New Roman" w:cs="Times New Roman"/>
          <w:sz w:val="24"/>
          <w:szCs w:val="24"/>
          <w:lang w:eastAsia="ru-RU"/>
        </w:rPr>
      </w:pPr>
      <w:r w:rsidRPr="00393827">
        <w:rPr>
          <w:rFonts w:ascii="Times New Roman" w:hAnsi="Times New Roman" w:cs="Times New Roman"/>
          <w:i/>
          <w:sz w:val="24"/>
          <w:szCs w:val="24"/>
          <w:lang w:eastAsia="ru-RU"/>
        </w:rPr>
        <w:t xml:space="preserve">Литературные сказки, рассказы: </w:t>
      </w:r>
      <w:proofErr w:type="spellStart"/>
      <w:r w:rsidRPr="00393827">
        <w:rPr>
          <w:rFonts w:ascii="Times New Roman" w:hAnsi="Times New Roman" w:cs="Times New Roman"/>
          <w:sz w:val="24"/>
          <w:szCs w:val="24"/>
          <w:lang w:eastAsia="ru-RU"/>
        </w:rPr>
        <w:t>С.Нурдквист</w:t>
      </w:r>
      <w:proofErr w:type="spellEnd"/>
      <w:r w:rsidRPr="00393827">
        <w:rPr>
          <w:rFonts w:ascii="Times New Roman" w:hAnsi="Times New Roman" w:cs="Times New Roman"/>
          <w:sz w:val="24"/>
          <w:szCs w:val="24"/>
          <w:lang w:eastAsia="ru-RU"/>
        </w:rPr>
        <w:t xml:space="preserve"> «История о том, как </w:t>
      </w:r>
      <w:proofErr w:type="spellStart"/>
      <w:r w:rsidRPr="00393827">
        <w:rPr>
          <w:rFonts w:ascii="Times New Roman" w:hAnsi="Times New Roman" w:cs="Times New Roman"/>
          <w:sz w:val="24"/>
          <w:szCs w:val="24"/>
          <w:lang w:eastAsia="ru-RU"/>
        </w:rPr>
        <w:t>Финдус</w:t>
      </w:r>
      <w:proofErr w:type="spellEnd"/>
      <w:r w:rsidRPr="00393827">
        <w:rPr>
          <w:rFonts w:ascii="Times New Roman" w:hAnsi="Times New Roman" w:cs="Times New Roman"/>
          <w:sz w:val="24"/>
          <w:szCs w:val="24"/>
          <w:lang w:eastAsia="ru-RU"/>
        </w:rPr>
        <w:t xml:space="preserve"> потерялся, когда был маленьким», </w:t>
      </w:r>
      <w:proofErr w:type="spellStart"/>
      <w:r w:rsidRPr="00393827">
        <w:rPr>
          <w:rFonts w:ascii="Times New Roman" w:hAnsi="Times New Roman" w:cs="Times New Roman"/>
          <w:sz w:val="24"/>
          <w:szCs w:val="24"/>
          <w:lang w:eastAsia="ru-RU"/>
        </w:rPr>
        <w:t>И.Пенгвийи</w:t>
      </w:r>
      <w:proofErr w:type="spellEnd"/>
      <w:r w:rsidRPr="00393827">
        <w:rPr>
          <w:rFonts w:ascii="Times New Roman" w:hAnsi="Times New Roman" w:cs="Times New Roman"/>
          <w:sz w:val="24"/>
          <w:szCs w:val="24"/>
          <w:lang w:eastAsia="ru-RU"/>
        </w:rPr>
        <w:t xml:space="preserve"> «Роза морей» (перевод А.Поповой), Э. Рауд «Муфта, Полботинка и Моховая Борода», К. </w:t>
      </w:r>
      <w:proofErr w:type="spellStart"/>
      <w:r w:rsidRPr="00393827">
        <w:rPr>
          <w:rFonts w:ascii="Times New Roman" w:hAnsi="Times New Roman" w:cs="Times New Roman"/>
          <w:sz w:val="24"/>
          <w:szCs w:val="24"/>
          <w:lang w:eastAsia="ru-RU"/>
        </w:rPr>
        <w:t>Грэм</w:t>
      </w:r>
      <w:proofErr w:type="spellEnd"/>
      <w:r w:rsidRPr="00393827">
        <w:rPr>
          <w:rFonts w:ascii="Times New Roman" w:hAnsi="Times New Roman" w:cs="Times New Roman"/>
          <w:sz w:val="24"/>
          <w:szCs w:val="24"/>
          <w:lang w:eastAsia="ru-RU"/>
        </w:rPr>
        <w:t xml:space="preserve"> «Ветер в ивах» (перевод </w:t>
      </w:r>
      <w:proofErr w:type="spellStart"/>
      <w:r w:rsidRPr="00393827">
        <w:rPr>
          <w:rFonts w:ascii="Times New Roman" w:hAnsi="Times New Roman" w:cs="Times New Roman"/>
          <w:sz w:val="24"/>
          <w:szCs w:val="24"/>
          <w:lang w:eastAsia="ru-RU"/>
        </w:rPr>
        <w:t>И.Токмаковой</w:t>
      </w:r>
      <w:proofErr w:type="spellEnd"/>
      <w:r w:rsidRPr="00393827">
        <w:rPr>
          <w:rFonts w:ascii="Times New Roman" w:hAnsi="Times New Roman" w:cs="Times New Roman"/>
          <w:sz w:val="24"/>
          <w:szCs w:val="24"/>
          <w:lang w:eastAsia="ru-RU"/>
        </w:rPr>
        <w:t>).</w:t>
      </w:r>
    </w:p>
    <w:p w:rsidR="00315DC5" w:rsidRDefault="00315DC5" w:rsidP="00CF3DF5">
      <w:pPr>
        <w:ind w:left="-567"/>
        <w:jc w:val="center"/>
        <w:rPr>
          <w:rFonts w:ascii="Times New Roman" w:hAnsi="Times New Roman" w:cs="Times New Roman"/>
          <w:sz w:val="28"/>
          <w:szCs w:val="28"/>
        </w:rPr>
      </w:pPr>
    </w:p>
    <w:p w:rsidR="00315DC5" w:rsidRDefault="00315DC5" w:rsidP="00EE6281">
      <w:pPr>
        <w:spacing w:after="0" w:line="240" w:lineRule="auto"/>
        <w:jc w:val="center"/>
        <w:rPr>
          <w:rFonts w:ascii="Times New Roman" w:hAnsi="Times New Roman" w:cs="Times New Roman"/>
          <w:b/>
          <w:sz w:val="24"/>
          <w:szCs w:val="24"/>
        </w:rPr>
      </w:pPr>
      <w:r w:rsidRPr="00F513AD">
        <w:rPr>
          <w:rFonts w:ascii="Times New Roman" w:hAnsi="Times New Roman" w:cs="Times New Roman"/>
          <w:b/>
          <w:sz w:val="24"/>
          <w:szCs w:val="24"/>
        </w:rPr>
        <w:t>3.4. Режим дня</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15DC5" w:rsidRDefault="00315DC5" w:rsidP="00315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w:t>
      </w:r>
      <w:r>
        <w:rPr>
          <w:rFonts w:ascii="Times New Roman" w:hAnsi="Times New Roman"/>
          <w:sz w:val="24"/>
          <w:szCs w:val="24"/>
        </w:rPr>
        <w:lastRenderedPageBreak/>
        <w:t>правильному отдыху с максимальным проведением его на свежем воздухе. Делать это необходимо постепенно, последовательно и ежедневно.</w:t>
      </w:r>
    </w:p>
    <w:p w:rsidR="00315DC5" w:rsidRDefault="00393827" w:rsidP="00393827">
      <w:pPr>
        <w:rPr>
          <w:rFonts w:ascii="Times New Roman" w:hAnsi="Times New Roman" w:cs="Times New Roman"/>
          <w:sz w:val="28"/>
          <w:szCs w:val="28"/>
        </w:rPr>
      </w:pPr>
      <w:r w:rsidRPr="00313CA5">
        <w:rPr>
          <w:rFonts w:ascii="Times New Roman" w:hAnsi="Times New Roman" w:cs="Times New Roman"/>
          <w:b/>
          <w:sz w:val="40"/>
          <w:szCs w:val="40"/>
        </w:rPr>
        <w:t xml:space="preserve">                                        </w:t>
      </w:r>
    </w:p>
    <w:tbl>
      <w:tblPr>
        <w:tblStyle w:val="TableGrid"/>
        <w:tblW w:w="9473" w:type="dxa"/>
        <w:tblInd w:w="111" w:type="dxa"/>
        <w:tblCellMar>
          <w:top w:w="110" w:type="dxa"/>
          <w:left w:w="86" w:type="dxa"/>
          <w:right w:w="33" w:type="dxa"/>
        </w:tblCellMar>
        <w:tblLook w:val="04A0" w:firstRow="1" w:lastRow="0" w:firstColumn="1" w:lastColumn="0" w:noHBand="0" w:noVBand="1"/>
      </w:tblPr>
      <w:tblGrid>
        <w:gridCol w:w="7205"/>
        <w:gridCol w:w="2268"/>
      </w:tblGrid>
      <w:tr w:rsidR="00C058C0" w:rsidRPr="00FE4FD0" w:rsidTr="00EE6281">
        <w:trPr>
          <w:trHeight w:val="136"/>
        </w:trPr>
        <w:tc>
          <w:tcPr>
            <w:tcW w:w="7205" w:type="dxa"/>
            <w:tcBorders>
              <w:top w:val="double" w:sz="24" w:space="0" w:color="D9D9D9"/>
              <w:left w:val="single" w:sz="4" w:space="0" w:color="000000"/>
              <w:bottom w:val="single" w:sz="4" w:space="0" w:color="000000"/>
              <w:right w:val="nil"/>
            </w:tcBorders>
            <w:shd w:val="clear" w:color="auto" w:fill="D9D9D9"/>
          </w:tcPr>
          <w:p w:rsidR="00C058C0" w:rsidRPr="00EE6281" w:rsidRDefault="00C058C0" w:rsidP="00824C65">
            <w:pPr>
              <w:spacing w:line="276" w:lineRule="auto"/>
              <w:rPr>
                <w:rFonts w:ascii="Times New Roman" w:hAnsi="Times New Roman"/>
                <w:color w:val="000000"/>
                <w:sz w:val="24"/>
                <w:szCs w:val="24"/>
              </w:rPr>
            </w:pPr>
          </w:p>
        </w:tc>
        <w:tc>
          <w:tcPr>
            <w:tcW w:w="2268" w:type="dxa"/>
            <w:tcBorders>
              <w:top w:val="double" w:sz="24" w:space="0" w:color="D9D9D9"/>
              <w:left w:val="nil"/>
              <w:bottom w:val="single" w:sz="4" w:space="0" w:color="000000"/>
              <w:right w:val="single" w:sz="4" w:space="0" w:color="000000"/>
            </w:tcBorders>
            <w:shd w:val="clear" w:color="auto" w:fill="D9D9D9"/>
          </w:tcPr>
          <w:p w:rsidR="00C058C0" w:rsidRPr="00EE6281" w:rsidRDefault="00C058C0" w:rsidP="00824C65">
            <w:pPr>
              <w:spacing w:line="276" w:lineRule="auto"/>
              <w:rPr>
                <w:rFonts w:ascii="Times New Roman" w:hAnsi="Times New Roman"/>
                <w:color w:val="000000"/>
                <w:sz w:val="24"/>
                <w:szCs w:val="24"/>
              </w:rPr>
            </w:pPr>
          </w:p>
        </w:tc>
      </w:tr>
      <w:tr w:rsidR="00C058C0" w:rsidRPr="00FE4FD0" w:rsidTr="00EE6281">
        <w:trPr>
          <w:trHeight w:val="1224"/>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Утренний прием детей, игры, самостоятельная деятельность, утренняя гимнастика (не менее 10 минут)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7.00-8.30</w:t>
            </w:r>
          </w:p>
        </w:tc>
      </w:tr>
      <w:tr w:rsidR="00C058C0" w:rsidRPr="00FE4FD0" w:rsidTr="00EE6281">
        <w:trPr>
          <w:trHeight w:val="245"/>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Завтрак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8.30-9.00</w:t>
            </w:r>
          </w:p>
        </w:tc>
      </w:tr>
      <w:tr w:rsidR="00C058C0" w:rsidRPr="00FE4FD0" w:rsidTr="00EE6281">
        <w:trPr>
          <w:trHeight w:val="526"/>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 xml:space="preserve">Игры, подготовка к занятиям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w:t>
            </w:r>
          </w:p>
        </w:tc>
      </w:tr>
      <w:tr w:rsidR="00C058C0" w:rsidRPr="00FE4FD0" w:rsidTr="00EE6281">
        <w:trPr>
          <w:trHeight w:val="818"/>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ight="22"/>
              <w:rPr>
                <w:rFonts w:ascii="Times New Roman" w:hAnsi="Times New Roman"/>
                <w:color w:val="000000"/>
                <w:sz w:val="24"/>
                <w:szCs w:val="24"/>
              </w:rPr>
            </w:pPr>
            <w:r w:rsidRPr="00EE6281">
              <w:rPr>
                <w:rFonts w:ascii="Times New Roman" w:hAnsi="Times New Roman"/>
                <w:color w:val="000000"/>
                <w:sz w:val="24"/>
                <w:szCs w:val="24"/>
              </w:rPr>
              <w:t xml:space="preserve">Занятия (включая гимнастику в процессе занятия -2 минуты, перерывы между занятиями, не менее 10 минут)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9.00-10.50</w:t>
            </w:r>
          </w:p>
        </w:tc>
      </w:tr>
      <w:tr w:rsidR="00C058C0" w:rsidRPr="00FE4FD0" w:rsidTr="00EE6281">
        <w:trPr>
          <w:trHeight w:val="291"/>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ind w:left="12"/>
              <w:rPr>
                <w:rFonts w:ascii="Times New Roman" w:hAnsi="Times New Roman"/>
                <w:color w:val="000000"/>
                <w:sz w:val="24"/>
                <w:szCs w:val="24"/>
              </w:rPr>
            </w:pPr>
            <w:r w:rsidRPr="00EE6281">
              <w:rPr>
                <w:rFonts w:ascii="Times New Roman" w:hAnsi="Times New Roman"/>
                <w:color w:val="000000"/>
                <w:sz w:val="24"/>
                <w:szCs w:val="24"/>
              </w:rPr>
              <w:t>Второй 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86"/>
              <w:jc w:val="center"/>
              <w:rPr>
                <w:rFonts w:ascii="Times New Roman" w:hAnsi="Times New Roman"/>
                <w:color w:val="000000"/>
                <w:sz w:val="24"/>
                <w:szCs w:val="24"/>
              </w:rPr>
            </w:pPr>
            <w:r w:rsidRPr="00EE6281">
              <w:rPr>
                <w:rFonts w:ascii="Times New Roman" w:hAnsi="Times New Roman"/>
                <w:color w:val="000000"/>
                <w:sz w:val="24"/>
                <w:szCs w:val="24"/>
              </w:rPr>
              <w:t>10.30-11.00</w:t>
            </w:r>
          </w:p>
        </w:tc>
      </w:tr>
      <w:tr w:rsidR="00C058C0" w:rsidRPr="00FE4FD0" w:rsidTr="00EE6281">
        <w:trPr>
          <w:trHeight w:val="292"/>
        </w:trPr>
        <w:tc>
          <w:tcPr>
            <w:tcW w:w="7205"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Подготовка к прогулке, прогулка, возвращение с прогулки</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10.50-12.00</w:t>
            </w:r>
          </w:p>
        </w:tc>
      </w:tr>
      <w:tr w:rsidR="00C058C0" w:rsidRPr="00FE4FD0" w:rsidTr="00EE6281">
        <w:trPr>
          <w:trHeight w:val="283"/>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Обед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12.30-13.00</w:t>
            </w:r>
          </w:p>
        </w:tc>
      </w:tr>
      <w:tr w:rsidR="00C058C0" w:rsidRPr="00FE4FD0" w:rsidTr="00EE6281">
        <w:trPr>
          <w:trHeight w:val="876"/>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Подготовка ко сну, сон, постепенный подъем детей, закаливающие процедуры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13.00-15.30</w:t>
            </w:r>
          </w:p>
        </w:tc>
      </w:tr>
      <w:tr w:rsidR="00C058C0" w:rsidRPr="00FE4FD0" w:rsidTr="00EE6281">
        <w:trPr>
          <w:trHeight w:val="359"/>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Полдник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15.30-16.00</w:t>
            </w:r>
          </w:p>
        </w:tc>
      </w:tr>
      <w:tr w:rsidR="00C058C0" w:rsidRPr="00FE4FD0" w:rsidTr="00EE6281">
        <w:trPr>
          <w:trHeight w:val="437"/>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Занятия (при необходимости)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16.00-16.30</w:t>
            </w:r>
          </w:p>
        </w:tc>
      </w:tr>
      <w:tr w:rsidR="00C058C0" w:rsidRPr="00FE4FD0" w:rsidTr="00EE6281">
        <w:trPr>
          <w:trHeight w:val="608"/>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Игры, 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16.00-16.40</w:t>
            </w:r>
          </w:p>
        </w:tc>
      </w:tr>
      <w:tr w:rsidR="00C058C0" w:rsidRPr="00FE4FD0" w:rsidTr="00EE6281">
        <w:trPr>
          <w:trHeight w:val="1155"/>
        </w:trPr>
        <w:tc>
          <w:tcPr>
            <w:tcW w:w="7205" w:type="dxa"/>
            <w:tcBorders>
              <w:top w:val="single" w:sz="4" w:space="0" w:color="000000"/>
              <w:left w:val="single" w:sz="4" w:space="0" w:color="000000"/>
              <w:bottom w:val="single" w:sz="4" w:space="0" w:color="000000"/>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Подготовка к прогулке, прогулка, самостоятельная деятельность детей, возвращение с прогулки </w:t>
            </w:r>
          </w:p>
        </w:tc>
        <w:tc>
          <w:tcPr>
            <w:tcW w:w="2268" w:type="dxa"/>
            <w:tcBorders>
              <w:top w:val="single" w:sz="4" w:space="0" w:color="000000"/>
              <w:left w:val="single" w:sz="4" w:space="0" w:color="000000"/>
              <w:bottom w:val="single" w:sz="4" w:space="0" w:color="000000"/>
              <w:right w:val="single" w:sz="4" w:space="0" w:color="000000"/>
            </w:tcBorders>
            <w:hideMark/>
          </w:tcPr>
          <w:p w:rsidR="00C058C0" w:rsidRPr="00EE6281" w:rsidRDefault="00C058C0" w:rsidP="00EE6281">
            <w:pPr>
              <w:spacing w:line="276" w:lineRule="auto"/>
              <w:ind w:left="74"/>
              <w:jc w:val="center"/>
              <w:rPr>
                <w:rFonts w:ascii="Times New Roman" w:hAnsi="Times New Roman"/>
                <w:color w:val="000000"/>
                <w:sz w:val="24"/>
                <w:szCs w:val="24"/>
              </w:rPr>
            </w:pPr>
            <w:r w:rsidRPr="00EE6281">
              <w:rPr>
                <w:rFonts w:ascii="Times New Roman" w:hAnsi="Times New Roman"/>
                <w:color w:val="000000"/>
                <w:sz w:val="24"/>
                <w:szCs w:val="24"/>
              </w:rPr>
              <w:t>16.40-18.30</w:t>
            </w:r>
          </w:p>
        </w:tc>
      </w:tr>
      <w:tr w:rsidR="00C058C0" w:rsidRPr="00FE4FD0" w:rsidTr="00EE6281">
        <w:trPr>
          <w:trHeight w:val="166"/>
        </w:trPr>
        <w:tc>
          <w:tcPr>
            <w:tcW w:w="7205" w:type="dxa"/>
            <w:tcBorders>
              <w:top w:val="single" w:sz="4" w:space="0" w:color="000000"/>
              <w:left w:val="single" w:sz="4" w:space="0" w:color="000000"/>
              <w:bottom w:val="single" w:sz="36" w:space="0" w:color="D9D9D9"/>
              <w:right w:val="single" w:sz="4" w:space="0" w:color="000000"/>
            </w:tcBorders>
            <w:vAlign w:val="center"/>
            <w:hideMark/>
          </w:tcPr>
          <w:p w:rsidR="00C058C0" w:rsidRPr="00EE6281" w:rsidRDefault="00C058C0" w:rsidP="00824C65">
            <w:pPr>
              <w:spacing w:line="276" w:lineRule="auto"/>
              <w:rPr>
                <w:rFonts w:ascii="Times New Roman" w:hAnsi="Times New Roman"/>
                <w:color w:val="000000"/>
                <w:sz w:val="24"/>
                <w:szCs w:val="24"/>
              </w:rPr>
            </w:pPr>
            <w:r w:rsidRPr="00EE6281">
              <w:rPr>
                <w:rFonts w:ascii="Times New Roman" w:hAnsi="Times New Roman"/>
                <w:color w:val="000000"/>
                <w:sz w:val="24"/>
                <w:szCs w:val="24"/>
              </w:rPr>
              <w:t xml:space="preserve">Уход домой </w:t>
            </w:r>
          </w:p>
        </w:tc>
        <w:tc>
          <w:tcPr>
            <w:tcW w:w="2268" w:type="dxa"/>
            <w:tcBorders>
              <w:top w:val="single" w:sz="4" w:space="0" w:color="000000"/>
              <w:left w:val="single" w:sz="4" w:space="0" w:color="000000"/>
              <w:bottom w:val="single" w:sz="36" w:space="0" w:color="D9D9D9"/>
              <w:right w:val="single" w:sz="4" w:space="0" w:color="000000"/>
            </w:tcBorders>
            <w:vAlign w:val="center"/>
            <w:hideMark/>
          </w:tcPr>
          <w:p w:rsidR="00C058C0" w:rsidRPr="00EE6281" w:rsidRDefault="00C058C0" w:rsidP="00EE6281">
            <w:pPr>
              <w:spacing w:line="276" w:lineRule="auto"/>
              <w:jc w:val="center"/>
              <w:rPr>
                <w:rFonts w:ascii="Times New Roman" w:hAnsi="Times New Roman"/>
                <w:color w:val="000000"/>
                <w:sz w:val="24"/>
                <w:szCs w:val="24"/>
              </w:rPr>
            </w:pPr>
            <w:r w:rsidRPr="00EE6281">
              <w:rPr>
                <w:rFonts w:ascii="Times New Roman" w:hAnsi="Times New Roman"/>
                <w:color w:val="000000"/>
                <w:sz w:val="24"/>
                <w:szCs w:val="24"/>
              </w:rPr>
              <w:t>до 20.00</w:t>
            </w:r>
          </w:p>
        </w:tc>
      </w:tr>
    </w:tbl>
    <w:p w:rsidR="00315DC5" w:rsidRDefault="00315DC5" w:rsidP="00CF3DF5">
      <w:pPr>
        <w:ind w:left="-567"/>
        <w:jc w:val="center"/>
        <w:rPr>
          <w:rFonts w:ascii="Times New Roman" w:hAnsi="Times New Roman" w:cs="Times New Roman"/>
          <w:sz w:val="28"/>
          <w:szCs w:val="28"/>
        </w:rPr>
      </w:pPr>
    </w:p>
    <w:p w:rsidR="00315DC5" w:rsidRDefault="00315DC5" w:rsidP="00315DC5">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3.5.Особенности традиционных праздников, событий, мероприятий</w:t>
      </w:r>
    </w:p>
    <w:p w:rsidR="00297C75" w:rsidRPr="00297C75" w:rsidRDefault="00315DC5" w:rsidP="00C058C0">
      <w:pPr>
        <w:spacing w:after="0" w:line="240" w:lineRule="auto"/>
        <w:ind w:firstLine="708"/>
        <w:jc w:val="both"/>
        <w:rPr>
          <w:rFonts w:ascii="Times New Roman" w:eastAsia="Times New Roman" w:hAnsi="Times New Roman" w:cs="Times New Roman"/>
          <w:sz w:val="24"/>
          <w:szCs w:val="24"/>
          <w:highlight w:val="yellow"/>
        </w:rPr>
      </w:pPr>
      <w:r w:rsidRPr="000B47DA">
        <w:rPr>
          <w:rFonts w:ascii="Times New Roman" w:hAnsi="Times New Roman" w:cs="Times New Roman"/>
          <w:sz w:val="24"/>
          <w:szCs w:val="24"/>
        </w:rPr>
        <w:t xml:space="preserve">В соответствии с требованиями ФГОС </w:t>
      </w:r>
      <w:proofErr w:type="gramStart"/>
      <w:r w:rsidRPr="000B47DA">
        <w:rPr>
          <w:rFonts w:ascii="Times New Roman" w:hAnsi="Times New Roman" w:cs="Times New Roman"/>
          <w:sz w:val="24"/>
          <w:szCs w:val="24"/>
        </w:rPr>
        <w:t>ДО</w:t>
      </w:r>
      <w:proofErr w:type="gramEnd"/>
      <w:r w:rsidRPr="000B47DA">
        <w:rPr>
          <w:rFonts w:ascii="Times New Roman" w:hAnsi="Times New Roman" w:cs="Times New Roman"/>
          <w:sz w:val="24"/>
          <w:szCs w:val="24"/>
        </w:rPr>
        <w:t xml:space="preserve">, </w:t>
      </w:r>
      <w:proofErr w:type="gramStart"/>
      <w:r w:rsidRPr="000B47DA">
        <w:rPr>
          <w:rFonts w:ascii="Times New Roman" w:hAnsi="Times New Roman" w:cs="Times New Roman"/>
          <w:sz w:val="24"/>
          <w:szCs w:val="24"/>
        </w:rPr>
        <w:t>в</w:t>
      </w:r>
      <w:proofErr w:type="gramEnd"/>
      <w:r w:rsidRPr="000B47DA">
        <w:rPr>
          <w:rFonts w:ascii="Times New Roman" w:hAnsi="Times New Roman" w:cs="Times New Roman"/>
          <w:sz w:val="24"/>
          <w:szCs w:val="24"/>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r w:rsidR="00297C75">
        <w:rPr>
          <w:rFonts w:ascii="Times New Roman" w:hAnsi="Times New Roman" w:cs="Times New Roman"/>
          <w:sz w:val="24"/>
          <w:szCs w:val="24"/>
        </w:rPr>
        <w:t xml:space="preserve">   </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C058C0">
        <w:rPr>
          <w:rFonts w:ascii="Times New Roman" w:eastAsia="Times New Roman" w:hAnsi="Times New Roman" w:cs="Times New Roman"/>
          <w:b/>
          <w:sz w:val="24"/>
          <w:szCs w:val="24"/>
        </w:rPr>
        <w:t>Подготовительная</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к</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школе</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группа</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(от</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6</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до</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7</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лет)</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spacing w:val="1"/>
        </w:rPr>
      </w:pP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Отдых.</w:t>
      </w:r>
      <w:r w:rsidRPr="00C058C0">
        <w:rPr>
          <w:rFonts w:ascii="Times New Roman" w:eastAsia="Times New Roman" w:hAnsi="Times New Roman" w:cs="Times New Roman"/>
          <w:sz w:val="24"/>
          <w:szCs w:val="24"/>
        </w:rPr>
        <w:t xml:space="preserve"> Приобщать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детей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к</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интересной</w:t>
      </w:r>
      <w:r w:rsidRPr="00C058C0">
        <w:rPr>
          <w:rFonts w:ascii="Times New Roman" w:eastAsia="Times New Roman" w:hAnsi="Times New Roman" w:cs="Times New Roman"/>
          <w:spacing w:val="4"/>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7"/>
          <w:sz w:val="24"/>
          <w:szCs w:val="24"/>
        </w:rPr>
        <w:t xml:space="preserve"> </w:t>
      </w:r>
      <w:r w:rsidRPr="00C058C0">
        <w:rPr>
          <w:rFonts w:ascii="Times New Roman" w:eastAsia="Times New Roman" w:hAnsi="Times New Roman" w:cs="Times New Roman"/>
          <w:sz w:val="24"/>
          <w:szCs w:val="24"/>
        </w:rPr>
        <w:t>полезной</w:t>
      </w:r>
      <w:r w:rsidRPr="00C058C0">
        <w:rPr>
          <w:rFonts w:ascii="Times New Roman" w:eastAsia="Times New Roman" w:hAnsi="Times New Roman" w:cs="Times New Roman"/>
          <w:spacing w:val="5"/>
          <w:sz w:val="24"/>
          <w:szCs w:val="24"/>
        </w:rPr>
        <w:t xml:space="preserve"> </w:t>
      </w:r>
      <w:r w:rsidRPr="00C058C0">
        <w:rPr>
          <w:rFonts w:ascii="Times New Roman" w:eastAsia="Times New Roman" w:hAnsi="Times New Roman" w:cs="Times New Roman"/>
          <w:sz w:val="24"/>
          <w:szCs w:val="24"/>
        </w:rPr>
        <w:t>деятельности</w:t>
      </w:r>
      <w:r w:rsidRPr="00C058C0">
        <w:rPr>
          <w:rFonts w:ascii="Times New Roman" w:eastAsia="Times New Roman" w:hAnsi="Times New Roman" w:cs="Times New Roman"/>
          <w:spacing w:val="7"/>
          <w:sz w:val="24"/>
          <w:szCs w:val="24"/>
        </w:rPr>
        <w:t xml:space="preserve"> </w:t>
      </w:r>
      <w:r w:rsidRPr="00C058C0">
        <w:rPr>
          <w:rFonts w:ascii="Times New Roman" w:eastAsia="Times New Roman" w:hAnsi="Times New Roman" w:cs="Times New Roman"/>
          <w:sz w:val="24"/>
          <w:szCs w:val="24"/>
        </w:rPr>
        <w:t>(игры,</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спорт,</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рисование,</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лепка,</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моделирование,</w:t>
      </w:r>
      <w:r w:rsidRPr="00C058C0">
        <w:rPr>
          <w:rFonts w:ascii="Times New Roman" w:eastAsia="Times New Roman" w:hAnsi="Times New Roman" w:cs="Times New Roman"/>
          <w:spacing w:val="6"/>
          <w:sz w:val="24"/>
          <w:szCs w:val="24"/>
        </w:rPr>
        <w:t xml:space="preserve"> </w:t>
      </w:r>
      <w:r w:rsidRPr="00C058C0">
        <w:rPr>
          <w:rFonts w:ascii="Times New Roman" w:eastAsia="Times New Roman" w:hAnsi="Times New Roman" w:cs="Times New Roman"/>
          <w:sz w:val="24"/>
          <w:szCs w:val="24"/>
        </w:rPr>
        <w:t xml:space="preserve">слушание </w:t>
      </w:r>
      <w:r w:rsidRPr="00C058C0">
        <w:rPr>
          <w:rFonts w:ascii="Times New Roman" w:eastAsia="Times New Roman" w:hAnsi="Times New Roman" w:cs="Times New Roman"/>
        </w:rPr>
        <w:t>музыки,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просмотр</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мультфильмов,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рассматривание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книжных</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иллюстраций</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т.</w:t>
      </w:r>
      <w:r w:rsidRPr="00C058C0">
        <w:rPr>
          <w:rFonts w:ascii="Times New Roman" w:eastAsia="Times New Roman" w:hAnsi="Times New Roman" w:cs="Times New Roman"/>
          <w:spacing w:val="61"/>
        </w:rPr>
        <w:t xml:space="preserve"> </w:t>
      </w:r>
      <w:r w:rsidRPr="00C058C0">
        <w:rPr>
          <w:rFonts w:ascii="Times New Roman" w:eastAsia="Times New Roman" w:hAnsi="Times New Roman" w:cs="Times New Roman"/>
        </w:rPr>
        <w:t>д.)</w:t>
      </w:r>
      <w:proofErr w:type="gramStart"/>
      <w:r w:rsidRPr="00C058C0">
        <w:rPr>
          <w:rFonts w:ascii="Times New Roman" w:eastAsia="Times New Roman" w:hAnsi="Times New Roman" w:cs="Times New Roman"/>
        </w:rPr>
        <w:t>.</w:t>
      </w:r>
      <w:proofErr w:type="gramEnd"/>
      <w:r w:rsidRPr="00C058C0">
        <w:rPr>
          <w:rFonts w:ascii="Times New Roman" w:eastAsia="Times New Roman" w:hAnsi="Times New Roman" w:cs="Times New Roman"/>
          <w:spacing w:val="1"/>
        </w:rPr>
        <w:t xml:space="preserve"> </w:t>
      </w:r>
      <w:proofErr w:type="gramStart"/>
      <w:r w:rsidRPr="00C058C0">
        <w:rPr>
          <w:rFonts w:ascii="Times New Roman" w:eastAsia="Times New Roman" w:hAnsi="Times New Roman" w:cs="Times New Roman"/>
        </w:rPr>
        <w:t>р</w:t>
      </w:r>
      <w:proofErr w:type="gramEnd"/>
      <w:r w:rsidRPr="00C058C0">
        <w:rPr>
          <w:rFonts w:ascii="Times New Roman" w:eastAsia="Times New Roman" w:hAnsi="Times New Roman" w:cs="Times New Roman"/>
        </w:rPr>
        <w:t>азвлечения. Формировать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стремление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активно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участвовать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lastRenderedPageBreak/>
        <w:t>развлечениях,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общаться,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быть</w:t>
      </w:r>
      <w:r w:rsidRPr="00C058C0">
        <w:rPr>
          <w:rFonts w:ascii="Times New Roman" w:eastAsia="Times New Roman" w:hAnsi="Times New Roman" w:cs="Times New Roman"/>
          <w:spacing w:val="-57"/>
        </w:rPr>
        <w:t xml:space="preserve"> </w:t>
      </w:r>
      <w:r w:rsidRPr="00C058C0">
        <w:rPr>
          <w:rFonts w:ascii="Times New Roman" w:eastAsia="Times New Roman" w:hAnsi="Times New Roman" w:cs="Times New Roman"/>
        </w:rPr>
        <w:t>доброжелательными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отзывчивыми;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осмысленно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использовать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приобретенные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знания</w:t>
      </w:r>
      <w:r w:rsidRPr="00C058C0">
        <w:rPr>
          <w:rFonts w:ascii="Times New Roman" w:eastAsia="Times New Roman" w:hAnsi="Times New Roman" w:cs="Times New Roman"/>
          <w:spacing w:val="60"/>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умения в самостоятельной деятельности. Развивать творческие способности, любознательность,</w:t>
      </w:r>
      <w:r w:rsidRPr="00C058C0">
        <w:rPr>
          <w:rFonts w:ascii="Times New Roman" w:eastAsia="Times New Roman" w:hAnsi="Times New Roman" w:cs="Times New Roman"/>
          <w:spacing w:val="-57"/>
        </w:rPr>
        <w:t xml:space="preserve"> </w:t>
      </w:r>
      <w:r w:rsidRPr="00C058C0">
        <w:rPr>
          <w:rFonts w:ascii="Times New Roman" w:eastAsia="Times New Roman" w:hAnsi="Times New Roman" w:cs="Times New Roman"/>
        </w:rPr>
        <w:t>память,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воображение,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правильно</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вести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себя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различных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ситуациях.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Расширять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представления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искусстве,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традициях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обычаях</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народов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России,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закреплять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умение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использовать</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полученные</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навыки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знания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в</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жизни.</w:t>
      </w:r>
      <w:r w:rsidRPr="00C058C0">
        <w:rPr>
          <w:rFonts w:ascii="Times New Roman" w:eastAsia="Times New Roman" w:hAnsi="Times New Roman" w:cs="Times New Roman"/>
          <w:spacing w:val="1"/>
        </w:rPr>
        <w:t xml:space="preserve"> </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rPr>
      </w:pPr>
      <w:r w:rsidRPr="00C058C0">
        <w:rPr>
          <w:rFonts w:ascii="Times New Roman" w:eastAsia="Times New Roman" w:hAnsi="Times New Roman" w:cs="Times New Roman"/>
          <w:b/>
        </w:rPr>
        <w:t>Праздники.</w:t>
      </w:r>
      <w:r w:rsidRPr="00C058C0">
        <w:rPr>
          <w:rFonts w:ascii="Times New Roman" w:eastAsia="Times New Roman" w:hAnsi="Times New Roman" w:cs="Times New Roman"/>
        </w:rPr>
        <w:t xml:space="preserve"> Расширять</w:t>
      </w:r>
      <w:r w:rsidRPr="00C058C0">
        <w:rPr>
          <w:rFonts w:ascii="Times New Roman" w:eastAsia="Times New Roman" w:hAnsi="Times New Roman" w:cs="Times New Roman"/>
          <w:spacing w:val="60"/>
        </w:rPr>
        <w:t xml:space="preserve"> </w:t>
      </w:r>
      <w:r w:rsidRPr="00C058C0">
        <w:rPr>
          <w:rFonts w:ascii="Times New Roman" w:eastAsia="Times New Roman" w:hAnsi="Times New Roman" w:cs="Times New Roman"/>
        </w:rPr>
        <w:t>представления</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детей о международных и государственных праздниках. Развивать чувство сопричастности к</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 xml:space="preserve">народным торжествам. Привлекать детей к </w:t>
      </w:r>
      <w:proofErr w:type="gramStart"/>
      <w:r w:rsidRPr="00C058C0">
        <w:rPr>
          <w:rFonts w:ascii="Times New Roman" w:eastAsia="Times New Roman" w:hAnsi="Times New Roman" w:cs="Times New Roman"/>
        </w:rPr>
        <w:t>активному</w:t>
      </w:r>
      <w:proofErr w:type="gramEnd"/>
      <w:r w:rsidRPr="00C058C0">
        <w:rPr>
          <w:rFonts w:ascii="Times New Roman" w:eastAsia="Times New Roman" w:hAnsi="Times New Roman" w:cs="Times New Roman"/>
        </w:rPr>
        <w:t xml:space="preserve">, разнообразному </w:t>
      </w:r>
    </w:p>
    <w:p w:rsidR="00297C75" w:rsidRPr="00C058C0" w:rsidRDefault="00297C75" w:rsidP="00297C75">
      <w:pPr>
        <w:widowControl w:val="0"/>
        <w:autoSpaceDE w:val="0"/>
        <w:autoSpaceDN w:val="0"/>
        <w:spacing w:after="0" w:line="276" w:lineRule="auto"/>
        <w:jc w:val="both"/>
        <w:rPr>
          <w:rFonts w:ascii="Times New Roman" w:eastAsia="Times New Roman" w:hAnsi="Times New Roman" w:cs="Times New Roman"/>
        </w:rPr>
      </w:pPr>
      <w:r w:rsidRPr="00C058C0">
        <w:rPr>
          <w:rFonts w:ascii="Times New Roman" w:eastAsia="Times New Roman" w:hAnsi="Times New Roman" w:cs="Times New Roman"/>
        </w:rPr>
        <w:t>участию в подготовке к</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празднику и его проведении. Воспитывать чувство удовлетворения от участия в коллективной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предпраздничной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деятельности.</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Формировать</w:t>
      </w:r>
      <w:r w:rsidRPr="00C058C0">
        <w:rPr>
          <w:rFonts w:ascii="Times New Roman" w:eastAsia="Times New Roman" w:hAnsi="Times New Roman" w:cs="Times New Roman"/>
          <w:spacing w:val="-3"/>
        </w:rPr>
        <w:t xml:space="preserve"> </w:t>
      </w:r>
      <w:r w:rsidRPr="00C058C0">
        <w:rPr>
          <w:rFonts w:ascii="Times New Roman" w:eastAsia="Times New Roman" w:hAnsi="Times New Roman" w:cs="Times New Roman"/>
        </w:rPr>
        <w:t>основы</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праздничной</w:t>
      </w:r>
      <w:r w:rsidRPr="00C058C0">
        <w:rPr>
          <w:rFonts w:ascii="Times New Roman" w:eastAsia="Times New Roman" w:hAnsi="Times New Roman" w:cs="Times New Roman"/>
          <w:spacing w:val="-1"/>
        </w:rPr>
        <w:t xml:space="preserve"> </w:t>
      </w:r>
      <w:r w:rsidRPr="00C058C0">
        <w:rPr>
          <w:rFonts w:ascii="Times New Roman" w:eastAsia="Times New Roman" w:hAnsi="Times New Roman" w:cs="Times New Roman"/>
        </w:rPr>
        <w:t>культуры.</w:t>
      </w:r>
    </w:p>
    <w:p w:rsidR="00297C75" w:rsidRPr="00C058C0"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C058C0">
        <w:rPr>
          <w:rFonts w:ascii="Times New Roman" w:eastAsia="Times New Roman" w:hAnsi="Times New Roman" w:cs="Times New Roman"/>
          <w:b/>
          <w:sz w:val="24"/>
          <w:szCs w:val="24"/>
        </w:rPr>
        <w:t>Самостоятельная</w:t>
      </w:r>
      <w:r w:rsidRPr="00C058C0">
        <w:rPr>
          <w:rFonts w:ascii="Times New Roman" w:eastAsia="Times New Roman" w:hAnsi="Times New Roman" w:cs="Times New Roman"/>
          <w:b/>
          <w:spacing w:val="1"/>
          <w:sz w:val="24"/>
          <w:szCs w:val="24"/>
        </w:rPr>
        <w:t xml:space="preserve"> </w:t>
      </w:r>
      <w:r w:rsidRPr="00C058C0">
        <w:rPr>
          <w:rFonts w:ascii="Times New Roman" w:eastAsia="Times New Roman" w:hAnsi="Times New Roman" w:cs="Times New Roman"/>
          <w:b/>
          <w:sz w:val="24"/>
          <w:szCs w:val="24"/>
        </w:rPr>
        <w:t>деятельность.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Предоставлять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детям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возможности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для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проведения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опытов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различными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материалами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(водой,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песком,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глиной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т.</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для</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наблюдений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за</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растениями,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животными,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окружающей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природой.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Развивать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умение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играть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настольн</w:t>
      </w:r>
      <w:proofErr w:type="gramStart"/>
      <w:r w:rsidRPr="00C058C0">
        <w:rPr>
          <w:rFonts w:ascii="Times New Roman" w:eastAsia="Times New Roman" w:hAnsi="Times New Roman" w:cs="Times New Roman"/>
          <w:sz w:val="24"/>
          <w:szCs w:val="24"/>
        </w:rPr>
        <w:t>о-</w:t>
      </w:r>
      <w:proofErr w:type="gramEnd"/>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печатные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дидактические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игры.</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Поддерживать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желание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дошкольников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показывать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свои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коллекции (открытки, фантики и т. п.), рассказывать об их содержании. Формировать умение</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планировать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организовывать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свою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самостоятельную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деятельность,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взаимодействовать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сверстниками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 взрослыми.</w:t>
      </w:r>
    </w:p>
    <w:p w:rsidR="00297C75" w:rsidRPr="00C058C0" w:rsidRDefault="00297C75" w:rsidP="00297C75">
      <w:pPr>
        <w:widowControl w:val="0"/>
        <w:autoSpaceDE w:val="0"/>
        <w:autoSpaceDN w:val="0"/>
        <w:spacing w:after="0" w:line="276" w:lineRule="auto"/>
        <w:jc w:val="both"/>
        <w:rPr>
          <w:rFonts w:ascii="Times New Roman" w:eastAsia="Times New Roman" w:hAnsi="Times New Roman" w:cs="Times New Roman"/>
          <w:sz w:val="24"/>
          <w:szCs w:val="24"/>
        </w:rPr>
      </w:pPr>
      <w:r w:rsidRPr="00C058C0">
        <w:rPr>
          <w:rFonts w:ascii="Times New Roman" w:eastAsia="Times New Roman" w:hAnsi="Times New Roman" w:cs="Times New Roman"/>
          <w:b/>
          <w:sz w:val="24"/>
          <w:szCs w:val="24"/>
        </w:rPr>
        <w:t>Творчество.</w:t>
      </w:r>
      <w:r w:rsidRPr="00C058C0">
        <w:rPr>
          <w:rFonts w:ascii="Times New Roman" w:eastAsia="Times New Roman" w:hAnsi="Times New Roman" w:cs="Times New Roman"/>
          <w:sz w:val="24"/>
          <w:szCs w:val="24"/>
        </w:rPr>
        <w:t xml:space="preserve"> Совершенствовать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самостоятельную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музыкально-художественную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познавательную деятельность. Формировать потребность творчески проводить свободное время</w:t>
      </w:r>
      <w:r w:rsidRPr="00C058C0">
        <w:rPr>
          <w:rFonts w:ascii="Times New Roman" w:eastAsia="Times New Roman" w:hAnsi="Times New Roman" w:cs="Times New Roman"/>
          <w:spacing w:val="-57"/>
          <w:sz w:val="24"/>
          <w:szCs w:val="24"/>
        </w:rPr>
        <w:t xml:space="preserve"> </w:t>
      </w:r>
      <w:r w:rsidRPr="00C058C0">
        <w:rPr>
          <w:rFonts w:ascii="Times New Roman" w:eastAsia="Times New Roman" w:hAnsi="Times New Roman" w:cs="Times New Roman"/>
          <w:sz w:val="24"/>
          <w:szCs w:val="24"/>
        </w:rPr>
        <w:t>в</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социально</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значимых</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целях,</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занимаясь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различной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деятельностью: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музыкальной,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изобразительной,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театральной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и</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др.</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Содействовать</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посещению</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художественно-эстетических</w:t>
      </w:r>
      <w:r w:rsidRPr="00C058C0">
        <w:rPr>
          <w:rFonts w:ascii="Times New Roman" w:eastAsia="Times New Roman" w:hAnsi="Times New Roman" w:cs="Times New Roman"/>
          <w:spacing w:val="-57"/>
          <w:sz w:val="24"/>
          <w:szCs w:val="24"/>
        </w:rPr>
        <w:t xml:space="preserve">                             </w:t>
      </w:r>
      <w:r w:rsidRPr="00C058C0">
        <w:rPr>
          <w:rFonts w:ascii="Times New Roman" w:eastAsia="Times New Roman" w:hAnsi="Times New Roman" w:cs="Times New Roman"/>
          <w:sz w:val="24"/>
          <w:szCs w:val="24"/>
        </w:rPr>
        <w:t>студий</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по интересам</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ребенка.</w:t>
      </w:r>
    </w:p>
    <w:p w:rsidR="00297C75" w:rsidRDefault="00297C75"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proofErr w:type="gramStart"/>
      <w:r w:rsidRPr="00C058C0">
        <w:rPr>
          <w:rFonts w:ascii="Times New Roman" w:eastAsia="Times New Roman" w:hAnsi="Times New Roman" w:cs="Times New Roman"/>
          <w:sz w:val="24"/>
          <w:szCs w:val="24"/>
        </w:rPr>
        <w:t>В</w:t>
      </w:r>
      <w:proofErr w:type="gramEnd"/>
      <w:r w:rsidRPr="00C058C0">
        <w:rPr>
          <w:rFonts w:ascii="Times New Roman" w:eastAsia="Times New Roman" w:hAnsi="Times New Roman" w:cs="Times New Roman"/>
          <w:sz w:val="24"/>
          <w:szCs w:val="24"/>
        </w:rPr>
        <w:t xml:space="preserve"> ОП </w:t>
      </w:r>
      <w:proofErr w:type="gramStart"/>
      <w:r w:rsidRPr="00C058C0">
        <w:rPr>
          <w:rFonts w:ascii="Times New Roman" w:eastAsia="Times New Roman" w:hAnsi="Times New Roman" w:cs="Times New Roman"/>
          <w:sz w:val="24"/>
          <w:szCs w:val="24"/>
        </w:rPr>
        <w:t>ДО</w:t>
      </w:r>
      <w:proofErr w:type="gramEnd"/>
      <w:r w:rsidRPr="00C058C0">
        <w:rPr>
          <w:rFonts w:ascii="Times New Roman" w:eastAsia="Times New Roman" w:hAnsi="Times New Roman" w:cs="Times New Roman"/>
          <w:sz w:val="24"/>
          <w:szCs w:val="24"/>
        </w:rPr>
        <w:t xml:space="preserve"> один раз в месяц в группах проходит физкультурный досуг и два раза в месяц</w:t>
      </w:r>
      <w:r w:rsidRPr="00C058C0">
        <w:rPr>
          <w:rFonts w:ascii="Times New Roman" w:eastAsia="Times New Roman" w:hAnsi="Times New Roman" w:cs="Times New Roman"/>
          <w:spacing w:val="1"/>
          <w:sz w:val="24"/>
          <w:szCs w:val="24"/>
        </w:rPr>
        <w:t xml:space="preserve"> </w:t>
      </w:r>
      <w:r w:rsidRPr="00C058C0">
        <w:rPr>
          <w:rFonts w:ascii="Times New Roman" w:eastAsia="Times New Roman" w:hAnsi="Times New Roman" w:cs="Times New Roman"/>
          <w:sz w:val="24"/>
          <w:szCs w:val="24"/>
        </w:rPr>
        <w:t>развлечение</w:t>
      </w:r>
      <w:r w:rsidRPr="00C058C0">
        <w:rPr>
          <w:rFonts w:ascii="Times New Roman" w:eastAsia="Times New Roman" w:hAnsi="Times New Roman" w:cs="Times New Roman"/>
          <w:spacing w:val="-2"/>
          <w:sz w:val="24"/>
          <w:szCs w:val="24"/>
        </w:rPr>
        <w:t xml:space="preserve"> </w:t>
      </w:r>
      <w:r w:rsidRPr="00C058C0">
        <w:rPr>
          <w:rFonts w:ascii="Times New Roman" w:eastAsia="Times New Roman" w:hAnsi="Times New Roman" w:cs="Times New Roman"/>
          <w:sz w:val="24"/>
          <w:szCs w:val="24"/>
        </w:rPr>
        <w:t>(по средам).</w:t>
      </w:r>
    </w:p>
    <w:p w:rsidR="00C058C0" w:rsidRPr="00297C75" w:rsidRDefault="00C058C0" w:rsidP="00297C75">
      <w:pPr>
        <w:widowControl w:val="0"/>
        <w:autoSpaceDE w:val="0"/>
        <w:autoSpaceDN w:val="0"/>
        <w:spacing w:after="0" w:line="276" w:lineRule="auto"/>
        <w:ind w:firstLine="708"/>
        <w:jc w:val="both"/>
        <w:rPr>
          <w:rFonts w:ascii="Times New Roman" w:eastAsia="Times New Roman" w:hAnsi="Times New Roman" w:cs="Times New Roman"/>
          <w:sz w:val="24"/>
          <w:szCs w:val="24"/>
        </w:rPr>
      </w:pPr>
    </w:p>
    <w:p w:rsidR="00297C75" w:rsidRPr="00297C75" w:rsidRDefault="00297C75" w:rsidP="00297C75">
      <w:pPr>
        <w:widowControl w:val="0"/>
        <w:autoSpaceDE w:val="0"/>
        <w:autoSpaceDN w:val="0"/>
        <w:spacing w:after="240"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Культурно-досуговые</w:t>
      </w:r>
      <w:r w:rsidRPr="00297C75">
        <w:rPr>
          <w:rFonts w:ascii="Times New Roman" w:eastAsia="Times New Roman" w:hAnsi="Times New Roman" w:cs="Times New Roman"/>
          <w:b/>
          <w:spacing w:val="-5"/>
          <w:sz w:val="24"/>
          <w:szCs w:val="24"/>
        </w:rPr>
        <w:t xml:space="preserve"> </w:t>
      </w:r>
      <w:r w:rsidRPr="00297C75">
        <w:rPr>
          <w:rFonts w:ascii="Times New Roman" w:eastAsia="Times New Roman" w:hAnsi="Times New Roman" w:cs="Times New Roman"/>
          <w:b/>
          <w:sz w:val="24"/>
          <w:szCs w:val="24"/>
        </w:rPr>
        <w:t>мероприятия</w:t>
      </w: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w:t>
            </w:r>
          </w:p>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п/п</w:t>
            </w:r>
          </w:p>
        </w:tc>
        <w:tc>
          <w:tcPr>
            <w:tcW w:w="793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r w:rsidRPr="00297C75">
              <w:rPr>
                <w:rFonts w:ascii="Times New Roman" w:eastAsia="Times New Roman" w:hAnsi="Times New Roman" w:cs="Times New Roman"/>
                <w:b/>
                <w:sz w:val="24"/>
                <w:szCs w:val="24"/>
              </w:rPr>
              <w:t>Наименование</w:t>
            </w:r>
            <w:r w:rsidRPr="00297C75">
              <w:rPr>
                <w:rFonts w:ascii="Times New Roman" w:eastAsia="Times New Roman" w:hAnsi="Times New Roman" w:cs="Times New Roman"/>
                <w:b/>
                <w:spacing w:val="-5"/>
                <w:sz w:val="24"/>
                <w:szCs w:val="24"/>
              </w:rPr>
              <w:t xml:space="preserve"> </w:t>
            </w:r>
            <w:r w:rsidRPr="00297C75">
              <w:rPr>
                <w:rFonts w:ascii="Times New Roman" w:eastAsia="Times New Roman" w:hAnsi="Times New Roman" w:cs="Times New Roman"/>
                <w:b/>
                <w:sz w:val="24"/>
                <w:szCs w:val="24"/>
              </w:rPr>
              <w:t>мероприятия</w:t>
            </w:r>
          </w:p>
        </w:tc>
        <w:tc>
          <w:tcPr>
            <w:tcW w:w="1628" w:type="dxa"/>
          </w:tcPr>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Сроки</w:t>
            </w:r>
            <w:proofErr w:type="spellEnd"/>
          </w:p>
          <w:p w:rsidR="00297C75" w:rsidRPr="00297C75" w:rsidRDefault="00297C75" w:rsidP="00297C75">
            <w:pPr>
              <w:spacing w:line="276" w:lineRule="auto"/>
              <w:jc w:val="center"/>
              <w:rPr>
                <w:rFonts w:ascii="Times New Roman" w:eastAsia="Times New Roman" w:hAnsi="Times New Roman" w:cs="Times New Roman"/>
                <w:b/>
                <w:sz w:val="24"/>
                <w:szCs w:val="24"/>
              </w:rPr>
            </w:pPr>
            <w:proofErr w:type="spellStart"/>
            <w:r w:rsidRPr="00297C75">
              <w:rPr>
                <w:rFonts w:ascii="Times New Roman" w:eastAsia="Times New Roman" w:hAnsi="Times New Roman" w:cs="Times New Roman"/>
                <w:b/>
                <w:sz w:val="24"/>
                <w:szCs w:val="24"/>
              </w:rPr>
              <w:t>реализации</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Знаний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детей</w:t>
            </w:r>
            <w:r w:rsidRPr="00297C75">
              <w:rPr>
                <w:rFonts w:ascii="Times New Roman" w:eastAsia="Times New Roman" w:hAnsi="Times New Roman" w:cs="Times New Roman"/>
                <w:spacing w:val="53"/>
                <w:sz w:val="24"/>
                <w:szCs w:val="24"/>
                <w:lang w:val="ru-RU"/>
              </w:rPr>
              <w:t xml:space="preserve"> старшей и</w:t>
            </w:r>
            <w:r>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групп.</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w:t>
            </w:r>
            <w:r w:rsidRPr="00297C75">
              <w:rPr>
                <w:rFonts w:ascii="Times New Roman" w:eastAsia="Times New Roman" w:hAnsi="Times New Roman" w:cs="Times New Roman"/>
                <w:spacing w:val="-1"/>
                <w:sz w:val="24"/>
                <w:szCs w:val="24"/>
              </w:rPr>
              <w:t xml:space="preserve"> </w:t>
            </w: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«Солнышко-ведрышко»</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осень!»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«Приметы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«О музыке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Чайковского»</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Тематический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вечер,</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посвященный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М.И.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Глинки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«Козлик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Бубенчик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его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друзья»</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ru-RU"/>
              </w:rPr>
              <w:t>1</w:t>
            </w:r>
            <w:r w:rsidRPr="00297C75">
              <w:rPr>
                <w:rFonts w:ascii="Times New Roman" w:eastAsia="Times New Roman" w:hAnsi="Times New Roman" w:cs="Times New Roman"/>
                <w:spacing w:val="-3"/>
                <w:sz w:val="24"/>
                <w:szCs w:val="24"/>
              </w:rPr>
              <w:t xml:space="preserve"> </w:t>
            </w:r>
            <w:r w:rsidRPr="00297C75">
              <w:rPr>
                <w:rFonts w:ascii="Times New Roman" w:eastAsia="Times New Roman" w:hAnsi="Times New Roman" w:cs="Times New Roman"/>
                <w:sz w:val="24"/>
                <w:szCs w:val="24"/>
              </w:rPr>
              <w:t>младшей</w:t>
            </w:r>
            <w:r w:rsidRPr="00297C75">
              <w:rPr>
                <w:rFonts w:ascii="Times New Roman" w:eastAsia="Times New Roman" w:hAnsi="Times New Roman" w:cs="Times New Roman"/>
                <w:spacing w:val="-2"/>
                <w:sz w:val="24"/>
                <w:szCs w:val="24"/>
              </w:rPr>
              <w:t xml:space="preserve"> </w:t>
            </w: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представление «Маша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медведь»</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3"/>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«Лисичка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скалочкой»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использованием</w:t>
            </w:r>
            <w:r w:rsidRPr="00297C75">
              <w:rPr>
                <w:rFonts w:ascii="Times New Roman" w:eastAsia="Times New Roman" w:hAnsi="Times New Roman" w:cs="Times New Roman"/>
                <w:spacing w:val="-4"/>
                <w:sz w:val="24"/>
                <w:szCs w:val="24"/>
                <w:lang w:val="ru-RU"/>
              </w:rPr>
              <w:t xml:space="preserve"> </w:t>
            </w:r>
            <w:proofErr w:type="gramStart"/>
            <w:r w:rsidRPr="00297C75">
              <w:rPr>
                <w:rFonts w:ascii="Times New Roman" w:eastAsia="Times New Roman" w:hAnsi="Times New Roman" w:cs="Times New Roman"/>
                <w:sz w:val="24"/>
                <w:szCs w:val="24"/>
                <w:lang w:val="ru-RU"/>
              </w:rPr>
              <w:t>пальчикового</w:t>
            </w:r>
            <w:proofErr w:type="gramEnd"/>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11.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русских</w:t>
            </w:r>
          </w:p>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народных</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песен»</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Рассказы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музыкальными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иллюстрациями «Птички»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для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кукол»</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pacing w:val="-9"/>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«Пушкин</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Музыкально-литературная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композиция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«Музыка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поэзия» 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«Игра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мишкой»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бабушкином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дворе» 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35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58"/>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«Загадки,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пословицы,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поговорки»</w:t>
            </w:r>
          </w:p>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в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«Были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небылицы»</w:t>
            </w:r>
            <w:r w:rsidRPr="00297C75">
              <w:rPr>
                <w:rFonts w:ascii="Times New Roman" w:eastAsia="Times New Roman" w:hAnsi="Times New Roman" w:cs="Times New Roman"/>
                <w:spacing w:val="-11"/>
                <w:sz w:val="24"/>
                <w:szCs w:val="24"/>
                <w:lang w:val="ru-RU"/>
              </w:rPr>
              <w:t xml:space="preserve"> </w:t>
            </w:r>
            <w:proofErr w:type="gramStart"/>
            <w:r w:rsidRPr="00297C75">
              <w:rPr>
                <w:rFonts w:ascii="Times New Roman" w:eastAsia="Times New Roman" w:hAnsi="Times New Roman" w:cs="Times New Roman"/>
                <w:sz w:val="24"/>
                <w:szCs w:val="24"/>
                <w:lang w:val="ru-RU"/>
              </w:rPr>
              <w:t>в</w:t>
            </w:r>
            <w:proofErr w:type="gramEnd"/>
            <w:r w:rsidRPr="00297C75">
              <w:rPr>
                <w:rFonts w:ascii="Times New Roman" w:eastAsia="Times New Roman" w:hAnsi="Times New Roman" w:cs="Times New Roman"/>
                <w:sz w:val="24"/>
                <w:szCs w:val="24"/>
                <w:lang w:val="ru-RU"/>
              </w:rPr>
              <w:t xml:space="preserve"> подготовительной</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декабрь</w:t>
            </w:r>
            <w:proofErr w:type="spellEnd"/>
          </w:p>
        </w:tc>
      </w:tr>
    </w:tbl>
    <w:p w:rsidR="00297C75" w:rsidRPr="00297C75" w:rsidRDefault="00297C75" w:rsidP="00297C75">
      <w:pPr>
        <w:widowControl w:val="0"/>
        <w:tabs>
          <w:tab w:val="left" w:pos="825"/>
          <w:tab w:val="left" w:pos="4155"/>
          <w:tab w:val="center" w:pos="5104"/>
        </w:tabs>
        <w:autoSpaceDE w:val="0"/>
        <w:autoSpaceDN w:val="0"/>
        <w:spacing w:after="0" w:line="240" w:lineRule="auto"/>
        <w:rPr>
          <w:rFonts w:ascii="Times New Roman" w:eastAsia="Times New Roman" w:hAnsi="Times New Roman" w:cs="Times New Roman"/>
          <w:sz w:val="24"/>
          <w:szCs w:val="24"/>
        </w:rPr>
      </w:pP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7938"/>
        <w:gridCol w:w="1628"/>
      </w:tblGrid>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«Теремок»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Тетрализованное</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56"/>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Жихарка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«Кошка</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котенок»</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7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«Любимые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произведения»</w:t>
            </w:r>
            <w:r w:rsidRPr="00297C75">
              <w:rPr>
                <w:rFonts w:ascii="Times New Roman" w:eastAsia="Times New Roman" w:hAnsi="Times New Roman" w:cs="Times New Roman"/>
                <w:spacing w:val="-13"/>
                <w:sz w:val="24"/>
                <w:szCs w:val="24"/>
                <w:lang w:val="ru-RU"/>
              </w:rPr>
              <w:t xml:space="preserve"> </w:t>
            </w:r>
            <w:r w:rsidRPr="00297C75">
              <w:rPr>
                <w:rFonts w:ascii="Times New Roman" w:eastAsia="Times New Roman" w:hAnsi="Times New Roman" w:cs="Times New Roman"/>
                <w:sz w:val="24"/>
                <w:szCs w:val="24"/>
                <w:lang w:val="ru-RU"/>
              </w:rPr>
              <w:t>в подготовительной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«Слушаем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музыку»</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Музыкальное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любим</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танцевать»</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lang w:val="ru-RU"/>
              </w:rPr>
              <w:t xml:space="preserve"> </w:t>
            </w:r>
            <w:proofErr w:type="spellStart"/>
            <w:r w:rsidRPr="00297C75">
              <w:rPr>
                <w:rFonts w:ascii="Times New Roman" w:eastAsia="Times New Roman" w:hAnsi="Times New Roman" w:cs="Times New Roman"/>
                <w:sz w:val="24"/>
                <w:szCs w:val="24"/>
              </w:rPr>
              <w:t>во</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второй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младшей</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«Зимушка-зима»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«Зимняя</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сказка»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первой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детской</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самодеятельности</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Концерт «Мы</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любим</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петь»</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февраль</w:t>
            </w:r>
            <w:proofErr w:type="spellEnd"/>
          </w:p>
        </w:tc>
      </w:tr>
      <w:tr w:rsidR="00297C75" w:rsidRPr="00297C75" w:rsidTr="009E4AFE">
        <w:trPr>
          <w:trHeight w:val="29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32.</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весеннем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лесу»</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1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«Веселые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зайчата»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«Сказание,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былины,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предания» 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36.</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обычаях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традициях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русского</w:t>
            </w:r>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народа</w:t>
            </w:r>
            <w:proofErr w:type="spellEnd"/>
            <w:r w:rsidRPr="00297C75">
              <w:rPr>
                <w:rFonts w:ascii="Times New Roman" w:eastAsia="Times New Roman" w:hAnsi="Times New Roman" w:cs="Times New Roman"/>
                <w:sz w:val="24"/>
                <w:szCs w:val="24"/>
              </w:rPr>
              <w:t>»</w:t>
            </w:r>
            <w:r w:rsidRPr="00297C75">
              <w:rPr>
                <w:rFonts w:ascii="Times New Roman" w:eastAsia="Times New Roman" w:hAnsi="Times New Roman" w:cs="Times New Roman"/>
                <w:spacing w:val="-9"/>
                <w:sz w:val="24"/>
                <w:szCs w:val="24"/>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старшей</w:t>
            </w:r>
            <w:proofErr w:type="spellEnd"/>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37.</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10"/>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представление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proofErr w:type="spellStart"/>
            <w:r w:rsidRPr="00297C75">
              <w:rPr>
                <w:rFonts w:ascii="Times New Roman" w:eastAsia="Times New Roman" w:hAnsi="Times New Roman" w:cs="Times New Roman"/>
                <w:sz w:val="24"/>
                <w:szCs w:val="24"/>
                <w:lang w:val="ru-RU"/>
              </w:rPr>
              <w:t>Заюшкина</w:t>
            </w:r>
            <w:proofErr w:type="spellEnd"/>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избушка»</w:t>
            </w:r>
            <w:r w:rsidRPr="00297C75">
              <w:rPr>
                <w:rFonts w:ascii="Times New Roman" w:eastAsia="Times New Roman" w:hAnsi="Times New Roman" w:cs="Times New Roman"/>
                <w:spacing w:val="-10"/>
                <w:sz w:val="24"/>
                <w:szCs w:val="24"/>
                <w:lang w:val="ru-RU"/>
              </w:rPr>
              <w:t xml:space="preserve"> </w:t>
            </w:r>
          </w:p>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Театрализованное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представление «</w:t>
            </w:r>
            <w:proofErr w:type="gramStart"/>
            <w:r w:rsidRPr="00297C75">
              <w:rPr>
                <w:rFonts w:ascii="Times New Roman" w:eastAsia="Times New Roman" w:hAnsi="Times New Roman" w:cs="Times New Roman"/>
                <w:sz w:val="24"/>
                <w:szCs w:val="24"/>
                <w:lang w:val="ru-RU"/>
              </w:rPr>
              <w:t>Бычок-смоляной</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бочок»</w:t>
            </w:r>
          </w:p>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rPr>
              <w:t>в</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средней</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группе</w:t>
            </w:r>
            <w:proofErr w:type="spellEnd"/>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пением</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нас</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хороший»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 первой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40.</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proofErr w:type="spellStart"/>
            <w:r w:rsidRPr="00297C75">
              <w:rPr>
                <w:rFonts w:ascii="Times New Roman" w:eastAsia="Times New Roman" w:hAnsi="Times New Roman" w:cs="Times New Roman"/>
                <w:sz w:val="24"/>
                <w:szCs w:val="24"/>
                <w:lang w:val="ru-RU"/>
              </w:rPr>
              <w:t>Космо-квест</w:t>
            </w:r>
            <w:proofErr w:type="spell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«Путешествие в </w:t>
            </w:r>
            <w:proofErr w:type="spellStart"/>
            <w:r w:rsidRPr="00297C75">
              <w:rPr>
                <w:rFonts w:ascii="Times New Roman" w:eastAsia="Times New Roman" w:hAnsi="Times New Roman" w:cs="Times New Roman"/>
                <w:sz w:val="24"/>
                <w:szCs w:val="24"/>
                <w:lang w:val="ru-RU"/>
              </w:rPr>
              <w:t>космос</w:t>
            </w:r>
            <w:proofErr w:type="gramStart"/>
            <w:r w:rsidRPr="00297C75">
              <w:rPr>
                <w:rFonts w:ascii="Times New Roman" w:eastAsia="Times New Roman" w:hAnsi="Times New Roman" w:cs="Times New Roman"/>
                <w:sz w:val="24"/>
                <w:szCs w:val="24"/>
                <w:lang w:val="ru-RU"/>
              </w:rPr>
              <w:t>»в</w:t>
            </w:r>
            <w:proofErr w:type="spellEnd"/>
            <w:proofErr w:type="gramEnd"/>
            <w:r w:rsidRPr="00297C75">
              <w:rPr>
                <w:rFonts w:ascii="Times New Roman" w:eastAsia="Times New Roman" w:hAnsi="Times New Roman" w:cs="Times New Roman"/>
                <w:sz w:val="24"/>
                <w:szCs w:val="24"/>
                <w:lang w:val="ru-RU"/>
              </w:rPr>
              <w:t xml:space="preserve"> подготовительной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404"/>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41.</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Тематическое развлечение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 космических просторах» в старшей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апрель</w:t>
            </w:r>
            <w:proofErr w:type="spellEnd"/>
          </w:p>
        </w:tc>
      </w:tr>
      <w:tr w:rsidR="00297C75" w:rsidRPr="00297C75" w:rsidTr="009E4AFE">
        <w:trPr>
          <w:trHeight w:val="470"/>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42.</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5"/>
                <w:sz w:val="24"/>
                <w:szCs w:val="24"/>
                <w:lang w:val="ru-RU"/>
              </w:rPr>
            </w:pPr>
            <w:r w:rsidRPr="00297C75">
              <w:rPr>
                <w:rFonts w:ascii="Times New Roman" w:eastAsia="Times New Roman" w:hAnsi="Times New Roman" w:cs="Times New Roman"/>
                <w:sz w:val="24"/>
                <w:szCs w:val="24"/>
                <w:lang w:val="ru-RU"/>
              </w:rPr>
              <w:t>Тематическое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развлечение</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птичьем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 xml:space="preserve">дворе» </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во второй</w:t>
            </w:r>
            <w:r w:rsidRPr="00297C75">
              <w:rPr>
                <w:rFonts w:ascii="Times New Roman" w:eastAsia="Times New Roman" w:hAnsi="Times New Roman" w:cs="Times New Roman"/>
                <w:spacing w:val="55"/>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43.</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Русское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народное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творчество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гостях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сказки»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44.</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песни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«Веселый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поезд»</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 xml:space="preserve">в первой </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45.</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«Никто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забыт,</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ничто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забыто» в подготовительной группе</w:t>
            </w:r>
            <w:r w:rsidRPr="00297C75">
              <w:rPr>
                <w:rFonts w:ascii="Times New Roman" w:eastAsia="Times New Roman" w:hAnsi="Times New Roman" w:cs="Times New Roman"/>
                <w:spacing w:val="-10"/>
                <w:sz w:val="24"/>
                <w:szCs w:val="24"/>
                <w:lang w:val="ru-RU"/>
              </w:rPr>
              <w:t xml:space="preserve">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46.</w:t>
            </w:r>
          </w:p>
        </w:tc>
        <w:tc>
          <w:tcPr>
            <w:tcW w:w="7938" w:type="dxa"/>
          </w:tcPr>
          <w:p w:rsidR="00297C75" w:rsidRPr="00297C75" w:rsidRDefault="00297C75" w:rsidP="00297C75">
            <w:pPr>
              <w:spacing w:line="276" w:lineRule="auto"/>
              <w:jc w:val="center"/>
              <w:rPr>
                <w:rFonts w:ascii="Times New Roman" w:eastAsia="Times New Roman" w:hAnsi="Times New Roman" w:cs="Times New Roman"/>
                <w:spacing w:val="-2"/>
                <w:sz w:val="24"/>
                <w:szCs w:val="24"/>
                <w:lang w:val="ru-RU"/>
              </w:rPr>
            </w:pPr>
            <w:r w:rsidRPr="00297C75">
              <w:rPr>
                <w:rFonts w:ascii="Times New Roman" w:eastAsia="Times New Roman" w:hAnsi="Times New Roman" w:cs="Times New Roman"/>
                <w:sz w:val="24"/>
                <w:szCs w:val="24"/>
                <w:lang w:val="ru-RU"/>
              </w:rPr>
              <w:t>Инсценирование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сказок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стихов</w:t>
            </w:r>
            <w:r w:rsidRPr="00297C75">
              <w:rPr>
                <w:rFonts w:ascii="Times New Roman" w:eastAsia="Times New Roman" w:hAnsi="Times New Roman" w:cs="Times New Roman"/>
                <w:spacing w:val="-2"/>
                <w:sz w:val="24"/>
                <w:szCs w:val="24"/>
                <w:lang w:val="ru-RU"/>
              </w:rPr>
              <w:t xml:space="preserve"> в 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май</w:t>
            </w:r>
            <w:proofErr w:type="spellEnd"/>
          </w:p>
        </w:tc>
      </w:tr>
      <w:tr w:rsidR="00297C75" w:rsidRPr="00297C75" w:rsidTr="009E4AFE">
        <w:trPr>
          <w:trHeight w:val="25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47.</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«Поможем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воробышкам»</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48.</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«Осень</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нам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пришла»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49.</w:t>
            </w:r>
          </w:p>
        </w:tc>
        <w:tc>
          <w:tcPr>
            <w:tcW w:w="7938" w:type="dxa"/>
          </w:tcPr>
          <w:p w:rsidR="00297C75" w:rsidRPr="00297C75" w:rsidRDefault="00297C75" w:rsidP="00297C75">
            <w:pPr>
              <w:spacing w:line="276" w:lineRule="auto"/>
              <w:jc w:val="center"/>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дети</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земли»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гости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к</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Неумейке»</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сентября</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«Где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же</w:t>
            </w:r>
            <w:r w:rsidRPr="00297C75">
              <w:rPr>
                <w:rFonts w:ascii="Times New Roman" w:eastAsia="Times New Roman" w:hAnsi="Times New Roman" w:cs="Times New Roman"/>
                <w:spacing w:val="-4"/>
                <w:sz w:val="24"/>
                <w:szCs w:val="24"/>
                <w:lang w:val="ru-RU"/>
              </w:rPr>
              <w:t xml:space="preserve"> </w:t>
            </w:r>
            <w:proofErr w:type="gramStart"/>
            <w:r w:rsidRPr="00297C75">
              <w:rPr>
                <w:rFonts w:ascii="Times New Roman" w:eastAsia="Times New Roman" w:hAnsi="Times New Roman" w:cs="Times New Roman"/>
                <w:sz w:val="24"/>
                <w:szCs w:val="24"/>
                <w:lang w:val="ru-RU"/>
              </w:rPr>
              <w:t>ваше</w:t>
            </w:r>
            <w:proofErr w:type="gramEnd"/>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погремушки»</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 xml:space="preserve">1-ая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635"/>
        </w:trPr>
        <w:tc>
          <w:tcPr>
            <w:tcW w:w="574"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52.</w:t>
            </w:r>
          </w:p>
        </w:tc>
        <w:tc>
          <w:tcPr>
            <w:tcW w:w="7938" w:type="dxa"/>
            <w:tcBorders>
              <w:bottom w:val="single" w:sz="4" w:space="0" w:color="000000"/>
            </w:tcBorders>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«У</w:t>
            </w:r>
            <w:r w:rsidRPr="00297C75">
              <w:rPr>
                <w:rFonts w:ascii="Times New Roman" w:eastAsia="Times New Roman" w:hAnsi="Times New Roman" w:cs="Times New Roman"/>
                <w:spacing w:val="-3"/>
                <w:sz w:val="24"/>
                <w:szCs w:val="24"/>
                <w:lang w:val="ru-RU"/>
              </w:rPr>
              <w:t xml:space="preserve"> </w:t>
            </w:r>
            <w:proofErr w:type="gramStart"/>
            <w:r w:rsidRPr="00297C75">
              <w:rPr>
                <w:rFonts w:ascii="Times New Roman" w:eastAsia="Times New Roman" w:hAnsi="Times New Roman" w:cs="Times New Roman"/>
                <w:sz w:val="24"/>
                <w:szCs w:val="24"/>
                <w:lang w:val="ru-RU"/>
              </w:rPr>
              <w:t>дружных</w:t>
            </w:r>
            <w:proofErr w:type="gramEnd"/>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дело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спорится»</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Borders>
              <w:bottom w:val="single" w:sz="4" w:space="0" w:color="000000"/>
            </w:tcBorders>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318"/>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«Чтобы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лучше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заниматься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любимым</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спортом»</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59"/>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316"/>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«Страна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звезд»</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58"/>
                <w:sz w:val="24"/>
                <w:szCs w:val="24"/>
              </w:rPr>
              <w:t xml:space="preserve"> </w:t>
            </w:r>
            <w:proofErr w:type="spellStart"/>
            <w:r w:rsidRPr="00297C75">
              <w:rPr>
                <w:rFonts w:ascii="Times New Roman" w:eastAsia="Times New Roman" w:hAnsi="Times New Roman" w:cs="Times New Roman"/>
                <w:sz w:val="24"/>
                <w:szCs w:val="24"/>
              </w:rPr>
              <w:t>октября</w:t>
            </w:r>
            <w:proofErr w:type="spellEnd"/>
          </w:p>
        </w:tc>
      </w:tr>
      <w:tr w:rsidR="00297C75" w:rsidRPr="00297C75" w:rsidTr="009E4AFE">
        <w:trPr>
          <w:trHeight w:val="635"/>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««Ты</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скачи,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лошадка»</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3"/>
        </w:trPr>
        <w:tc>
          <w:tcPr>
            <w:tcW w:w="574"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«Вкусные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подарки</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осени»</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средней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«Моя</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мама</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чемпионка»</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«Космическое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ноября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«Куклы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любят</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физкультуру»</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досуг</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совместно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родителями</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старты»</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«Физическое</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здоровье»'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 xml:space="preserve">группе </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декабря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«Весѐлые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игры»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стране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мячей»</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подготовительных</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группах</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w:t>
            </w:r>
            <w:proofErr w:type="gramStart"/>
            <w:r w:rsidRPr="00297C75">
              <w:rPr>
                <w:rFonts w:ascii="Times New Roman" w:eastAsia="Times New Roman" w:hAnsi="Times New Roman" w:cs="Times New Roman"/>
                <w:sz w:val="24"/>
                <w:szCs w:val="24"/>
                <w:lang w:val="ru-RU"/>
              </w:rPr>
              <w:t>Кабы</w:t>
            </w:r>
            <w:proofErr w:type="gramEnd"/>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было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зимы...»</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января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«Петушок</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Золотой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гребешок»</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lastRenderedPageBreak/>
              <w:t>67.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«Зимние</w:t>
            </w:r>
            <w:r w:rsidRPr="00297C75">
              <w:rPr>
                <w:rFonts w:ascii="Times New Roman" w:eastAsia="Times New Roman" w:hAnsi="Times New Roman" w:cs="Times New Roman"/>
                <w:spacing w:val="-5"/>
                <w:sz w:val="24"/>
                <w:szCs w:val="24"/>
                <w:lang w:val="ru-RU"/>
              </w:rPr>
              <w:t xml:space="preserve"> </w:t>
            </w:r>
            <w:r w:rsidRPr="00297C75">
              <w:rPr>
                <w:rFonts w:ascii="Times New Roman" w:eastAsia="Times New Roman" w:hAnsi="Times New Roman" w:cs="Times New Roman"/>
                <w:sz w:val="24"/>
                <w:szCs w:val="24"/>
                <w:lang w:val="ru-RU"/>
              </w:rPr>
              <w:t>забавы»</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«Школа</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мяча»</w:t>
            </w:r>
            <w:r w:rsidRPr="00297C75">
              <w:rPr>
                <w:rFonts w:ascii="Times New Roman" w:eastAsia="Times New Roman" w:hAnsi="Times New Roman" w:cs="Times New Roman"/>
                <w:spacing w:val="-8"/>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5"/>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69.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«Закаляйся</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не</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болей»</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февраля</w:t>
            </w:r>
            <w:proofErr w:type="spellEnd"/>
          </w:p>
        </w:tc>
      </w:tr>
      <w:tr w:rsidR="00297C75" w:rsidRPr="00297C75" w:rsidTr="009E4AFE">
        <w:trPr>
          <w:trHeight w:val="633"/>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«Колобок»</w:t>
            </w:r>
            <w:r w:rsidRPr="00297C75">
              <w:rPr>
                <w:rFonts w:ascii="Times New Roman" w:eastAsia="Times New Roman" w:hAnsi="Times New Roman" w:cs="Times New Roman"/>
                <w:spacing w:val="-11"/>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p>
          <w:p w:rsidR="00297C75" w:rsidRPr="00297C75" w:rsidRDefault="00297C75" w:rsidP="00297C75">
            <w:pPr>
              <w:spacing w:line="276" w:lineRule="auto"/>
              <w:jc w:val="center"/>
              <w:rPr>
                <w:rFonts w:ascii="Times New Roman" w:eastAsia="Times New Roman" w:hAnsi="Times New Roman" w:cs="Times New Roman"/>
                <w:sz w:val="24"/>
                <w:szCs w:val="24"/>
              </w:rPr>
            </w:pP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512"/>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71.</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мамочку</w:t>
            </w:r>
            <w:r w:rsidRPr="00297C75">
              <w:rPr>
                <w:rFonts w:ascii="Times New Roman" w:eastAsia="Times New Roman" w:hAnsi="Times New Roman" w:cs="Times New Roman"/>
                <w:spacing w:val="-6"/>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2-ая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43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72.</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«Я</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люблю</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своих</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друзей!»</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63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73.</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Физкультурный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досуг с</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родителями «А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марта</w:t>
            </w:r>
            <w:proofErr w:type="spellEnd"/>
          </w:p>
        </w:tc>
      </w:tr>
      <w:tr w:rsidR="00297C75" w:rsidRPr="00297C75" w:rsidTr="009E4AFE">
        <w:trPr>
          <w:trHeight w:val="42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74.</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«Путешествие</w:t>
            </w:r>
            <w:r w:rsidRPr="00297C75">
              <w:rPr>
                <w:rFonts w:ascii="Times New Roman" w:eastAsia="Times New Roman" w:hAnsi="Times New Roman" w:cs="Times New Roman"/>
                <w:spacing w:val="-5"/>
                <w:sz w:val="24"/>
                <w:szCs w:val="24"/>
                <w:lang w:val="ru-RU"/>
              </w:rPr>
              <w:t xml:space="preserve"> </w:t>
            </w:r>
            <w:proofErr w:type="spellStart"/>
            <w:r w:rsidRPr="00297C75">
              <w:rPr>
                <w:rFonts w:ascii="Times New Roman" w:eastAsia="Times New Roman" w:hAnsi="Times New Roman" w:cs="Times New Roman"/>
                <w:sz w:val="24"/>
                <w:szCs w:val="24"/>
                <w:lang w:val="ru-RU"/>
              </w:rPr>
              <w:t>Лунтика</w:t>
            </w:r>
            <w:proofErr w:type="spellEnd"/>
            <w:r w:rsidRPr="00297C75">
              <w:rPr>
                <w:rFonts w:ascii="Times New Roman" w:eastAsia="Times New Roman" w:hAnsi="Times New Roman" w:cs="Times New Roman"/>
                <w:sz w:val="24"/>
                <w:szCs w:val="24"/>
                <w:lang w:val="ru-RU"/>
              </w:rPr>
              <w:t>»</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1-я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351"/>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75.</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«Дворец</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спорта»</w:t>
            </w:r>
            <w:r w:rsidRPr="00297C75">
              <w:rPr>
                <w:rFonts w:ascii="Times New Roman" w:eastAsia="Times New Roman" w:hAnsi="Times New Roman" w:cs="Times New Roman"/>
                <w:spacing w:val="-9"/>
                <w:sz w:val="24"/>
                <w:szCs w:val="24"/>
                <w:lang w:val="ru-RU"/>
              </w:rPr>
              <w:t xml:space="preserve"> </w:t>
            </w:r>
            <w:r w:rsidRPr="00297C75">
              <w:rPr>
                <w:rFonts w:ascii="Times New Roman" w:eastAsia="Times New Roman" w:hAnsi="Times New Roman" w:cs="Times New Roman"/>
                <w:sz w:val="24"/>
                <w:szCs w:val="24"/>
                <w:lang w:val="ru-RU"/>
              </w:rPr>
              <w:t>в 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417"/>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76.</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«Чему</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научились?»</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старшей 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z w:val="24"/>
                <w:szCs w:val="24"/>
              </w:rPr>
              <w:t xml:space="preserve"> </w:t>
            </w:r>
            <w:proofErr w:type="spellStart"/>
            <w:r w:rsidRPr="00297C75">
              <w:rPr>
                <w:rFonts w:ascii="Times New Roman" w:eastAsia="Times New Roman" w:hAnsi="Times New Roman" w:cs="Times New Roman"/>
                <w:sz w:val="24"/>
                <w:szCs w:val="24"/>
              </w:rPr>
              <w:t>апреля</w:t>
            </w:r>
            <w:proofErr w:type="spellEnd"/>
          </w:p>
        </w:tc>
      </w:tr>
      <w:tr w:rsidR="00297C75" w:rsidRPr="00297C75" w:rsidTr="009E4AFE">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77.</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«Здравствуй,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весна»</w:t>
            </w:r>
            <w:r w:rsidRPr="00297C75">
              <w:rPr>
                <w:rFonts w:ascii="Times New Roman" w:eastAsia="Times New Roman" w:hAnsi="Times New Roman" w:cs="Times New Roman"/>
                <w:spacing w:val="-10"/>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средней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2-я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78.</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старшей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3-я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6"/>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79.</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«Фестиваль</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спортсменов»</w:t>
            </w:r>
            <w:r w:rsidRPr="00297C75">
              <w:rPr>
                <w:rFonts w:ascii="Times New Roman" w:eastAsia="Times New Roman" w:hAnsi="Times New Roman" w:cs="Times New Roman"/>
                <w:spacing w:val="-1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4"/>
                <w:sz w:val="24"/>
                <w:szCs w:val="24"/>
                <w:lang w:val="ru-RU"/>
              </w:rPr>
              <w:t xml:space="preserve"> </w:t>
            </w:r>
            <w:r w:rsidRPr="00297C75">
              <w:rPr>
                <w:rFonts w:ascii="Times New Roman" w:eastAsia="Times New Roman" w:hAnsi="Times New Roman" w:cs="Times New Roman"/>
                <w:sz w:val="24"/>
                <w:szCs w:val="24"/>
                <w:lang w:val="ru-RU"/>
              </w:rPr>
              <w:t>подготовительной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4-я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r w:rsidR="00297C75" w:rsidRPr="00297C75" w:rsidTr="009E4AFE">
        <w:trPr>
          <w:trHeight w:val="318"/>
        </w:trPr>
        <w:tc>
          <w:tcPr>
            <w:tcW w:w="574" w:type="dxa"/>
          </w:tcPr>
          <w:p w:rsidR="00297C75" w:rsidRPr="00297C75" w:rsidRDefault="00297C75" w:rsidP="00297C75">
            <w:pPr>
              <w:spacing w:line="276" w:lineRule="auto"/>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80.</w:t>
            </w:r>
          </w:p>
        </w:tc>
        <w:tc>
          <w:tcPr>
            <w:tcW w:w="7938" w:type="dxa"/>
          </w:tcPr>
          <w:p w:rsidR="00297C75" w:rsidRPr="00297C75" w:rsidRDefault="00297C75" w:rsidP="00297C75">
            <w:pPr>
              <w:spacing w:line="276" w:lineRule="auto"/>
              <w:rPr>
                <w:rFonts w:ascii="Times New Roman" w:eastAsia="Times New Roman" w:hAnsi="Times New Roman" w:cs="Times New Roman"/>
                <w:sz w:val="24"/>
                <w:szCs w:val="24"/>
                <w:lang w:val="ru-RU"/>
              </w:rPr>
            </w:pPr>
            <w:r w:rsidRPr="00297C75">
              <w:rPr>
                <w:rFonts w:ascii="Times New Roman" w:eastAsia="Times New Roman" w:hAnsi="Times New Roman" w:cs="Times New Roman"/>
                <w:sz w:val="24"/>
                <w:szCs w:val="24"/>
                <w:lang w:val="ru-RU"/>
              </w:rPr>
              <w:t>«А</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мы</w:t>
            </w:r>
            <w:r w:rsidRPr="00297C75">
              <w:rPr>
                <w:rFonts w:ascii="Times New Roman" w:eastAsia="Times New Roman" w:hAnsi="Times New Roman" w:cs="Times New Roman"/>
                <w:spacing w:val="-1"/>
                <w:sz w:val="24"/>
                <w:szCs w:val="24"/>
                <w:lang w:val="ru-RU"/>
              </w:rPr>
              <w:t xml:space="preserve"> </w:t>
            </w:r>
            <w:r w:rsidRPr="00297C75">
              <w:rPr>
                <w:rFonts w:ascii="Times New Roman" w:eastAsia="Times New Roman" w:hAnsi="Times New Roman" w:cs="Times New Roman"/>
                <w:sz w:val="24"/>
                <w:szCs w:val="24"/>
                <w:lang w:val="ru-RU"/>
              </w:rPr>
              <w:t>идем</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поход!»</w:t>
            </w:r>
            <w:r w:rsidRPr="00297C75">
              <w:rPr>
                <w:rFonts w:ascii="Times New Roman" w:eastAsia="Times New Roman" w:hAnsi="Times New Roman" w:cs="Times New Roman"/>
                <w:spacing w:val="-7"/>
                <w:sz w:val="24"/>
                <w:szCs w:val="24"/>
                <w:lang w:val="ru-RU"/>
              </w:rPr>
              <w:t xml:space="preserve"> </w:t>
            </w:r>
            <w:r w:rsidRPr="00297C75">
              <w:rPr>
                <w:rFonts w:ascii="Times New Roman" w:eastAsia="Times New Roman" w:hAnsi="Times New Roman" w:cs="Times New Roman"/>
                <w:sz w:val="24"/>
                <w:szCs w:val="24"/>
                <w:lang w:val="ru-RU"/>
              </w:rPr>
              <w:t>во</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второй</w:t>
            </w:r>
            <w:r w:rsidRPr="00297C75">
              <w:rPr>
                <w:rFonts w:ascii="Times New Roman" w:eastAsia="Times New Roman" w:hAnsi="Times New Roman" w:cs="Times New Roman"/>
                <w:spacing w:val="-2"/>
                <w:sz w:val="24"/>
                <w:szCs w:val="24"/>
                <w:lang w:val="ru-RU"/>
              </w:rPr>
              <w:t xml:space="preserve"> </w:t>
            </w:r>
            <w:r w:rsidRPr="00297C75">
              <w:rPr>
                <w:rFonts w:ascii="Times New Roman" w:eastAsia="Times New Roman" w:hAnsi="Times New Roman" w:cs="Times New Roman"/>
                <w:sz w:val="24"/>
                <w:szCs w:val="24"/>
                <w:lang w:val="ru-RU"/>
              </w:rPr>
              <w:t>младшей</w:t>
            </w:r>
            <w:r w:rsidRPr="00297C75">
              <w:rPr>
                <w:rFonts w:ascii="Times New Roman" w:eastAsia="Times New Roman" w:hAnsi="Times New Roman" w:cs="Times New Roman"/>
                <w:spacing w:val="3"/>
                <w:sz w:val="24"/>
                <w:szCs w:val="24"/>
                <w:lang w:val="ru-RU"/>
              </w:rPr>
              <w:t xml:space="preserve"> </w:t>
            </w:r>
            <w:r w:rsidRPr="00297C75">
              <w:rPr>
                <w:rFonts w:ascii="Times New Roman" w:eastAsia="Times New Roman" w:hAnsi="Times New Roman" w:cs="Times New Roman"/>
                <w:sz w:val="24"/>
                <w:szCs w:val="24"/>
                <w:lang w:val="ru-RU"/>
              </w:rPr>
              <w:t>группе</w:t>
            </w:r>
          </w:p>
        </w:tc>
        <w:tc>
          <w:tcPr>
            <w:tcW w:w="1628" w:type="dxa"/>
          </w:tcPr>
          <w:p w:rsidR="00297C75" w:rsidRPr="00297C75" w:rsidRDefault="00297C75" w:rsidP="00297C75">
            <w:pPr>
              <w:spacing w:line="276" w:lineRule="auto"/>
              <w:jc w:val="center"/>
              <w:rPr>
                <w:rFonts w:ascii="Times New Roman" w:eastAsia="Times New Roman" w:hAnsi="Times New Roman" w:cs="Times New Roman"/>
                <w:sz w:val="24"/>
                <w:szCs w:val="24"/>
              </w:rPr>
            </w:pPr>
            <w:r w:rsidRPr="00297C75">
              <w:rPr>
                <w:rFonts w:ascii="Times New Roman" w:eastAsia="Times New Roman" w:hAnsi="Times New Roman" w:cs="Times New Roman"/>
                <w:sz w:val="24"/>
                <w:szCs w:val="24"/>
              </w:rPr>
              <w:t>5-я</w:t>
            </w:r>
            <w:r w:rsidRPr="00297C75">
              <w:rPr>
                <w:rFonts w:ascii="Times New Roman" w:eastAsia="Times New Roman" w:hAnsi="Times New Roman" w:cs="Times New Roman"/>
                <w:spacing w:val="-2"/>
                <w:sz w:val="24"/>
                <w:szCs w:val="24"/>
              </w:rPr>
              <w:t xml:space="preserve"> </w:t>
            </w:r>
            <w:proofErr w:type="spellStart"/>
            <w:r w:rsidRPr="00297C75">
              <w:rPr>
                <w:rFonts w:ascii="Times New Roman" w:eastAsia="Times New Roman" w:hAnsi="Times New Roman" w:cs="Times New Roman"/>
                <w:sz w:val="24"/>
                <w:szCs w:val="24"/>
              </w:rPr>
              <w:t>неделя</w:t>
            </w:r>
            <w:proofErr w:type="spellEnd"/>
            <w:r w:rsidRPr="00297C75">
              <w:rPr>
                <w:rFonts w:ascii="Times New Roman" w:eastAsia="Times New Roman" w:hAnsi="Times New Roman" w:cs="Times New Roman"/>
                <w:spacing w:val="-3"/>
                <w:sz w:val="24"/>
                <w:szCs w:val="24"/>
              </w:rPr>
              <w:t xml:space="preserve"> </w:t>
            </w:r>
            <w:proofErr w:type="spellStart"/>
            <w:r w:rsidRPr="00297C75">
              <w:rPr>
                <w:rFonts w:ascii="Times New Roman" w:eastAsia="Times New Roman" w:hAnsi="Times New Roman" w:cs="Times New Roman"/>
                <w:sz w:val="24"/>
                <w:szCs w:val="24"/>
              </w:rPr>
              <w:t>мая</w:t>
            </w:r>
            <w:proofErr w:type="spellEnd"/>
          </w:p>
        </w:tc>
      </w:tr>
    </w:tbl>
    <w:p w:rsidR="00EE6281" w:rsidRDefault="00EE6281" w:rsidP="00297C75">
      <w:pPr>
        <w:spacing w:before="240" w:line="240" w:lineRule="auto"/>
        <w:ind w:firstLine="708"/>
        <w:jc w:val="center"/>
        <w:rPr>
          <w:rFonts w:ascii="Times New Roman" w:hAnsi="Times New Roman" w:cs="Times New Roman"/>
          <w:b/>
          <w:sz w:val="24"/>
          <w:szCs w:val="24"/>
        </w:rPr>
      </w:pPr>
    </w:p>
    <w:p w:rsidR="00EE6281" w:rsidRDefault="00EE6281" w:rsidP="00297C75">
      <w:pPr>
        <w:spacing w:before="240" w:line="240" w:lineRule="auto"/>
        <w:ind w:firstLine="708"/>
        <w:jc w:val="center"/>
        <w:rPr>
          <w:rFonts w:ascii="Times New Roman" w:hAnsi="Times New Roman" w:cs="Times New Roman"/>
          <w:b/>
          <w:sz w:val="24"/>
          <w:szCs w:val="24"/>
        </w:rPr>
      </w:pPr>
    </w:p>
    <w:p w:rsidR="00297C75" w:rsidRDefault="00297C75" w:rsidP="00297C75">
      <w:pPr>
        <w:spacing w:before="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3.5. Особенности организации развивающей предметно-пространственной среды</w:t>
      </w:r>
    </w:p>
    <w:p w:rsidR="00297C75" w:rsidRPr="00970B6C" w:rsidRDefault="00297C75" w:rsidP="00297C75">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t xml:space="preserve">В соответствии с ФГОС </w:t>
      </w:r>
      <w:proofErr w:type="gramStart"/>
      <w:r w:rsidRPr="00970B6C">
        <w:rPr>
          <w:rFonts w:ascii="Times New Roman" w:hAnsi="Times New Roman" w:cs="Times New Roman"/>
          <w:sz w:val="24"/>
          <w:szCs w:val="24"/>
        </w:rPr>
        <w:t>ДО</w:t>
      </w:r>
      <w:proofErr w:type="gramEnd"/>
      <w:r w:rsidRPr="00970B6C">
        <w:rPr>
          <w:rFonts w:ascii="Times New Roman" w:hAnsi="Times New Roman" w:cs="Times New Roman"/>
          <w:sz w:val="24"/>
          <w:szCs w:val="24"/>
        </w:rPr>
        <w:t xml:space="preserve"> </w:t>
      </w:r>
      <w:proofErr w:type="gramStart"/>
      <w:r w:rsidRPr="00970B6C">
        <w:rPr>
          <w:rFonts w:ascii="Times New Roman" w:hAnsi="Times New Roman" w:cs="Times New Roman"/>
          <w:sz w:val="24"/>
          <w:szCs w:val="24"/>
        </w:rPr>
        <w:t>развивающая</w:t>
      </w:r>
      <w:proofErr w:type="gramEnd"/>
      <w:r w:rsidRPr="00970B6C">
        <w:rPr>
          <w:rFonts w:ascii="Times New Roman" w:hAnsi="Times New Roman" w:cs="Times New Roman"/>
          <w:sz w:val="24"/>
          <w:szCs w:val="24"/>
        </w:rPr>
        <w:t xml:space="preserve">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sidR="00170933">
        <w:rPr>
          <w:rFonts w:ascii="Times New Roman" w:hAnsi="Times New Roman" w:cs="Times New Roman"/>
          <w:sz w:val="24"/>
          <w:szCs w:val="24"/>
        </w:rPr>
        <w:t xml:space="preserve"> подготовительной  группы «Лесная поляна</w:t>
      </w:r>
      <w:r>
        <w:rPr>
          <w:rFonts w:ascii="Times New Roman" w:hAnsi="Times New Roman" w:cs="Times New Roman"/>
          <w:sz w:val="24"/>
          <w:szCs w:val="24"/>
        </w:rPr>
        <w:t>»</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w:t>
      </w:r>
      <w:proofErr w:type="spellStart"/>
      <w:proofErr w:type="gramStart"/>
      <w:r w:rsidRPr="00970B6C">
        <w:rPr>
          <w:rFonts w:ascii="Times New Roman" w:hAnsi="Times New Roman" w:cs="Times New Roman"/>
          <w:sz w:val="24"/>
          <w:szCs w:val="24"/>
        </w:rPr>
        <w:t>климато</w:t>
      </w:r>
      <w:proofErr w:type="spellEnd"/>
      <w:r w:rsidRPr="00970B6C">
        <w:rPr>
          <w:rFonts w:ascii="Times New Roman" w:hAnsi="Times New Roman" w:cs="Times New Roman"/>
          <w:sz w:val="24"/>
          <w:szCs w:val="24"/>
        </w:rPr>
        <w:t xml:space="preserve"> - географических</w:t>
      </w:r>
      <w:proofErr w:type="gramEnd"/>
      <w:r w:rsidRPr="00970B6C">
        <w:rPr>
          <w:rFonts w:ascii="Times New Roman" w:hAnsi="Times New Roman" w:cs="Times New Roman"/>
          <w:sz w:val="24"/>
          <w:szCs w:val="24"/>
        </w:rPr>
        <w:t xml:space="preserve"> условий, в которых осуществляетс</w:t>
      </w:r>
      <w:r>
        <w:rPr>
          <w:rFonts w:ascii="Times New Roman" w:hAnsi="Times New Roman" w:cs="Times New Roman"/>
          <w:sz w:val="24"/>
          <w:szCs w:val="24"/>
        </w:rPr>
        <w:t>я образовательная деятельность.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w:t>
      </w:r>
      <w:r w:rsidRPr="00713B6F">
        <w:rPr>
          <w:rFonts w:ascii="Times New Roman" w:hAnsi="Times New Roman" w:cs="Times New Roman"/>
          <w:sz w:val="24"/>
          <w:szCs w:val="24"/>
        </w:rPr>
        <w:lastRenderedPageBreak/>
        <w:t xml:space="preserve">образовательного процесса. </w:t>
      </w:r>
      <w:proofErr w:type="gramStart"/>
      <w:r w:rsidRPr="00713B6F">
        <w:rPr>
          <w:rFonts w:ascii="Times New Roman" w:hAnsi="Times New Roman" w:cs="Times New Roman"/>
          <w:sz w:val="24"/>
          <w:szCs w:val="24"/>
        </w:rPr>
        <w:t xml:space="preserve">В качестве основных функций предметной развивающей среды выступают следующие: </w:t>
      </w:r>
      <w:proofErr w:type="gramEnd"/>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w:t>
      </w:r>
      <w:proofErr w:type="gramStart"/>
      <w:r w:rsidRPr="00713B6F">
        <w:rPr>
          <w:rFonts w:ascii="Times New Roman" w:hAnsi="Times New Roman" w:cs="Times New Roman"/>
          <w:sz w:val="24"/>
          <w:szCs w:val="24"/>
        </w:rPr>
        <w:t xml:space="preserve">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roofErr w:type="gramEnd"/>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w:t>
      </w:r>
      <w:proofErr w:type="spellStart"/>
      <w:r w:rsidRPr="00713B6F">
        <w:rPr>
          <w:rFonts w:ascii="Times New Roman" w:hAnsi="Times New Roman" w:cs="Times New Roman"/>
          <w:sz w:val="24"/>
          <w:szCs w:val="24"/>
        </w:rPr>
        <w:t>здоровьесберегающая</w:t>
      </w:r>
      <w:proofErr w:type="spellEnd"/>
      <w:r w:rsidRPr="00713B6F">
        <w:rPr>
          <w:rFonts w:ascii="Times New Roman" w:hAnsi="Times New Roman" w:cs="Times New Roman"/>
          <w:sz w:val="24"/>
          <w:szCs w:val="24"/>
        </w:rPr>
        <w:t xml:space="preserve">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эстетичность и гармоничность;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w:t>
      </w:r>
      <w:proofErr w:type="spellStart"/>
      <w:r w:rsidRPr="00713B6F">
        <w:rPr>
          <w:rFonts w:ascii="Times New Roman" w:hAnsi="Times New Roman" w:cs="Times New Roman"/>
          <w:sz w:val="24"/>
          <w:szCs w:val="24"/>
        </w:rPr>
        <w:t>деятельностная</w:t>
      </w:r>
      <w:proofErr w:type="spellEnd"/>
      <w:r w:rsidRPr="00713B6F">
        <w:rPr>
          <w:rFonts w:ascii="Times New Roman" w:hAnsi="Times New Roman" w:cs="Times New Roman"/>
          <w:sz w:val="24"/>
          <w:szCs w:val="24"/>
        </w:rPr>
        <w:t xml:space="preserve"> направленность; — динамичность и вариативность;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w:t>
      </w:r>
      <w:proofErr w:type="spellStart"/>
      <w:r w:rsidRPr="00713B6F">
        <w:rPr>
          <w:rFonts w:ascii="Times New Roman" w:hAnsi="Times New Roman" w:cs="Times New Roman"/>
          <w:sz w:val="24"/>
          <w:szCs w:val="24"/>
        </w:rPr>
        <w:t>трансформируемость</w:t>
      </w:r>
      <w:proofErr w:type="spellEnd"/>
      <w:r w:rsidRPr="00713B6F">
        <w:rPr>
          <w:rFonts w:ascii="Times New Roman" w:hAnsi="Times New Roman" w:cs="Times New Roman"/>
          <w:sz w:val="24"/>
          <w:szCs w:val="24"/>
        </w:rPr>
        <w:t xml:space="preserve"> и </w:t>
      </w:r>
      <w:proofErr w:type="spellStart"/>
      <w:r w:rsidRPr="00713B6F">
        <w:rPr>
          <w:rFonts w:ascii="Times New Roman" w:hAnsi="Times New Roman" w:cs="Times New Roman"/>
          <w:sz w:val="24"/>
          <w:szCs w:val="24"/>
        </w:rPr>
        <w:t>полифункциональность</w:t>
      </w:r>
      <w:proofErr w:type="spellEnd"/>
      <w:r w:rsidRPr="00713B6F">
        <w:rPr>
          <w:rFonts w:ascii="Times New Roman" w:hAnsi="Times New Roman" w:cs="Times New Roman"/>
          <w:sz w:val="24"/>
          <w:szCs w:val="24"/>
        </w:rPr>
        <w:t xml:space="preserve">; </w:t>
      </w:r>
    </w:p>
    <w:p w:rsidR="00297C75" w:rsidRPr="00713B6F" w:rsidRDefault="00297C75" w:rsidP="00297C75">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Реализация Программы предполагает организацию пространства групп</w:t>
      </w:r>
      <w:r>
        <w:rPr>
          <w:rFonts w:ascii="Times New Roman" w:hAnsi="Times New Roman" w:cs="Times New Roman"/>
          <w:sz w:val="24"/>
          <w:szCs w:val="24"/>
        </w:rPr>
        <w:t>ы</w:t>
      </w:r>
      <w:r w:rsidRPr="00121540">
        <w:rPr>
          <w:rFonts w:ascii="Times New Roman" w:hAnsi="Times New Roman" w:cs="Times New Roman"/>
          <w:sz w:val="24"/>
          <w:szCs w:val="24"/>
        </w:rPr>
        <w:t xml:space="preserve">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для сюжетно-ролевых игр;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для театрализованных игр; </w:t>
      </w:r>
    </w:p>
    <w:p w:rsidR="00297C75"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lastRenderedPageBreak/>
        <w:t>- центр музыки;</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 xml:space="preserve">центр </w:t>
      </w:r>
      <w:proofErr w:type="spellStart"/>
      <w:r>
        <w:rPr>
          <w:rFonts w:ascii="Times New Roman" w:hAnsi="Times New Roman" w:cs="Times New Roman"/>
          <w:sz w:val="24"/>
          <w:szCs w:val="24"/>
        </w:rPr>
        <w:t>сенсорики</w:t>
      </w:r>
      <w:proofErr w:type="spellEnd"/>
      <w:r w:rsidRPr="00121540">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297C75" w:rsidRDefault="00297C75" w:rsidP="00297C75">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w:t>
      </w:r>
      <w:proofErr w:type="spellStart"/>
      <w:r>
        <w:rPr>
          <w:rFonts w:ascii="Times New Roman" w:hAnsi="Times New Roman" w:cs="Times New Roman"/>
          <w:sz w:val="24"/>
          <w:szCs w:val="24"/>
        </w:rPr>
        <w:t>Речевичок</w:t>
      </w:r>
      <w:proofErr w:type="spellEnd"/>
      <w:r>
        <w:rPr>
          <w:rFonts w:ascii="Times New Roman" w:hAnsi="Times New Roman" w:cs="Times New Roman"/>
          <w:sz w:val="24"/>
          <w:szCs w:val="24"/>
        </w:rPr>
        <w:t>»;</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297C75" w:rsidRPr="00121540" w:rsidRDefault="00297C75" w:rsidP="00297C75">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297C75" w:rsidRPr="00121540" w:rsidRDefault="00297C75" w:rsidP="00297C75">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w:t>
      </w:r>
      <w:r>
        <w:rPr>
          <w:rFonts w:ascii="Times New Roman" w:hAnsi="Times New Roman" w:cs="Times New Roman"/>
          <w:color w:val="000000"/>
          <w:sz w:val="24"/>
          <w:szCs w:val="24"/>
        </w:rPr>
        <w:t>группы</w:t>
      </w:r>
      <w:r w:rsidRPr="00121540">
        <w:rPr>
          <w:rFonts w:ascii="Times New Roman" w:hAnsi="Times New Roman" w:cs="Times New Roman"/>
          <w:color w:val="000000"/>
          <w:sz w:val="24"/>
          <w:szCs w:val="24"/>
        </w:rPr>
        <w:t xml:space="preserve"> и включает: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297C75" w:rsidRPr="00121540" w:rsidRDefault="00297C75" w:rsidP="00297C75">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297C75" w:rsidRPr="00121540" w:rsidRDefault="00297C75" w:rsidP="00297C7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297C75" w:rsidRPr="00121540" w:rsidRDefault="00297C75" w:rsidP="00297C75">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297C75" w:rsidRPr="00713B6F" w:rsidRDefault="00297C75" w:rsidP="00297C75">
      <w:pPr>
        <w:spacing w:after="0" w:line="276" w:lineRule="auto"/>
        <w:ind w:firstLine="708"/>
        <w:rPr>
          <w:rFonts w:ascii="Times New Roman" w:hAnsi="Times New Roman" w:cs="Times New Roman"/>
          <w:sz w:val="24"/>
          <w:szCs w:val="24"/>
        </w:rPr>
      </w:pPr>
    </w:p>
    <w:p w:rsidR="00315DC5" w:rsidRPr="00CF3DF5" w:rsidRDefault="00315DC5" w:rsidP="00CF3DF5">
      <w:pPr>
        <w:ind w:left="-567"/>
        <w:jc w:val="center"/>
        <w:rPr>
          <w:rFonts w:ascii="Times New Roman" w:hAnsi="Times New Roman" w:cs="Times New Roman"/>
          <w:sz w:val="28"/>
          <w:szCs w:val="28"/>
        </w:rPr>
      </w:pPr>
    </w:p>
    <w:sectPr w:rsidR="00315DC5" w:rsidRPr="00CF3DF5" w:rsidSect="00F01A18">
      <w:footerReference w:type="default" r:id="rId12"/>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A6" w:rsidRDefault="00E339A6" w:rsidP="00F01A18">
      <w:pPr>
        <w:spacing w:after="0" w:line="240" w:lineRule="auto"/>
      </w:pPr>
      <w:r>
        <w:separator/>
      </w:r>
    </w:p>
  </w:endnote>
  <w:endnote w:type="continuationSeparator" w:id="0">
    <w:p w:rsidR="00E339A6" w:rsidRDefault="00E339A6" w:rsidP="00F0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PragmaticaCTT">
    <w:altName w:val="Arial"/>
    <w:charset w:val="CC"/>
    <w:family w:val="swiss"/>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778"/>
      <w:docPartObj>
        <w:docPartGallery w:val="Page Numbers (Bottom of Page)"/>
        <w:docPartUnique/>
      </w:docPartObj>
    </w:sdtPr>
    <w:sdtEndPr/>
    <w:sdtContent>
      <w:p w:rsidR="007D31FF" w:rsidRDefault="007D31FF">
        <w:pPr>
          <w:pStyle w:val="ab"/>
          <w:jc w:val="right"/>
        </w:pPr>
        <w:r>
          <w:fldChar w:fldCharType="begin"/>
        </w:r>
        <w:r>
          <w:instrText xml:space="preserve"> PAGE   \* MERGEFORMAT </w:instrText>
        </w:r>
        <w:r>
          <w:fldChar w:fldCharType="separate"/>
        </w:r>
        <w:r w:rsidR="008125B0">
          <w:rPr>
            <w:noProof/>
          </w:rPr>
          <w:t>17</w:t>
        </w:r>
        <w:r>
          <w:rPr>
            <w:noProof/>
          </w:rPr>
          <w:fldChar w:fldCharType="end"/>
        </w:r>
      </w:p>
    </w:sdtContent>
  </w:sdt>
  <w:p w:rsidR="007D31FF" w:rsidRDefault="007D31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A6" w:rsidRDefault="00E339A6" w:rsidP="00F01A18">
      <w:pPr>
        <w:spacing w:after="0" w:line="240" w:lineRule="auto"/>
      </w:pPr>
      <w:r>
        <w:separator/>
      </w:r>
    </w:p>
  </w:footnote>
  <w:footnote w:type="continuationSeparator" w:id="0">
    <w:p w:rsidR="00E339A6" w:rsidRDefault="00E339A6" w:rsidP="00F01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720" w:hanging="360"/>
      </w:pPr>
    </w:lvl>
  </w:abstractNum>
  <w:abstractNum w:abstractNumId="2">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9">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num w:numId="1">
    <w:abstractNumId w:val="8"/>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427"/>
    <w:rsid w:val="00015C72"/>
    <w:rsid w:val="000C5308"/>
    <w:rsid w:val="00170933"/>
    <w:rsid w:val="00234F13"/>
    <w:rsid w:val="002478E9"/>
    <w:rsid w:val="002722C5"/>
    <w:rsid w:val="002816C8"/>
    <w:rsid w:val="00297C75"/>
    <w:rsid w:val="00315DC5"/>
    <w:rsid w:val="003722D5"/>
    <w:rsid w:val="003736B2"/>
    <w:rsid w:val="0038111F"/>
    <w:rsid w:val="00392947"/>
    <w:rsid w:val="00393827"/>
    <w:rsid w:val="003976E9"/>
    <w:rsid w:val="003B0648"/>
    <w:rsid w:val="00424F4E"/>
    <w:rsid w:val="004C0585"/>
    <w:rsid w:val="00505427"/>
    <w:rsid w:val="00522F43"/>
    <w:rsid w:val="00524032"/>
    <w:rsid w:val="006567DC"/>
    <w:rsid w:val="00664770"/>
    <w:rsid w:val="006B514D"/>
    <w:rsid w:val="006D78BD"/>
    <w:rsid w:val="007047AE"/>
    <w:rsid w:val="00730828"/>
    <w:rsid w:val="007310E4"/>
    <w:rsid w:val="007B1D93"/>
    <w:rsid w:val="007C38E0"/>
    <w:rsid w:val="007D31FF"/>
    <w:rsid w:val="008125B0"/>
    <w:rsid w:val="008148C7"/>
    <w:rsid w:val="00824C65"/>
    <w:rsid w:val="008D4515"/>
    <w:rsid w:val="009E40E7"/>
    <w:rsid w:val="009E4AFE"/>
    <w:rsid w:val="00A17226"/>
    <w:rsid w:val="00A51D1E"/>
    <w:rsid w:val="00B66B12"/>
    <w:rsid w:val="00B9413B"/>
    <w:rsid w:val="00BB094A"/>
    <w:rsid w:val="00BC7939"/>
    <w:rsid w:val="00BD344D"/>
    <w:rsid w:val="00C058C0"/>
    <w:rsid w:val="00CF3DF5"/>
    <w:rsid w:val="00E019B9"/>
    <w:rsid w:val="00E339A6"/>
    <w:rsid w:val="00E41C19"/>
    <w:rsid w:val="00E5191D"/>
    <w:rsid w:val="00E66BC0"/>
    <w:rsid w:val="00EC193D"/>
    <w:rsid w:val="00EC1BA1"/>
    <w:rsid w:val="00ED0BC5"/>
    <w:rsid w:val="00EE6281"/>
    <w:rsid w:val="00F01A18"/>
    <w:rsid w:val="00F7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93"/>
  </w:style>
  <w:style w:type="paragraph" w:styleId="1">
    <w:name w:val="heading 1"/>
    <w:basedOn w:val="a"/>
    <w:link w:val="10"/>
    <w:uiPriority w:val="1"/>
    <w:qFormat/>
    <w:rsid w:val="00297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297C7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297C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7C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297C75"/>
    <w:pPr>
      <w:keepNext/>
      <w:keepLines/>
      <w:widowControl w:val="0"/>
      <w:autoSpaceDE w:val="0"/>
      <w:autoSpaceDN w:val="0"/>
      <w:spacing w:before="200" w:after="0" w:line="240"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1D93"/>
    <w:pPr>
      <w:ind w:left="720"/>
      <w:contextualSpacing/>
    </w:pPr>
  </w:style>
  <w:style w:type="paragraph" w:styleId="a5">
    <w:name w:val="Body Text"/>
    <w:basedOn w:val="a"/>
    <w:link w:val="a6"/>
    <w:uiPriority w:val="1"/>
    <w:unhideWhenUsed/>
    <w:qFormat/>
    <w:rsid w:val="007B1D9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1D93"/>
    <w:rPr>
      <w:rFonts w:ascii="Times New Roman" w:eastAsia="Times New Roman" w:hAnsi="Times New Roman" w:cs="Times New Roman"/>
      <w:sz w:val="24"/>
      <w:szCs w:val="24"/>
    </w:rPr>
  </w:style>
  <w:style w:type="paragraph" w:styleId="a7">
    <w:name w:val="Normal (Web)"/>
    <w:aliases w:val="Знак Знак, Знак Знак"/>
    <w:basedOn w:val="a"/>
    <w:link w:val="a8"/>
    <w:uiPriority w:val="99"/>
    <w:unhideWhenUsed/>
    <w:qFormat/>
    <w:rsid w:val="007B1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7B1D93"/>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8">
    <w:name w:val="Обычный (веб) Знак"/>
    <w:aliases w:val="Знак Знак Знак, Знак Знак Знак"/>
    <w:link w:val="a7"/>
    <w:uiPriority w:val="99"/>
    <w:locked/>
    <w:rsid w:val="007B1D93"/>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B1D9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297C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297C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297C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7C7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97C75"/>
    <w:rPr>
      <w:rFonts w:asciiTheme="majorHAnsi" w:eastAsiaTheme="majorEastAsia" w:hAnsiTheme="majorHAnsi" w:cstheme="majorBidi"/>
      <w:color w:val="1F4D78" w:themeColor="accent1" w:themeShade="7F"/>
    </w:rPr>
  </w:style>
  <w:style w:type="numbering" w:customStyle="1" w:styleId="12">
    <w:name w:val="Нет списка1"/>
    <w:next w:val="a2"/>
    <w:uiPriority w:val="99"/>
    <w:semiHidden/>
    <w:unhideWhenUsed/>
    <w:rsid w:val="00297C75"/>
  </w:style>
  <w:style w:type="table" w:customStyle="1" w:styleId="TableNormal">
    <w:name w:val="Table Normal"/>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C75"/>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297C75"/>
    <w:rPr>
      <w:rFonts w:ascii="Times New Roman" w:eastAsia="Times New Roman" w:hAnsi="Times New Roman" w:cs="Times New Roman"/>
    </w:rPr>
  </w:style>
  <w:style w:type="paragraph" w:styleId="ab">
    <w:name w:val="footer"/>
    <w:basedOn w:val="a"/>
    <w:link w:val="ac"/>
    <w:uiPriority w:val="99"/>
    <w:unhideWhenUsed/>
    <w:rsid w:val="00297C7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297C75"/>
    <w:rPr>
      <w:rFonts w:ascii="Times New Roman" w:eastAsia="Times New Roman" w:hAnsi="Times New Roman" w:cs="Times New Roman"/>
    </w:rPr>
  </w:style>
  <w:style w:type="character" w:styleId="ad">
    <w:name w:val="Hyperlink"/>
    <w:basedOn w:val="a0"/>
    <w:uiPriority w:val="99"/>
    <w:unhideWhenUsed/>
    <w:rsid w:val="00297C75"/>
    <w:rPr>
      <w:color w:val="0000FF"/>
      <w:u w:val="single"/>
    </w:rPr>
  </w:style>
  <w:style w:type="paragraph" w:customStyle="1" w:styleId="searchsubtitle">
    <w:name w:val="search__sub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97C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7C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7C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7C75"/>
    <w:rPr>
      <w:rFonts w:ascii="Arial" w:eastAsia="Times New Roman" w:hAnsi="Arial" w:cs="Arial"/>
      <w:vanish/>
      <w:sz w:val="16"/>
      <w:szCs w:val="16"/>
      <w:lang w:eastAsia="ru-RU"/>
    </w:rPr>
  </w:style>
  <w:style w:type="paragraph" w:customStyle="1" w:styleId="vuz-online-2title">
    <w:name w:val="vuz-online-2__titl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97C75"/>
    <w:rPr>
      <w:b/>
      <w:bCs/>
    </w:rPr>
  </w:style>
  <w:style w:type="character" w:customStyle="1" w:styleId="vuz-online-2btn">
    <w:name w:val="vuz-online-2__btn"/>
    <w:basedOn w:val="a0"/>
    <w:rsid w:val="00297C75"/>
  </w:style>
  <w:style w:type="paragraph" w:customStyle="1" w:styleId="aside-course-org-1text">
    <w:name w:val="aside-course-org-1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org-1btn">
    <w:name w:val="aside-course-org-1__btn"/>
    <w:basedOn w:val="a0"/>
    <w:rsid w:val="00297C75"/>
  </w:style>
  <w:style w:type="character" w:customStyle="1" w:styleId="aside-course-org-1subtext">
    <w:name w:val="aside-course-org-1__subtext"/>
    <w:basedOn w:val="a0"/>
    <w:rsid w:val="00297C75"/>
  </w:style>
  <w:style w:type="character" w:customStyle="1" w:styleId="menu-loginentry">
    <w:name w:val="menu-login__entry"/>
    <w:basedOn w:val="a0"/>
    <w:rsid w:val="00297C75"/>
  </w:style>
  <w:style w:type="paragraph" w:customStyle="1" w:styleId="menu-loginquestion">
    <w:name w:val="menu-login__question"/>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297C75"/>
  </w:style>
  <w:style w:type="character" w:customStyle="1" w:styleId="battext">
    <w:name w:val="bat__text"/>
    <w:basedOn w:val="a0"/>
    <w:rsid w:val="00297C75"/>
  </w:style>
  <w:style w:type="character" w:customStyle="1" w:styleId="batseparator">
    <w:name w:val="bat__separator"/>
    <w:basedOn w:val="a0"/>
    <w:rsid w:val="00297C75"/>
  </w:style>
  <w:style w:type="character" w:customStyle="1" w:styleId="batposition">
    <w:name w:val="bat__position"/>
    <w:basedOn w:val="a0"/>
    <w:rsid w:val="00297C75"/>
  </w:style>
  <w:style w:type="paragraph" w:customStyle="1" w:styleId="user-attentiontext">
    <w:name w:val="user-attention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update-fgostext">
    <w:name w:val="course-update-fgos__text"/>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basedOn w:val="a"/>
    <w:link w:val="af0"/>
    <w:qFormat/>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uiPriority w:val="1"/>
    <w:qFormat/>
    <w:rsid w:val="00297C75"/>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rPr>
  </w:style>
  <w:style w:type="paragraph" w:styleId="af1">
    <w:name w:val="Balloon Text"/>
    <w:basedOn w:val="a"/>
    <w:link w:val="af2"/>
    <w:uiPriority w:val="99"/>
    <w:semiHidden/>
    <w:unhideWhenUsed/>
    <w:rsid w:val="00297C75"/>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297C75"/>
    <w:rPr>
      <w:rFonts w:ascii="Segoe UI" w:eastAsia="Times New Roman" w:hAnsi="Segoe UI" w:cs="Segoe UI"/>
      <w:sz w:val="18"/>
      <w:szCs w:val="18"/>
    </w:rPr>
  </w:style>
  <w:style w:type="table" w:customStyle="1" w:styleId="13">
    <w:name w:val="Сетка таблицы1"/>
    <w:basedOn w:val="a1"/>
    <w:next w:val="a3"/>
    <w:uiPriority w:val="59"/>
    <w:qFormat/>
    <w:rsid w:val="00297C7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9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97C75"/>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customStyle="1" w:styleId="A00">
    <w:name w:val="A0"/>
    <w:rsid w:val="00297C75"/>
    <w:rPr>
      <w:rFonts w:ascii="PragmaticaCTT" w:eastAsia="PragmaticaCTT" w:hAnsi="PragmaticaCTT" w:cs="PragmaticaCTT"/>
      <w:color w:val="000000"/>
      <w:sz w:val="16"/>
      <w:szCs w:val="16"/>
    </w:rPr>
  </w:style>
  <w:style w:type="paragraph" w:customStyle="1" w:styleId="c1">
    <w:name w:val="c1"/>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7C75"/>
  </w:style>
  <w:style w:type="table" w:customStyle="1" w:styleId="14">
    <w:name w:val="Светлый список1"/>
    <w:basedOn w:val="a1"/>
    <w:uiPriority w:val="61"/>
    <w:rsid w:val="00297C75"/>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3">
    <w:name w:val="annotation reference"/>
    <w:basedOn w:val="a0"/>
    <w:uiPriority w:val="99"/>
    <w:semiHidden/>
    <w:unhideWhenUsed/>
    <w:rsid w:val="00297C75"/>
    <w:rPr>
      <w:rFonts w:ascii="Times New Roman" w:hAnsi="Times New Roman" w:cs="Times New Roman" w:hint="default"/>
      <w:sz w:val="16"/>
      <w:szCs w:val="16"/>
    </w:rPr>
  </w:style>
  <w:style w:type="paragraph" w:styleId="af4">
    <w:name w:val="footnote text"/>
    <w:basedOn w:val="a"/>
    <w:link w:val="af5"/>
    <w:uiPriority w:val="99"/>
    <w:semiHidden/>
    <w:unhideWhenUsed/>
    <w:rsid w:val="00297C75"/>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5">
    <w:name w:val="Текст сноски Знак"/>
    <w:basedOn w:val="a0"/>
    <w:link w:val="af4"/>
    <w:uiPriority w:val="99"/>
    <w:semiHidden/>
    <w:rsid w:val="00297C75"/>
    <w:rPr>
      <w:rFonts w:ascii="Times New Roman" w:eastAsia="Times New Roman" w:hAnsi="Times New Roman" w:cs="Times New Roman"/>
      <w:kern w:val="2"/>
      <w:sz w:val="20"/>
      <w:szCs w:val="20"/>
      <w:lang w:val="en-US" w:eastAsia="ko-KR"/>
    </w:rPr>
  </w:style>
  <w:style w:type="character" w:styleId="af6">
    <w:name w:val="Emphasis"/>
    <w:basedOn w:val="a0"/>
    <w:uiPriority w:val="20"/>
    <w:qFormat/>
    <w:rsid w:val="00297C75"/>
    <w:rPr>
      <w:rFonts w:ascii="Times New Roman" w:hAnsi="Times New Roman" w:cs="Times New Roman" w:hint="default"/>
      <w:i/>
      <w:iCs/>
    </w:rPr>
  </w:style>
  <w:style w:type="character" w:customStyle="1" w:styleId="FontStyle19">
    <w:name w:val="Font Style19"/>
    <w:uiPriority w:val="99"/>
    <w:rsid w:val="00297C75"/>
    <w:rPr>
      <w:rFonts w:ascii="Times New Roman" w:hAnsi="Times New Roman" w:cs="Times New Roman"/>
      <w:sz w:val="28"/>
      <w:szCs w:val="28"/>
    </w:rPr>
  </w:style>
  <w:style w:type="paragraph" w:customStyle="1" w:styleId="Style6">
    <w:name w:val="Style6"/>
    <w:basedOn w:val="a"/>
    <w:rsid w:val="00297C7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af7">
    <w:name w:val="Основной текст_"/>
    <w:link w:val="22"/>
    <w:locked/>
    <w:rsid w:val="00297C75"/>
    <w:rPr>
      <w:sz w:val="28"/>
      <w:szCs w:val="28"/>
      <w:shd w:val="clear" w:color="auto" w:fill="FFFFFF"/>
    </w:rPr>
  </w:style>
  <w:style w:type="paragraph" w:customStyle="1" w:styleId="22">
    <w:name w:val="Основной текст2"/>
    <w:basedOn w:val="a"/>
    <w:link w:val="af7"/>
    <w:rsid w:val="00297C75"/>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rsid w:val="00297C75"/>
  </w:style>
  <w:style w:type="paragraph" w:customStyle="1" w:styleId="15">
    <w:name w:val="Абзац списка1"/>
    <w:basedOn w:val="a"/>
    <w:rsid w:val="00297C75"/>
    <w:pPr>
      <w:spacing w:after="0" w:line="240" w:lineRule="auto"/>
      <w:ind w:left="720"/>
    </w:pPr>
    <w:rPr>
      <w:rFonts w:ascii="Arial Unicode MS" w:eastAsia="Arial Unicode MS" w:hAnsi="Arial Unicode MS" w:cs="Arial Unicode MS"/>
      <w:color w:val="000000"/>
      <w:sz w:val="24"/>
      <w:szCs w:val="24"/>
      <w:lang w:val="en-US" w:eastAsia="ru-RU"/>
    </w:rPr>
  </w:style>
  <w:style w:type="paragraph" w:customStyle="1" w:styleId="16">
    <w:name w:val="Обычный (веб)1"/>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rsid w:val="00297C75"/>
  </w:style>
  <w:style w:type="paragraph" w:customStyle="1" w:styleId="s27">
    <w:name w:val="s27"/>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rsid w:val="00297C75"/>
  </w:style>
  <w:style w:type="paragraph" w:customStyle="1" w:styleId="s33">
    <w:name w:val="s33"/>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297C75"/>
    <w:pPr>
      <w:spacing w:after="200" w:line="276" w:lineRule="auto"/>
      <w:ind w:left="720"/>
      <w:contextualSpacing/>
    </w:pPr>
    <w:rPr>
      <w:rFonts w:ascii="Calibri" w:eastAsia="SimSun" w:hAnsi="Calibri" w:cs="Times New Roman"/>
    </w:rPr>
  </w:style>
  <w:style w:type="paragraph" w:customStyle="1" w:styleId="s38">
    <w:name w:val="s38"/>
    <w:basedOn w:val="a"/>
    <w:rsid w:val="00297C75"/>
    <w:pPr>
      <w:suppressAutoHyphens/>
      <w:spacing w:before="280" w:after="280" w:line="240" w:lineRule="auto"/>
    </w:pPr>
    <w:rPr>
      <w:rFonts w:ascii="Times New Roman" w:eastAsia="Times New Roman" w:hAnsi="Times New Roman" w:cs="Times New Roman"/>
      <w:sz w:val="24"/>
      <w:szCs w:val="24"/>
      <w:lang w:eastAsia="zh-CN"/>
    </w:rPr>
  </w:style>
  <w:style w:type="paragraph" w:styleId="af8">
    <w:name w:val="Title"/>
    <w:basedOn w:val="a"/>
    <w:link w:val="af9"/>
    <w:uiPriority w:val="1"/>
    <w:qFormat/>
    <w:rsid w:val="00297C75"/>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9">
    <w:name w:val="Название Знак"/>
    <w:basedOn w:val="a0"/>
    <w:link w:val="af8"/>
    <w:uiPriority w:val="1"/>
    <w:rsid w:val="00297C75"/>
    <w:rPr>
      <w:rFonts w:ascii="Times New Roman" w:eastAsia="Times New Roman" w:hAnsi="Times New Roman" w:cs="Times New Roman"/>
      <w:b/>
      <w:bCs/>
      <w:sz w:val="40"/>
      <w:szCs w:val="40"/>
    </w:rPr>
  </w:style>
  <w:style w:type="paragraph" w:customStyle="1" w:styleId="afa">
    <w:name w:val="Базовый"/>
    <w:uiPriority w:val="99"/>
    <w:rsid w:val="00297C75"/>
    <w:pPr>
      <w:tabs>
        <w:tab w:val="left" w:pos="709"/>
      </w:tabs>
      <w:suppressAutoHyphens/>
      <w:spacing w:after="200" w:line="276" w:lineRule="atLeast"/>
    </w:pPr>
    <w:rPr>
      <w:rFonts w:ascii="Calibri" w:eastAsia="Times New Roman" w:hAnsi="Calibri" w:cs="Times New Roman"/>
      <w:color w:val="00000A"/>
    </w:rPr>
  </w:style>
  <w:style w:type="paragraph" w:customStyle="1" w:styleId="31">
    <w:name w:val="Заголовок 31"/>
    <w:basedOn w:val="a"/>
    <w:uiPriority w:val="1"/>
    <w:qFormat/>
    <w:rsid w:val="00297C75"/>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297C75"/>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uiPriority w:val="1"/>
    <w:qFormat/>
    <w:rsid w:val="00297C75"/>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297C75"/>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c3">
    <w:name w:val="c3"/>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97C75"/>
  </w:style>
  <w:style w:type="character" w:customStyle="1" w:styleId="c14">
    <w:name w:val="c14"/>
    <w:basedOn w:val="a0"/>
    <w:rsid w:val="00297C75"/>
  </w:style>
  <w:style w:type="character" w:customStyle="1" w:styleId="c6">
    <w:name w:val="c6"/>
    <w:basedOn w:val="a0"/>
    <w:rsid w:val="00297C75"/>
  </w:style>
  <w:style w:type="paragraph" w:customStyle="1" w:styleId="has-normal-font-size">
    <w:name w:val="has-normal-font-size"/>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Абзац списка3"/>
    <w:basedOn w:val="a"/>
    <w:rsid w:val="00297C7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7C75"/>
  </w:style>
  <w:style w:type="character" w:customStyle="1" w:styleId="c5">
    <w:name w:val="c5"/>
    <w:basedOn w:val="a0"/>
    <w:rsid w:val="00297C75"/>
  </w:style>
  <w:style w:type="paragraph" w:customStyle="1" w:styleId="text-justify">
    <w:name w:val="text-justify"/>
    <w:basedOn w:val="a"/>
    <w:rsid w:val="00297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7C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otnotedescriptionChar">
    <w:name w:val="footnote description Char"/>
    <w:link w:val="footnotedescription"/>
    <w:locked/>
    <w:rsid w:val="00297C7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297C75"/>
    <w:pPr>
      <w:spacing w:after="0" w:line="237" w:lineRule="auto"/>
      <w:ind w:left="108"/>
      <w:jc w:val="both"/>
    </w:pPr>
    <w:rPr>
      <w:rFonts w:ascii="Times New Roman" w:eastAsia="Times New Roman" w:hAnsi="Times New Roman" w:cs="Times New Roman"/>
      <w:color w:val="000000"/>
      <w:sz w:val="20"/>
    </w:rPr>
  </w:style>
  <w:style w:type="character" w:customStyle="1" w:styleId="footnotemark">
    <w:name w:val="footnote mark"/>
    <w:rsid w:val="00297C75"/>
    <w:rPr>
      <w:rFonts w:ascii="Times New Roman" w:eastAsia="Times New Roman" w:hAnsi="Times New Roman" w:cs="Times New Roman" w:hint="default"/>
      <w:color w:val="000000"/>
      <w:sz w:val="20"/>
      <w:vertAlign w:val="superscript"/>
    </w:rPr>
  </w:style>
  <w:style w:type="table" w:customStyle="1" w:styleId="TableGrid">
    <w:name w:val="TableGrid"/>
    <w:rsid w:val="00297C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b">
    <w:name w:val="footnote reference"/>
    <w:basedOn w:val="a0"/>
    <w:uiPriority w:val="99"/>
    <w:semiHidden/>
    <w:unhideWhenUsed/>
    <w:rsid w:val="00297C75"/>
    <w:rPr>
      <w:vertAlign w:val="superscript"/>
    </w:rPr>
  </w:style>
  <w:style w:type="character" w:customStyle="1" w:styleId="af0">
    <w:name w:val="Без интервала Знак"/>
    <w:link w:val="af"/>
    <w:rsid w:val="00297C75"/>
    <w:rPr>
      <w:rFonts w:ascii="Times New Roman" w:eastAsia="Times New Roman" w:hAnsi="Times New Roman" w:cs="Times New Roman"/>
      <w:sz w:val="24"/>
      <w:szCs w:val="24"/>
      <w:lang w:eastAsia="ru-RU"/>
    </w:rPr>
  </w:style>
  <w:style w:type="paragraph" w:customStyle="1" w:styleId="17">
    <w:name w:val="Обычный1"/>
    <w:rsid w:val="00297C75"/>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books/624814/" TargetMode="External"/><Relationship Id="rId5" Type="http://schemas.openxmlformats.org/officeDocument/2006/relationships/settings" Target="settings.xml"/><Relationship Id="rId10" Type="http://schemas.openxmlformats.org/officeDocument/2006/relationships/hyperlink" Target="https://www.labirint.ru/authors/1338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F254-64EF-4DE4-A2ED-2441AC5E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61</Pages>
  <Words>24417</Words>
  <Characters>139177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24</cp:revision>
  <cp:lastPrinted>2023-10-04T07:37:00Z</cp:lastPrinted>
  <dcterms:created xsi:type="dcterms:W3CDTF">2023-06-20T12:22:00Z</dcterms:created>
  <dcterms:modified xsi:type="dcterms:W3CDTF">2023-10-10T10:21:00Z</dcterms:modified>
</cp:coreProperties>
</file>