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D93" w:rsidRDefault="00D6355E" w:rsidP="00D6355E">
      <w:pPr>
        <w:spacing w:after="0" w:line="240" w:lineRule="auto"/>
        <w:jc w:val="center"/>
        <w:rPr>
          <w:rFonts w:ascii="Times New Roman" w:hAnsi="Times New Roman" w:cs="Times New Roman"/>
          <w:sz w:val="24"/>
          <w:szCs w:val="24"/>
        </w:rPr>
      </w:pPr>
      <w:r>
        <w:rPr>
          <w:noProof/>
          <w:sz w:val="28"/>
          <w:szCs w:val="28"/>
          <w:lang w:eastAsia="ru-RU"/>
        </w:rPr>
        <w:drawing>
          <wp:inline distT="0" distB="0" distL="0" distR="0">
            <wp:extent cx="6299835" cy="8669994"/>
            <wp:effectExtent l="0" t="0" r="0" b="0"/>
            <wp:docPr id="1" name="Рисунок 1" descr="E:\Рабочий стол\Рабочие программы педагогов\Титульники рабочих программ по группам\Рабочая программа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Рабочий стол\Рабочие программы педагогов\Титульники рабочих программ по группам\Рабочая программа 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9835" cy="8669994"/>
                    </a:xfrm>
                    <a:prstGeom prst="rect">
                      <a:avLst/>
                    </a:prstGeom>
                    <a:noFill/>
                    <a:ln>
                      <a:noFill/>
                    </a:ln>
                  </pic:spPr>
                </pic:pic>
              </a:graphicData>
            </a:graphic>
          </wp:inline>
        </w:drawing>
      </w:r>
    </w:p>
    <w:p w:rsidR="00D6355E" w:rsidRDefault="00D6355E" w:rsidP="007B1D93">
      <w:pPr>
        <w:spacing w:after="0" w:line="240" w:lineRule="auto"/>
        <w:jc w:val="center"/>
        <w:rPr>
          <w:rFonts w:ascii="Times New Roman" w:hAnsi="Times New Roman" w:cs="Times New Roman"/>
          <w:b/>
          <w:sz w:val="24"/>
          <w:szCs w:val="24"/>
        </w:rPr>
      </w:pPr>
    </w:p>
    <w:p w:rsidR="00D6355E" w:rsidRDefault="00D6355E" w:rsidP="007B1D93">
      <w:pPr>
        <w:spacing w:after="0" w:line="240" w:lineRule="auto"/>
        <w:jc w:val="center"/>
        <w:rPr>
          <w:rFonts w:ascii="Times New Roman" w:hAnsi="Times New Roman" w:cs="Times New Roman"/>
          <w:b/>
          <w:sz w:val="24"/>
          <w:szCs w:val="24"/>
        </w:rPr>
      </w:pPr>
    </w:p>
    <w:p w:rsidR="00D6355E" w:rsidRDefault="00D6355E" w:rsidP="007B1D93">
      <w:pPr>
        <w:spacing w:after="0" w:line="240" w:lineRule="auto"/>
        <w:jc w:val="center"/>
        <w:rPr>
          <w:rFonts w:ascii="Times New Roman" w:hAnsi="Times New Roman" w:cs="Times New Roman"/>
          <w:b/>
          <w:sz w:val="24"/>
          <w:szCs w:val="24"/>
        </w:rPr>
      </w:pPr>
    </w:p>
    <w:p w:rsidR="00D6355E" w:rsidRDefault="00D6355E" w:rsidP="007B1D93">
      <w:pPr>
        <w:spacing w:after="0" w:line="240" w:lineRule="auto"/>
        <w:jc w:val="center"/>
        <w:rPr>
          <w:rFonts w:ascii="Times New Roman" w:hAnsi="Times New Roman" w:cs="Times New Roman"/>
          <w:b/>
          <w:sz w:val="24"/>
          <w:szCs w:val="24"/>
        </w:rPr>
      </w:pPr>
    </w:p>
    <w:p w:rsidR="007B1D93" w:rsidRPr="00F27C95" w:rsidRDefault="007B1D93" w:rsidP="007B1D93">
      <w:pPr>
        <w:spacing w:after="0" w:line="240" w:lineRule="auto"/>
        <w:jc w:val="center"/>
        <w:rPr>
          <w:rFonts w:ascii="Times New Roman" w:hAnsi="Times New Roman" w:cs="Times New Roman"/>
          <w:b/>
          <w:sz w:val="24"/>
          <w:szCs w:val="24"/>
        </w:rPr>
      </w:pPr>
      <w:bookmarkStart w:id="0" w:name="_GoBack"/>
      <w:bookmarkEnd w:id="0"/>
      <w:r w:rsidRPr="00F27C95">
        <w:rPr>
          <w:rFonts w:ascii="Times New Roman" w:hAnsi="Times New Roman" w:cs="Times New Roman"/>
          <w:b/>
          <w:sz w:val="24"/>
          <w:szCs w:val="24"/>
        </w:rPr>
        <w:lastRenderedPageBreak/>
        <w:t>Содержание</w:t>
      </w:r>
    </w:p>
    <w:p w:rsidR="007B1D93" w:rsidRPr="007D2163" w:rsidRDefault="007B1D93" w:rsidP="007B1D93">
      <w:pPr>
        <w:spacing w:after="0" w:line="240" w:lineRule="auto"/>
        <w:rPr>
          <w:rFonts w:ascii="Times New Roman" w:hAnsi="Times New Roman" w:cs="Times New Roman"/>
          <w:sz w:val="24"/>
          <w:szCs w:val="24"/>
        </w:rPr>
      </w:pPr>
    </w:p>
    <w:p w:rsidR="007B1D93" w:rsidRPr="007D2163" w:rsidRDefault="007B1D93" w:rsidP="007B1D9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 xml:space="preserve">I. Целевой раздел </w:t>
      </w:r>
    </w:p>
    <w:p w:rsidR="007B1D93" w:rsidRDefault="007B1D93" w:rsidP="007B1D9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1.1. Обязательная часть</w:t>
      </w:r>
    </w:p>
    <w:p w:rsidR="007B1D93" w:rsidRDefault="007B1D93" w:rsidP="007B1D93">
      <w:pPr>
        <w:spacing w:after="0" w:line="240" w:lineRule="auto"/>
        <w:rPr>
          <w:rFonts w:ascii="Times New Roman" w:hAnsi="Times New Roman" w:cs="Times New Roman"/>
          <w:sz w:val="24"/>
          <w:szCs w:val="24"/>
        </w:rPr>
      </w:pPr>
      <w:r w:rsidRPr="009041C5">
        <w:rPr>
          <w:rFonts w:ascii="Times New Roman" w:hAnsi="Times New Roman" w:cs="Times New Roman"/>
          <w:sz w:val="24"/>
          <w:szCs w:val="24"/>
        </w:rPr>
        <w:t>1.2. Цель и задачи рабочей программы</w:t>
      </w:r>
    </w:p>
    <w:p w:rsidR="007B1D93" w:rsidRDefault="007B1D93" w:rsidP="007B1D93">
      <w:pPr>
        <w:spacing w:after="0" w:line="240" w:lineRule="auto"/>
        <w:rPr>
          <w:rFonts w:ascii="Times New Roman" w:hAnsi="Times New Roman" w:cs="Times New Roman"/>
          <w:sz w:val="24"/>
          <w:szCs w:val="24"/>
        </w:rPr>
      </w:pPr>
      <w:r w:rsidRPr="009041C5">
        <w:rPr>
          <w:rFonts w:ascii="Times New Roman" w:hAnsi="Times New Roman" w:cs="Times New Roman"/>
          <w:sz w:val="24"/>
          <w:szCs w:val="24"/>
        </w:rPr>
        <w:t>1.3. Основные принципы реализации рабочей программы.</w:t>
      </w:r>
    </w:p>
    <w:p w:rsidR="007B1D93" w:rsidRDefault="007B1D93" w:rsidP="007B1D93">
      <w:pPr>
        <w:spacing w:after="0" w:line="240" w:lineRule="auto"/>
        <w:rPr>
          <w:rFonts w:ascii="Times New Roman" w:hAnsi="Times New Roman" w:cs="Times New Roman"/>
          <w:sz w:val="24"/>
          <w:szCs w:val="24"/>
        </w:rPr>
      </w:pPr>
      <w:r w:rsidRPr="00893D7A">
        <w:rPr>
          <w:rFonts w:ascii="Times New Roman" w:hAnsi="Times New Roman" w:cs="Times New Roman"/>
          <w:sz w:val="24"/>
          <w:szCs w:val="24"/>
        </w:rPr>
        <w:t>1.4. Характеристи</w:t>
      </w:r>
      <w:r>
        <w:rPr>
          <w:rFonts w:ascii="Times New Roman" w:hAnsi="Times New Roman" w:cs="Times New Roman"/>
          <w:sz w:val="24"/>
          <w:szCs w:val="24"/>
        </w:rPr>
        <w:t>ки о</w:t>
      </w:r>
      <w:r w:rsidR="00962E87">
        <w:rPr>
          <w:rFonts w:ascii="Times New Roman" w:hAnsi="Times New Roman" w:cs="Times New Roman"/>
          <w:sz w:val="24"/>
          <w:szCs w:val="24"/>
        </w:rPr>
        <w:t>собенностей развития детей 5-6 лет</w:t>
      </w:r>
    </w:p>
    <w:p w:rsidR="007B1D93"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1.5. Планируемые результаты освоения рабочей программы</w:t>
      </w:r>
    </w:p>
    <w:p w:rsidR="007B1D93" w:rsidRPr="00C85919" w:rsidRDefault="007B1D93" w:rsidP="007B1D93">
      <w:pPr>
        <w:jc w:val="both"/>
        <w:rPr>
          <w:rFonts w:ascii="Times New Roman" w:hAnsi="Times New Roman" w:cs="Times New Roman"/>
          <w:b/>
          <w:sz w:val="24"/>
          <w:szCs w:val="24"/>
        </w:rPr>
      </w:pPr>
      <w:r>
        <w:rPr>
          <w:rFonts w:ascii="Times New Roman" w:hAnsi="Times New Roman" w:cs="Times New Roman"/>
          <w:sz w:val="24"/>
          <w:szCs w:val="24"/>
        </w:rPr>
        <w:t xml:space="preserve">1.6. </w:t>
      </w:r>
      <w:r w:rsidRPr="00F8006A">
        <w:rPr>
          <w:rFonts w:ascii="Times New Roman" w:hAnsi="Times New Roman" w:cs="Times New Roman"/>
          <w:sz w:val="24"/>
          <w:szCs w:val="24"/>
        </w:rPr>
        <w:t>Педагогическая диагностика достижения планируемых результатов</w:t>
      </w:r>
    </w:p>
    <w:p w:rsidR="007B1D93" w:rsidRPr="007D2163" w:rsidRDefault="007B1D93" w:rsidP="007B1D9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 xml:space="preserve">II. Содержательный раздел </w:t>
      </w:r>
    </w:p>
    <w:p w:rsidR="007B1D93" w:rsidRPr="007D2163" w:rsidRDefault="007B1D93" w:rsidP="007B1D9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 xml:space="preserve">2.1. Обязательная часть </w:t>
      </w:r>
    </w:p>
    <w:p w:rsidR="007B1D93"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 </w:t>
      </w:r>
      <w:r w:rsidRPr="007D2163">
        <w:rPr>
          <w:rFonts w:ascii="Times New Roman" w:hAnsi="Times New Roman" w:cs="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w:t>
      </w:r>
      <w:r>
        <w:rPr>
          <w:rFonts w:ascii="Times New Roman" w:hAnsi="Times New Roman" w:cs="Times New Roman"/>
          <w:sz w:val="24"/>
          <w:szCs w:val="24"/>
        </w:rPr>
        <w:t>ю да</w:t>
      </w:r>
      <w:r w:rsidR="00962E87">
        <w:rPr>
          <w:rFonts w:ascii="Times New Roman" w:hAnsi="Times New Roman" w:cs="Times New Roman"/>
          <w:sz w:val="24"/>
          <w:szCs w:val="24"/>
        </w:rPr>
        <w:t xml:space="preserve">нного содержания для детей 5-6 </w:t>
      </w:r>
      <w:r w:rsidRPr="007D2163">
        <w:rPr>
          <w:rFonts w:ascii="Times New Roman" w:hAnsi="Times New Roman" w:cs="Times New Roman"/>
          <w:sz w:val="24"/>
          <w:szCs w:val="24"/>
        </w:rPr>
        <w:t xml:space="preserve"> лет</w:t>
      </w:r>
    </w:p>
    <w:p w:rsidR="007B1D93" w:rsidRPr="00A317B3" w:rsidRDefault="007B1D93" w:rsidP="007B1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Pr="008C79E5">
        <w:rPr>
          <w:rFonts w:ascii="Times New Roman" w:hAnsi="Times New Roman" w:cs="Times New Roman"/>
          <w:sz w:val="24"/>
          <w:szCs w:val="24"/>
        </w:rPr>
        <w:t>. Вариативные формы, способы, методы и средства реализации Программы</w:t>
      </w:r>
      <w:r>
        <w:rPr>
          <w:rFonts w:ascii="Times New Roman" w:hAnsi="Times New Roman" w:cs="Times New Roman"/>
          <w:sz w:val="24"/>
          <w:szCs w:val="24"/>
        </w:rPr>
        <w:t xml:space="preserve"> </w:t>
      </w:r>
      <w:r w:rsidRPr="00A317B3">
        <w:rPr>
          <w:rFonts w:ascii="Times New Roman" w:hAnsi="Times New Roman" w:cs="Times New Roman"/>
          <w:sz w:val="24"/>
          <w:szCs w:val="24"/>
        </w:rPr>
        <w:t>с учётом возрастных и индивидуальных особенностей воспитанников первой младшей группы, специфики их образовательных потребностей и интересов</w:t>
      </w:r>
    </w:p>
    <w:p w:rsidR="007B1D93"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 Способы и направления поддержки детской инициативы в соответствии с ФОП ДО </w:t>
      </w:r>
    </w:p>
    <w:p w:rsidR="007B1D93" w:rsidRPr="007D2163"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2.5. Особенности взаимодействия педагогического коллектива с семьями воспитанников</w:t>
      </w:r>
    </w:p>
    <w:p w:rsidR="007B1D93" w:rsidRPr="007D2163"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Pr="007D2163">
        <w:rPr>
          <w:rFonts w:ascii="Times New Roman" w:hAnsi="Times New Roman" w:cs="Times New Roman"/>
          <w:sz w:val="24"/>
          <w:szCs w:val="24"/>
        </w:rPr>
        <w:t xml:space="preserve"> </w:t>
      </w:r>
      <w:r>
        <w:rPr>
          <w:rFonts w:ascii="Times New Roman" w:hAnsi="Times New Roman" w:cs="Times New Roman"/>
          <w:sz w:val="24"/>
          <w:szCs w:val="24"/>
        </w:rPr>
        <w:t>Календарно-тематическое планирование работы в группе</w:t>
      </w:r>
    </w:p>
    <w:p w:rsidR="007B1D93"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2.7. Лист здоровья</w:t>
      </w:r>
      <w:r w:rsidRPr="007D2163">
        <w:rPr>
          <w:rFonts w:ascii="Times New Roman" w:hAnsi="Times New Roman" w:cs="Times New Roman"/>
          <w:sz w:val="24"/>
          <w:szCs w:val="24"/>
        </w:rPr>
        <w:t xml:space="preserve">. </w:t>
      </w:r>
    </w:p>
    <w:p w:rsidR="007B1D93" w:rsidRDefault="007B1D93" w:rsidP="007B1D9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2.</w:t>
      </w:r>
      <w:r>
        <w:rPr>
          <w:rFonts w:ascii="Times New Roman" w:hAnsi="Times New Roman" w:cs="Times New Roman"/>
          <w:sz w:val="24"/>
          <w:szCs w:val="24"/>
        </w:rPr>
        <w:t>8. Система закаливания в группе</w:t>
      </w:r>
    </w:p>
    <w:p w:rsidR="007B1D93" w:rsidRDefault="007B1D93" w:rsidP="007B1D9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2.</w:t>
      </w:r>
      <w:r>
        <w:rPr>
          <w:rFonts w:ascii="Times New Roman" w:hAnsi="Times New Roman" w:cs="Times New Roman"/>
          <w:sz w:val="24"/>
          <w:szCs w:val="24"/>
        </w:rPr>
        <w:t>9. План оздоровительно-профилактических мероприятий</w:t>
      </w:r>
    </w:p>
    <w:p w:rsidR="007B1D93"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2.10. Комплексно-тематическое планирование и сложившиеся традиции группы, план воспитательной работы.</w:t>
      </w:r>
    </w:p>
    <w:p w:rsidR="007B1D93"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2.11. Расписание </w:t>
      </w:r>
      <w:proofErr w:type="spellStart"/>
      <w:r>
        <w:rPr>
          <w:rFonts w:ascii="Times New Roman" w:hAnsi="Times New Roman" w:cs="Times New Roman"/>
          <w:sz w:val="24"/>
          <w:szCs w:val="24"/>
        </w:rPr>
        <w:t>непосрественно</w:t>
      </w:r>
      <w:proofErr w:type="spellEnd"/>
      <w:r>
        <w:rPr>
          <w:rFonts w:ascii="Times New Roman" w:hAnsi="Times New Roman" w:cs="Times New Roman"/>
          <w:sz w:val="24"/>
          <w:szCs w:val="24"/>
        </w:rPr>
        <w:t>-образовательной деятельности</w:t>
      </w:r>
    </w:p>
    <w:p w:rsidR="007B1D93" w:rsidRPr="007D2163"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2.12. Расписание двигательной активности детей</w:t>
      </w:r>
    </w:p>
    <w:p w:rsidR="007B1D93" w:rsidRPr="007D2163" w:rsidRDefault="007B1D93" w:rsidP="007B1D9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 xml:space="preserve">III. Организационный раздел  </w:t>
      </w:r>
    </w:p>
    <w:p w:rsidR="007B1D93" w:rsidRPr="0074571F"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3.1.</w:t>
      </w:r>
      <w:r w:rsidRPr="0074571F">
        <w:rPr>
          <w:rFonts w:ascii="Times New Roman" w:hAnsi="Times New Roman" w:cs="Times New Roman"/>
          <w:sz w:val="24"/>
          <w:szCs w:val="24"/>
        </w:rPr>
        <w:t xml:space="preserve"> </w:t>
      </w:r>
      <w:r>
        <w:rPr>
          <w:rFonts w:ascii="Times New Roman" w:hAnsi="Times New Roman" w:cs="Times New Roman"/>
          <w:sz w:val="24"/>
          <w:szCs w:val="24"/>
        </w:rPr>
        <w:t>Обязательная часть</w:t>
      </w:r>
    </w:p>
    <w:p w:rsidR="007B1D93"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3.2. Материально-техническое обеспечение Программы, обеспеченность методическими материалами и средствами обучения.</w:t>
      </w:r>
    </w:p>
    <w:p w:rsidR="007B1D93" w:rsidRPr="0074571F"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3.3.</w:t>
      </w:r>
      <w:r w:rsidRPr="0074571F">
        <w:rPr>
          <w:rFonts w:ascii="Times New Roman" w:hAnsi="Times New Roman" w:cs="Times New Roman"/>
          <w:sz w:val="24"/>
          <w:szCs w:val="24"/>
        </w:rPr>
        <w:t xml:space="preserve"> </w:t>
      </w:r>
      <w:r>
        <w:rPr>
          <w:rFonts w:ascii="Times New Roman" w:hAnsi="Times New Roman" w:cs="Times New Roman"/>
          <w:sz w:val="24"/>
          <w:szCs w:val="24"/>
        </w:rPr>
        <w:t>Перечень художественной литературы, музыкальных произведений изобразительного искусства.</w:t>
      </w:r>
    </w:p>
    <w:p w:rsidR="007B1D93" w:rsidRPr="0074571F"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3.4.</w:t>
      </w:r>
      <w:r w:rsidRPr="0074571F">
        <w:rPr>
          <w:rFonts w:ascii="Times New Roman" w:hAnsi="Times New Roman" w:cs="Times New Roman"/>
          <w:sz w:val="24"/>
          <w:szCs w:val="24"/>
        </w:rPr>
        <w:t xml:space="preserve"> Режим дня.</w:t>
      </w:r>
    </w:p>
    <w:p w:rsidR="007B1D93"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3.5.</w:t>
      </w:r>
      <w:r w:rsidRPr="0074571F">
        <w:rPr>
          <w:rFonts w:ascii="Times New Roman" w:hAnsi="Times New Roman" w:cs="Times New Roman"/>
          <w:sz w:val="24"/>
          <w:szCs w:val="24"/>
        </w:rPr>
        <w:t xml:space="preserve"> Особенности традиционных праздников, событий, мероприятий.</w:t>
      </w:r>
    </w:p>
    <w:p w:rsidR="007B1D93"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3.6. Особенности организации предметно-пространственной среды.</w:t>
      </w: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jc w:val="center"/>
        <w:rPr>
          <w:rFonts w:ascii="Times New Roman" w:hAnsi="Times New Roman" w:cs="Times New Roman"/>
          <w:b/>
          <w:sz w:val="24"/>
          <w:szCs w:val="24"/>
        </w:rPr>
      </w:pPr>
      <w:r w:rsidRPr="00EF5653">
        <w:rPr>
          <w:rFonts w:ascii="Times New Roman" w:hAnsi="Times New Roman" w:cs="Times New Roman"/>
          <w:b/>
          <w:sz w:val="24"/>
          <w:szCs w:val="24"/>
        </w:rPr>
        <w:t>I. Целевой раздел</w:t>
      </w:r>
    </w:p>
    <w:p w:rsidR="007B1D93" w:rsidRPr="0048273F" w:rsidRDefault="007B1D93" w:rsidP="007B1D93">
      <w:pPr>
        <w:spacing w:after="0" w:line="240" w:lineRule="auto"/>
        <w:jc w:val="center"/>
        <w:rPr>
          <w:rFonts w:ascii="Times New Roman" w:hAnsi="Times New Roman" w:cs="Times New Roman"/>
          <w:b/>
          <w:sz w:val="24"/>
          <w:szCs w:val="24"/>
        </w:rPr>
      </w:pPr>
      <w:r w:rsidRPr="0048273F">
        <w:rPr>
          <w:rFonts w:ascii="Times New Roman" w:hAnsi="Times New Roman" w:cs="Times New Roman"/>
          <w:b/>
          <w:sz w:val="24"/>
          <w:szCs w:val="24"/>
        </w:rPr>
        <w:t>1.1. Обязательная часть</w:t>
      </w:r>
    </w:p>
    <w:p w:rsidR="007B1D93" w:rsidRPr="0048273F" w:rsidRDefault="007B1D93" w:rsidP="007B1D93">
      <w:pPr>
        <w:spacing w:after="0" w:line="240" w:lineRule="auto"/>
        <w:rPr>
          <w:rFonts w:ascii="Times New Roman" w:hAnsi="Times New Roman" w:cs="Times New Roman"/>
          <w:b/>
          <w:sz w:val="24"/>
          <w:szCs w:val="24"/>
        </w:rPr>
      </w:pPr>
      <w:r w:rsidRPr="0048273F">
        <w:rPr>
          <w:rFonts w:ascii="Times New Roman" w:hAnsi="Times New Roman" w:cs="Times New Roman"/>
          <w:b/>
          <w:sz w:val="24"/>
          <w:szCs w:val="24"/>
        </w:rPr>
        <w:t>Пояснительная записка</w:t>
      </w:r>
    </w:p>
    <w:p w:rsidR="007B1D93" w:rsidRDefault="007B1D93" w:rsidP="007B1D93">
      <w:pPr>
        <w:spacing w:after="0" w:line="240" w:lineRule="auto"/>
        <w:ind w:firstLine="708"/>
        <w:jc w:val="both"/>
        <w:rPr>
          <w:rFonts w:ascii="Times New Roman" w:hAnsi="Times New Roman" w:cs="Times New Roman"/>
          <w:sz w:val="24"/>
          <w:szCs w:val="24"/>
        </w:rPr>
      </w:pPr>
      <w:r w:rsidRPr="00EF5653">
        <w:rPr>
          <w:rFonts w:ascii="Times New Roman" w:hAnsi="Times New Roman" w:cs="Times New Roman"/>
          <w:sz w:val="24"/>
          <w:szCs w:val="24"/>
        </w:rPr>
        <w:t>Настоящая рабо</w:t>
      </w:r>
      <w:r w:rsidR="00CD16AD">
        <w:rPr>
          <w:rFonts w:ascii="Times New Roman" w:hAnsi="Times New Roman" w:cs="Times New Roman"/>
          <w:sz w:val="24"/>
          <w:szCs w:val="24"/>
        </w:rPr>
        <w:t xml:space="preserve">чая программа по развитию детей старшей </w:t>
      </w:r>
      <w:r>
        <w:rPr>
          <w:rFonts w:ascii="Times New Roman" w:hAnsi="Times New Roman" w:cs="Times New Roman"/>
          <w:sz w:val="24"/>
          <w:szCs w:val="24"/>
        </w:rPr>
        <w:t xml:space="preserve"> группы </w:t>
      </w:r>
      <w:r w:rsidRPr="00EF5653">
        <w:rPr>
          <w:rFonts w:ascii="Times New Roman" w:hAnsi="Times New Roman" w:cs="Times New Roman"/>
          <w:sz w:val="24"/>
          <w:szCs w:val="24"/>
        </w:rPr>
        <w:t>(</w:t>
      </w:r>
      <w:r w:rsidR="00962E87">
        <w:rPr>
          <w:rFonts w:ascii="Times New Roman" w:hAnsi="Times New Roman" w:cs="Times New Roman"/>
          <w:sz w:val="24"/>
          <w:szCs w:val="24"/>
        </w:rPr>
        <w:t xml:space="preserve"> </w:t>
      </w:r>
      <w:r w:rsidR="00CD16AD">
        <w:rPr>
          <w:rFonts w:ascii="Times New Roman" w:hAnsi="Times New Roman" w:cs="Times New Roman"/>
          <w:sz w:val="24"/>
          <w:szCs w:val="24"/>
        </w:rPr>
        <w:t>5-6</w:t>
      </w:r>
      <w:r w:rsidR="00962E87">
        <w:rPr>
          <w:rFonts w:ascii="Times New Roman" w:hAnsi="Times New Roman" w:cs="Times New Roman"/>
          <w:sz w:val="24"/>
          <w:szCs w:val="24"/>
        </w:rPr>
        <w:t xml:space="preserve"> лет) комбинированной</w:t>
      </w:r>
      <w:r w:rsidRPr="00EF5653">
        <w:rPr>
          <w:rFonts w:ascii="Times New Roman" w:hAnsi="Times New Roman" w:cs="Times New Roman"/>
          <w:sz w:val="24"/>
          <w:szCs w:val="24"/>
        </w:rPr>
        <w:t xml:space="preserve"> направленности разработана </w:t>
      </w:r>
      <w:r>
        <w:rPr>
          <w:rFonts w:ascii="Times New Roman" w:hAnsi="Times New Roman" w:cs="Times New Roman"/>
          <w:sz w:val="24"/>
          <w:szCs w:val="24"/>
        </w:rPr>
        <w:t xml:space="preserve">на 2023-2024 учебный год, </w:t>
      </w:r>
      <w:r w:rsidRPr="00EF5653">
        <w:rPr>
          <w:rFonts w:ascii="Times New Roman" w:hAnsi="Times New Roman" w:cs="Times New Roman"/>
          <w:sz w:val="24"/>
          <w:szCs w:val="24"/>
        </w:rPr>
        <w:t xml:space="preserve">в соответствии с   </w:t>
      </w:r>
      <w:r w:rsidRPr="006129AE">
        <w:rPr>
          <w:rFonts w:ascii="Times New Roman" w:hAnsi="Times New Roman" w:cs="Times New Roman"/>
          <w:sz w:val="24"/>
          <w:szCs w:val="24"/>
        </w:rPr>
        <w:t>Основной общеобразовательной - образовательной программой дошкольного образования Государственного бюджетного профессионального образовательного учреждения Самарской области «Чапаевского губернского колледжа им. О. Колычева,</w:t>
      </w:r>
      <w:r>
        <w:rPr>
          <w:rFonts w:ascii="Times New Roman" w:hAnsi="Times New Roman" w:cs="Times New Roman"/>
          <w:sz w:val="24"/>
          <w:szCs w:val="24"/>
        </w:rPr>
        <w:t xml:space="preserve"> </w:t>
      </w:r>
      <w:r w:rsidRPr="004755B7">
        <w:rPr>
          <w:rFonts w:ascii="Times New Roman" w:hAnsi="Times New Roman" w:cs="Times New Roman"/>
          <w:sz w:val="24"/>
          <w:szCs w:val="24"/>
        </w:rPr>
        <w:t>на основе Федерального образовательного стандарта дошкольного образования, Федеральной образовательной программы дошкольного образования и особенностей  образовательного учреждения, региона и муниципалитета, образовательных потребностей и запросов воспитанников</w:t>
      </w:r>
      <w:r>
        <w:rPr>
          <w:sz w:val="24"/>
          <w:szCs w:val="24"/>
        </w:rPr>
        <w:t xml:space="preserve"> </w:t>
      </w:r>
      <w:r w:rsidRPr="00EF5653">
        <w:rPr>
          <w:rFonts w:ascii="Times New Roman" w:hAnsi="Times New Roman" w:cs="Times New Roman"/>
          <w:sz w:val="24"/>
          <w:szCs w:val="24"/>
        </w:rPr>
        <w:t>и содействует взаимопониманию и сотрудничеству между людьми, учитывает разнообразие мировоззренческих подходов, способствует ре</w:t>
      </w:r>
      <w:r>
        <w:rPr>
          <w:rFonts w:ascii="Times New Roman" w:hAnsi="Times New Roman" w:cs="Times New Roman"/>
          <w:sz w:val="24"/>
          <w:szCs w:val="24"/>
        </w:rPr>
        <w:t>ализации права детей раннего</w:t>
      </w:r>
      <w:r w:rsidRPr="00EF5653">
        <w:rPr>
          <w:rFonts w:ascii="Times New Roman" w:hAnsi="Times New Roman" w:cs="Times New Roman"/>
          <w:sz w:val="24"/>
          <w:szCs w:val="24"/>
        </w:rPr>
        <w:t xml:space="preserve">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7B1D93" w:rsidRPr="000D057C" w:rsidRDefault="007B1D93" w:rsidP="007B1D93">
      <w:pPr>
        <w:spacing w:after="0" w:line="240" w:lineRule="auto"/>
        <w:ind w:firstLine="708"/>
        <w:jc w:val="both"/>
        <w:rPr>
          <w:rFonts w:ascii="Times New Roman" w:hAnsi="Times New Roman" w:cs="Times New Roman"/>
          <w:sz w:val="24"/>
          <w:szCs w:val="24"/>
        </w:rPr>
      </w:pPr>
      <w:r w:rsidRPr="000D057C">
        <w:rPr>
          <w:rFonts w:ascii="Times New Roman" w:hAnsi="Times New Roman" w:cs="Times New Roman"/>
          <w:sz w:val="24"/>
          <w:szCs w:val="24"/>
        </w:rPr>
        <w:t>Д</w:t>
      </w:r>
      <w:r w:rsidRPr="000D057C">
        <w:rPr>
          <w:rFonts w:ascii="Times New Roman" w:hAnsi="Times New Roman" w:cs="Times New Roman"/>
          <w:iCs/>
          <w:sz w:val="24"/>
          <w:szCs w:val="24"/>
        </w:rPr>
        <w:t>анная программа разработана в соответствии со следующими нормативными документами</w:t>
      </w:r>
      <w:r w:rsidRPr="000D057C">
        <w:rPr>
          <w:rFonts w:ascii="Times New Roman" w:hAnsi="Times New Roman" w:cs="Times New Roman"/>
          <w:sz w:val="24"/>
          <w:szCs w:val="24"/>
        </w:rPr>
        <w:t>:</w:t>
      </w:r>
    </w:p>
    <w:p w:rsidR="007B1D93" w:rsidRPr="006129AE"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Федеральный уровень:</w:t>
      </w:r>
    </w:p>
    <w:p w:rsidR="007B1D93" w:rsidRPr="006129AE"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1.Конвенция о правах ребенка</w:t>
      </w:r>
    </w:p>
    <w:p w:rsidR="007B1D93" w:rsidRPr="006129AE"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2.Закон об Образовании Российской Федерации (№273-ФЗ от 29.12.2012 г.)</w:t>
      </w:r>
    </w:p>
    <w:p w:rsidR="007B1D93" w:rsidRPr="006129AE"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3.Семейный кодекс Российской Федерации (№223 –ФЗ от 29.12.1995 г.)</w:t>
      </w:r>
    </w:p>
    <w:p w:rsidR="007B1D93" w:rsidRPr="006129AE"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4. Федеральный закон «Об основных гарантиях прав ребенка Российской Федерации» (№124 ФЗ от 24.07.1998 г.)</w:t>
      </w:r>
    </w:p>
    <w:p w:rsidR="007B1D93" w:rsidRPr="006129AE"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5.Федеральный закон «О защите детей от информации, причиняющей вред их здоровью и развитию» (№436-ФЗ от 29.12.2010г.)</w:t>
      </w:r>
    </w:p>
    <w:p w:rsidR="007B1D93" w:rsidRPr="006129AE"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 xml:space="preserve">6. Постановление Главного государственного санитарного врача Российской Федерации от </w:t>
      </w:r>
      <w:proofErr w:type="spellStart"/>
      <w:r w:rsidRPr="006129AE">
        <w:rPr>
          <w:rFonts w:ascii="Times New Roman" w:hAnsi="Times New Roman" w:cs="Times New Roman"/>
          <w:sz w:val="24"/>
          <w:szCs w:val="24"/>
        </w:rPr>
        <w:t>от</w:t>
      </w:r>
      <w:proofErr w:type="spellEnd"/>
      <w:r w:rsidRPr="006129AE">
        <w:rPr>
          <w:rFonts w:ascii="Times New Roman" w:hAnsi="Times New Roman" w:cs="Times New Roman"/>
          <w:sz w:val="24"/>
          <w:szCs w:val="24"/>
        </w:rPr>
        <w:t xml:space="preserve">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B1D93" w:rsidRPr="006129AE"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 xml:space="preserve">7.Федеральные государственные образовательные стандарты дошкольного образования, утвержденные приказом </w:t>
      </w:r>
      <w:proofErr w:type="spellStart"/>
      <w:r w:rsidRPr="006129AE">
        <w:rPr>
          <w:rFonts w:ascii="Times New Roman" w:hAnsi="Times New Roman" w:cs="Times New Roman"/>
          <w:sz w:val="24"/>
          <w:szCs w:val="24"/>
        </w:rPr>
        <w:t>МОиН</w:t>
      </w:r>
      <w:proofErr w:type="spellEnd"/>
      <w:r w:rsidRPr="006129AE">
        <w:rPr>
          <w:rFonts w:ascii="Times New Roman" w:hAnsi="Times New Roman" w:cs="Times New Roman"/>
          <w:sz w:val="24"/>
          <w:szCs w:val="24"/>
        </w:rPr>
        <w:t xml:space="preserve"> РФ №1155 от 17.10.2013 г.</w:t>
      </w:r>
    </w:p>
    <w:p w:rsidR="007B1D93" w:rsidRPr="007667B0" w:rsidRDefault="007B1D93" w:rsidP="007B1D93">
      <w:pPr>
        <w:shd w:val="clear" w:color="auto" w:fill="FFFFFF"/>
        <w:spacing w:after="0" w:line="240" w:lineRule="auto"/>
        <w:ind w:firstLine="709"/>
        <w:rPr>
          <w:rFonts w:ascii="Times New Roman" w:eastAsia="Times New Roman" w:hAnsi="Times New Roman" w:cs="Times New Roman"/>
          <w:sz w:val="28"/>
          <w:szCs w:val="28"/>
          <w:lang w:eastAsia="ru-RU"/>
        </w:rPr>
      </w:pPr>
      <w:r w:rsidRPr="006129AE">
        <w:rPr>
          <w:rFonts w:ascii="Times New Roman" w:hAnsi="Times New Roman" w:cs="Times New Roman"/>
          <w:sz w:val="24"/>
          <w:szCs w:val="24"/>
        </w:rPr>
        <w:t>8.</w:t>
      </w:r>
      <w:r>
        <w:rPr>
          <w:rFonts w:ascii="Times New Roman" w:hAnsi="Times New Roman" w:cs="Times New Roman"/>
          <w:sz w:val="24"/>
          <w:szCs w:val="24"/>
        </w:rPr>
        <w:t>Федеральная образовательная программа дошкольного</w:t>
      </w:r>
      <w:r w:rsidRPr="006129AE">
        <w:rPr>
          <w:rFonts w:ascii="Times New Roman" w:hAnsi="Times New Roman" w:cs="Times New Roman"/>
          <w:sz w:val="24"/>
          <w:szCs w:val="24"/>
        </w:rPr>
        <w:t xml:space="preserve"> </w:t>
      </w:r>
      <w:r>
        <w:rPr>
          <w:rFonts w:ascii="Times New Roman" w:hAnsi="Times New Roman" w:cs="Times New Roman"/>
          <w:sz w:val="24"/>
          <w:szCs w:val="24"/>
        </w:rPr>
        <w:t xml:space="preserve">образования. </w:t>
      </w:r>
      <w:r w:rsidRPr="00A046A9">
        <w:rPr>
          <w:rFonts w:ascii="Times New Roman" w:eastAsia="Times New Roman" w:hAnsi="Times New Roman" w:cs="Times New Roman"/>
          <w:sz w:val="24"/>
          <w:szCs w:val="24"/>
          <w:lang w:eastAsia="ru-RU"/>
        </w:rPr>
        <w:t>Приказ Мин</w:t>
      </w:r>
      <w:r>
        <w:rPr>
          <w:rFonts w:ascii="Times New Roman" w:eastAsia="Times New Roman" w:hAnsi="Times New Roman" w:cs="Times New Roman"/>
          <w:sz w:val="24"/>
          <w:szCs w:val="24"/>
          <w:lang w:eastAsia="ru-RU"/>
        </w:rPr>
        <w:t xml:space="preserve">истерства </w:t>
      </w:r>
      <w:r w:rsidRPr="00A046A9">
        <w:rPr>
          <w:rFonts w:ascii="Times New Roman" w:eastAsia="Times New Roman" w:hAnsi="Times New Roman" w:cs="Times New Roman"/>
          <w:sz w:val="24"/>
          <w:szCs w:val="24"/>
          <w:lang w:eastAsia="ru-RU"/>
        </w:rPr>
        <w:t>просвещения от 25.11.2022 № 1028</w:t>
      </w:r>
    </w:p>
    <w:p w:rsidR="007B1D93" w:rsidRPr="006129AE"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 xml:space="preserve">9. Распоряжение </w:t>
      </w:r>
      <w:proofErr w:type="spellStart"/>
      <w:r w:rsidRPr="006129AE">
        <w:rPr>
          <w:rFonts w:ascii="Times New Roman" w:hAnsi="Times New Roman" w:cs="Times New Roman"/>
          <w:sz w:val="24"/>
          <w:szCs w:val="24"/>
        </w:rPr>
        <w:t>Минпросвещения</w:t>
      </w:r>
      <w:proofErr w:type="spellEnd"/>
      <w:r w:rsidRPr="006129AE">
        <w:rPr>
          <w:rFonts w:ascii="Times New Roman" w:hAnsi="Times New Roman" w:cs="Times New Roman"/>
          <w:sz w:val="24"/>
          <w:szCs w:val="24"/>
        </w:rPr>
        <w:t xml:space="preserve"> России об утверждении примерного Положения об оказании логопедической помощи в организациях, осуществляющих образовательную деятельность (№ Р-79 от 06.08.2020 г.)</w:t>
      </w:r>
    </w:p>
    <w:p w:rsidR="007B1D93" w:rsidRPr="006129AE"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10. 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B1D93" w:rsidRPr="006129AE"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Локальные акты:</w:t>
      </w:r>
    </w:p>
    <w:p w:rsidR="007B1D93" w:rsidRPr="006129AE" w:rsidRDefault="007B1D93" w:rsidP="007B1D9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Устав ГБПОУ СО ЧГК им. О. Колычева</w:t>
      </w:r>
      <w:r w:rsidRPr="006129AE">
        <w:rPr>
          <w:rFonts w:ascii="Times New Roman" w:hAnsi="Times New Roman" w:cs="Times New Roman"/>
          <w:sz w:val="24"/>
          <w:szCs w:val="24"/>
        </w:rPr>
        <w:t>.</w:t>
      </w:r>
    </w:p>
    <w:p w:rsidR="007B1D93" w:rsidRPr="006129AE"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2. Положение о рабочей программе педаго</w:t>
      </w:r>
      <w:r>
        <w:rPr>
          <w:rFonts w:ascii="Times New Roman" w:hAnsi="Times New Roman" w:cs="Times New Roman"/>
          <w:sz w:val="24"/>
          <w:szCs w:val="24"/>
        </w:rPr>
        <w:t>га ГБПОУ СО ЧГК им. О. Колычева</w:t>
      </w:r>
      <w:r w:rsidRPr="006129AE">
        <w:rPr>
          <w:rFonts w:ascii="Times New Roman" w:hAnsi="Times New Roman" w:cs="Times New Roman"/>
          <w:sz w:val="24"/>
          <w:szCs w:val="24"/>
        </w:rPr>
        <w:t>.</w:t>
      </w:r>
    </w:p>
    <w:p w:rsidR="007B1D93"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3. Положение о системе оценки индивидуального развития детей на образовательной программе дошкольного образования Государственного бюджетного профессионального образовательного учреждения Самарской области "Чапаевского губернского колледжа им. О. Колычева"</w:t>
      </w:r>
      <w:r>
        <w:rPr>
          <w:rFonts w:ascii="Times New Roman" w:hAnsi="Times New Roman" w:cs="Times New Roman"/>
          <w:sz w:val="24"/>
          <w:szCs w:val="24"/>
        </w:rPr>
        <w:t>.</w:t>
      </w:r>
    </w:p>
    <w:p w:rsidR="007B1D93" w:rsidRPr="00E30835" w:rsidRDefault="007B1D93" w:rsidP="007B1D9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1.2. </w:t>
      </w:r>
      <w:r w:rsidRPr="00E30835">
        <w:rPr>
          <w:rFonts w:ascii="Times New Roman" w:hAnsi="Times New Roman" w:cs="Times New Roman"/>
          <w:b/>
          <w:sz w:val="24"/>
          <w:szCs w:val="24"/>
        </w:rPr>
        <w:t>Цель и задачи рабоч</w:t>
      </w:r>
      <w:r>
        <w:rPr>
          <w:rFonts w:ascii="Times New Roman" w:hAnsi="Times New Roman" w:cs="Times New Roman"/>
          <w:b/>
          <w:sz w:val="24"/>
          <w:szCs w:val="24"/>
        </w:rPr>
        <w:t>ей программы</w:t>
      </w:r>
    </w:p>
    <w:p w:rsidR="007B1D93" w:rsidRPr="002D3ED8" w:rsidRDefault="007B1D93" w:rsidP="007B1D93">
      <w:pPr>
        <w:pStyle w:val="a5"/>
        <w:spacing w:line="276" w:lineRule="auto"/>
        <w:ind w:left="0"/>
      </w:pPr>
      <w:r w:rsidRPr="002D3ED8">
        <w:lastRenderedPageBreak/>
        <w:t>В соответствии с ФГОС ДО</w:t>
      </w:r>
      <w:r>
        <w:t xml:space="preserve">, </w:t>
      </w:r>
      <w:r w:rsidRPr="002D3ED8">
        <w:t xml:space="preserve">ФОП ДО </w:t>
      </w:r>
      <w:r>
        <w:t xml:space="preserve">и </w:t>
      </w:r>
      <w:r w:rsidRPr="002D3ED8">
        <w:t>ООП ОП ДО ГБПОУ СО ЧГК им. О. Колычева</w:t>
      </w:r>
      <w:r w:rsidRPr="002D3ED8">
        <w:rPr>
          <w:spacing w:val="1"/>
        </w:rPr>
        <w:t xml:space="preserve"> </w:t>
      </w:r>
      <w:r w:rsidRPr="002D3ED8">
        <w:t xml:space="preserve">целью </w:t>
      </w:r>
      <w:r>
        <w:t xml:space="preserve">рабочей программы </w:t>
      </w:r>
      <w:r w:rsidRPr="002D3ED8">
        <w:t>является:</w:t>
      </w:r>
    </w:p>
    <w:p w:rsidR="007B1D93" w:rsidRPr="002D3ED8" w:rsidRDefault="007B1D93" w:rsidP="007B1D93">
      <w:pPr>
        <w:pStyle w:val="a4"/>
        <w:spacing w:line="276" w:lineRule="auto"/>
        <w:ind w:left="0"/>
        <w:rPr>
          <w:rFonts w:ascii="Times New Roman" w:hAnsi="Times New Roman" w:cs="Times New Roman"/>
          <w:sz w:val="24"/>
          <w:szCs w:val="24"/>
        </w:rPr>
      </w:pPr>
      <w:r w:rsidRPr="002D3ED8">
        <w:rPr>
          <w:rFonts w:ascii="Times New Roman" w:hAnsi="Times New Roman" w:cs="Times New Roman"/>
          <w:sz w:val="24"/>
          <w:szCs w:val="24"/>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B1D93" w:rsidRPr="002D3ED8" w:rsidRDefault="007B1D93" w:rsidP="007B1D93">
      <w:pPr>
        <w:pStyle w:val="a4"/>
        <w:spacing w:line="276" w:lineRule="auto"/>
        <w:ind w:left="0" w:firstLine="708"/>
        <w:rPr>
          <w:rFonts w:ascii="Times New Roman" w:hAnsi="Times New Roman" w:cs="Times New Roman"/>
          <w:sz w:val="24"/>
          <w:szCs w:val="24"/>
        </w:rPr>
      </w:pPr>
      <w:r w:rsidRPr="002D3ED8">
        <w:rPr>
          <w:rFonts w:ascii="Times New Roman" w:hAnsi="Times New Roman" w:cs="Times New Roman"/>
          <w:sz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7B1D93" w:rsidRPr="002D3ED8" w:rsidRDefault="007B1D93" w:rsidP="007B1D93">
      <w:pPr>
        <w:pStyle w:val="a5"/>
        <w:spacing w:line="276" w:lineRule="auto"/>
        <w:ind w:left="0"/>
      </w:pPr>
      <w:r w:rsidRPr="002D3ED8">
        <w:t>Для</w:t>
      </w:r>
      <w:r w:rsidRPr="002D3ED8">
        <w:rPr>
          <w:spacing w:val="-4"/>
        </w:rPr>
        <w:t xml:space="preserve"> </w:t>
      </w:r>
      <w:r w:rsidRPr="002D3ED8">
        <w:t>достижения</w:t>
      </w:r>
      <w:r w:rsidRPr="002D3ED8">
        <w:rPr>
          <w:spacing w:val="-3"/>
        </w:rPr>
        <w:t xml:space="preserve"> </w:t>
      </w:r>
      <w:r w:rsidRPr="002D3ED8">
        <w:t>данной</w:t>
      </w:r>
      <w:r w:rsidRPr="002D3ED8">
        <w:rPr>
          <w:spacing w:val="-2"/>
        </w:rPr>
        <w:t xml:space="preserve"> </w:t>
      </w:r>
      <w:r w:rsidRPr="002D3ED8">
        <w:t>цели</w:t>
      </w:r>
      <w:r w:rsidRPr="002D3ED8">
        <w:rPr>
          <w:spacing w:val="-5"/>
        </w:rPr>
        <w:t xml:space="preserve"> </w:t>
      </w:r>
      <w:r w:rsidRPr="002D3ED8">
        <w:t>планируется</w:t>
      </w:r>
      <w:r w:rsidRPr="002D3ED8">
        <w:rPr>
          <w:spacing w:val="-3"/>
        </w:rPr>
        <w:t xml:space="preserve"> </w:t>
      </w:r>
      <w:r w:rsidRPr="002D3ED8">
        <w:t>решение</w:t>
      </w:r>
      <w:r w:rsidRPr="002D3ED8">
        <w:rPr>
          <w:spacing w:val="-4"/>
        </w:rPr>
        <w:t xml:space="preserve"> </w:t>
      </w:r>
      <w:r w:rsidRPr="002D3ED8">
        <w:t>следующих</w:t>
      </w:r>
      <w:r w:rsidRPr="002D3ED8">
        <w:rPr>
          <w:spacing w:val="-1"/>
        </w:rPr>
        <w:t xml:space="preserve"> </w:t>
      </w:r>
      <w:r w:rsidRPr="002D3ED8">
        <w:t>задач:</w:t>
      </w:r>
    </w:p>
    <w:p w:rsidR="007B1D93" w:rsidRPr="002D3ED8" w:rsidRDefault="007B1D93" w:rsidP="007B1D93">
      <w:pPr>
        <w:pStyle w:val="a4"/>
        <w:widowControl w:val="0"/>
        <w:numPr>
          <w:ilvl w:val="0"/>
          <w:numId w:val="1"/>
        </w:numPr>
        <w:autoSpaceDE w:val="0"/>
        <w:autoSpaceDN w:val="0"/>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обеспечение </w:t>
      </w:r>
      <w:r w:rsidRPr="002D3ED8">
        <w:rPr>
          <w:rFonts w:ascii="Times New Roman" w:hAnsi="Times New Roman" w:cs="Times New Roman"/>
          <w:sz w:val="24"/>
          <w:szCs w:val="24"/>
        </w:rPr>
        <w:t>единых для Российской Федерации Содержания ДО и планируемых результатов освоения о</w:t>
      </w:r>
      <w:r>
        <w:rPr>
          <w:rFonts w:ascii="Times New Roman" w:hAnsi="Times New Roman" w:cs="Times New Roman"/>
          <w:sz w:val="24"/>
          <w:szCs w:val="24"/>
        </w:rPr>
        <w:t xml:space="preserve">бразовательной </w:t>
      </w:r>
      <w:r w:rsidRPr="002D3ED8">
        <w:rPr>
          <w:rFonts w:ascii="Times New Roman" w:hAnsi="Times New Roman" w:cs="Times New Roman"/>
          <w:sz w:val="24"/>
          <w:szCs w:val="24"/>
        </w:rPr>
        <w:t>программы ДО;</w:t>
      </w:r>
    </w:p>
    <w:p w:rsidR="007B1D93" w:rsidRPr="002D3ED8" w:rsidRDefault="007B1D93" w:rsidP="007B1D93">
      <w:pPr>
        <w:pStyle w:val="a4"/>
        <w:widowControl w:val="0"/>
        <w:numPr>
          <w:ilvl w:val="0"/>
          <w:numId w:val="1"/>
        </w:numPr>
        <w:autoSpaceDE w:val="0"/>
        <w:autoSpaceDN w:val="0"/>
        <w:spacing w:after="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приобщение детей (в соответствии с возрастными особенностями)к базовым ценностям российского народа-жизнь,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 материальным, гуманизм, милосердие, справедливость, коллективизм, взаимопомощь и взаимоува</w:t>
      </w:r>
      <w:r>
        <w:rPr>
          <w:rFonts w:ascii="Times New Roman" w:hAnsi="Times New Roman" w:cs="Times New Roman"/>
          <w:sz w:val="24"/>
          <w:szCs w:val="24"/>
        </w:rPr>
        <w:t>жение, историческая память и пре</w:t>
      </w:r>
      <w:r w:rsidRPr="002D3ED8">
        <w:rPr>
          <w:rFonts w:ascii="Times New Roman" w:hAnsi="Times New Roman" w:cs="Times New Roman"/>
          <w:sz w:val="24"/>
          <w:szCs w:val="24"/>
        </w:rPr>
        <w:t>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7B1D93" w:rsidRPr="002D3ED8" w:rsidRDefault="007B1D93" w:rsidP="007B1D93">
      <w:pPr>
        <w:pStyle w:val="a4"/>
        <w:widowControl w:val="0"/>
        <w:numPr>
          <w:ilvl w:val="0"/>
          <w:numId w:val="1"/>
        </w:numPr>
        <w:autoSpaceDE w:val="0"/>
        <w:autoSpaceDN w:val="0"/>
        <w:spacing w:after="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7B1D93" w:rsidRPr="002D3ED8" w:rsidRDefault="007B1D93" w:rsidP="007B1D93">
      <w:pPr>
        <w:pStyle w:val="a4"/>
        <w:widowControl w:val="0"/>
        <w:numPr>
          <w:ilvl w:val="0"/>
          <w:numId w:val="1"/>
        </w:numPr>
        <w:autoSpaceDE w:val="0"/>
        <w:autoSpaceDN w:val="0"/>
        <w:spacing w:after="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7B1D93" w:rsidRPr="002D3ED8" w:rsidRDefault="007B1D93" w:rsidP="007B1D93">
      <w:pPr>
        <w:pStyle w:val="a4"/>
        <w:widowControl w:val="0"/>
        <w:numPr>
          <w:ilvl w:val="0"/>
          <w:numId w:val="1"/>
        </w:numPr>
        <w:autoSpaceDE w:val="0"/>
        <w:autoSpaceDN w:val="0"/>
        <w:spacing w:after="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охрана и укрепление физического и психического здоровья детей, в том числе их</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эмоционального</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благополучия;</w:t>
      </w:r>
    </w:p>
    <w:p w:rsidR="007B1D93" w:rsidRPr="002D3ED8" w:rsidRDefault="007B1D93" w:rsidP="007B1D93">
      <w:pPr>
        <w:pStyle w:val="a4"/>
        <w:widowControl w:val="0"/>
        <w:numPr>
          <w:ilvl w:val="0"/>
          <w:numId w:val="1"/>
        </w:numPr>
        <w:autoSpaceDE w:val="0"/>
        <w:autoSpaceDN w:val="0"/>
        <w:spacing w:after="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w:t>
      </w:r>
      <w:r>
        <w:rPr>
          <w:rFonts w:ascii="Times New Roman" w:hAnsi="Times New Roman" w:cs="Times New Roman"/>
          <w:sz w:val="24"/>
          <w:szCs w:val="24"/>
        </w:rPr>
        <w:t>ж</w:t>
      </w:r>
      <w:r w:rsidRPr="002D3ED8">
        <w:rPr>
          <w:rFonts w:ascii="Times New Roman" w:hAnsi="Times New Roman" w:cs="Times New Roman"/>
          <w:sz w:val="24"/>
          <w:szCs w:val="24"/>
        </w:rPr>
        <w:t>ественно-творческих способностей ре</w:t>
      </w:r>
      <w:r>
        <w:rPr>
          <w:rFonts w:ascii="Times New Roman" w:hAnsi="Times New Roman" w:cs="Times New Roman"/>
          <w:sz w:val="24"/>
          <w:szCs w:val="24"/>
        </w:rPr>
        <w:t>б</w:t>
      </w:r>
      <w:r w:rsidRPr="002D3ED8">
        <w:rPr>
          <w:rFonts w:ascii="Times New Roman" w:hAnsi="Times New Roman" w:cs="Times New Roman"/>
          <w:sz w:val="24"/>
          <w:szCs w:val="24"/>
        </w:rPr>
        <w:t>ёнка, его инициативности, самостоятельности и ответственности.</w:t>
      </w:r>
    </w:p>
    <w:p w:rsidR="007B1D93" w:rsidRPr="002D3ED8" w:rsidRDefault="007B1D93" w:rsidP="007B1D93">
      <w:pPr>
        <w:pStyle w:val="a4"/>
        <w:widowControl w:val="0"/>
        <w:numPr>
          <w:ilvl w:val="0"/>
          <w:numId w:val="1"/>
        </w:numPr>
        <w:autoSpaceDE w:val="0"/>
        <w:autoSpaceDN w:val="0"/>
        <w:spacing w:after="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обеспечение</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психолого-педагогической</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поддержки</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семьи</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и</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повышения</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компетентности</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родителей</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(законных</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представителей)</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в</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вопросах</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развития</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и</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образования,</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охраны</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и</w:t>
      </w:r>
      <w:r w:rsidRPr="002D3ED8">
        <w:rPr>
          <w:rFonts w:ascii="Times New Roman" w:hAnsi="Times New Roman" w:cs="Times New Roman"/>
          <w:spacing w:val="2"/>
          <w:sz w:val="24"/>
          <w:szCs w:val="24"/>
        </w:rPr>
        <w:t xml:space="preserve"> </w:t>
      </w:r>
      <w:r w:rsidRPr="002D3ED8">
        <w:rPr>
          <w:rFonts w:ascii="Times New Roman" w:hAnsi="Times New Roman" w:cs="Times New Roman"/>
          <w:sz w:val="24"/>
          <w:szCs w:val="24"/>
        </w:rPr>
        <w:t>укрепления здоровья детей».</w:t>
      </w:r>
    </w:p>
    <w:p w:rsidR="007B1D93" w:rsidRPr="002D3ED8" w:rsidRDefault="007B1D93" w:rsidP="007B1D93">
      <w:pPr>
        <w:pStyle w:val="a4"/>
        <w:widowControl w:val="0"/>
        <w:numPr>
          <w:ilvl w:val="0"/>
          <w:numId w:val="1"/>
        </w:numPr>
        <w:autoSpaceDE w:val="0"/>
        <w:autoSpaceDN w:val="0"/>
        <w:spacing w:after="24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 xml:space="preserve">Достижение детьми </w:t>
      </w:r>
      <w:r w:rsidRPr="002D3ED8">
        <w:rPr>
          <w:rFonts w:ascii="Times New Roman" w:hAnsi="Times New Roman" w:cs="Times New Roman"/>
          <w:sz w:val="24"/>
        </w:rPr>
        <w:t>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7B1D93" w:rsidRPr="00E30835" w:rsidRDefault="007B1D93" w:rsidP="007B1D93">
      <w:pPr>
        <w:spacing w:line="240" w:lineRule="auto"/>
        <w:ind w:firstLine="708"/>
        <w:jc w:val="both"/>
        <w:rPr>
          <w:rFonts w:ascii="Times New Roman" w:hAnsi="Times New Roman" w:cs="Times New Roman"/>
          <w:sz w:val="24"/>
          <w:szCs w:val="24"/>
        </w:rPr>
      </w:pPr>
      <w:r w:rsidRPr="00E30835">
        <w:rPr>
          <w:rFonts w:ascii="Times New Roman"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7B1D93" w:rsidRPr="00E30835" w:rsidRDefault="007B1D93" w:rsidP="007B1D93">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1.3.</w:t>
      </w:r>
      <w:r w:rsidRPr="00E30835">
        <w:rPr>
          <w:rFonts w:ascii="Times New Roman" w:hAnsi="Times New Roman" w:cs="Times New Roman"/>
          <w:b/>
          <w:sz w:val="24"/>
          <w:szCs w:val="24"/>
        </w:rPr>
        <w:t xml:space="preserve"> Основные принци</w:t>
      </w:r>
      <w:r>
        <w:rPr>
          <w:rFonts w:ascii="Times New Roman" w:hAnsi="Times New Roman" w:cs="Times New Roman"/>
          <w:b/>
          <w:sz w:val="24"/>
          <w:szCs w:val="24"/>
        </w:rPr>
        <w:t>пы реализации рабочей 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654"/>
      </w:tblGrid>
      <w:tr w:rsidR="007B1D93" w:rsidRPr="00E30835" w:rsidTr="00E019B9">
        <w:tc>
          <w:tcPr>
            <w:tcW w:w="2235" w:type="dxa"/>
          </w:tcPr>
          <w:p w:rsidR="007B1D93" w:rsidRPr="00E30835" w:rsidRDefault="007B1D93" w:rsidP="00E019B9">
            <w:pPr>
              <w:spacing w:after="0" w:line="240" w:lineRule="auto"/>
              <w:ind w:firstLine="708"/>
              <w:jc w:val="both"/>
              <w:rPr>
                <w:rFonts w:ascii="Times New Roman" w:hAnsi="Times New Roman" w:cs="Times New Roman"/>
                <w:sz w:val="24"/>
                <w:szCs w:val="24"/>
              </w:rPr>
            </w:pPr>
            <w:r w:rsidRPr="00E30835">
              <w:rPr>
                <w:rFonts w:ascii="Times New Roman" w:hAnsi="Times New Roman" w:cs="Times New Roman"/>
                <w:sz w:val="24"/>
                <w:szCs w:val="24"/>
              </w:rPr>
              <w:t xml:space="preserve">Принципы </w:t>
            </w:r>
          </w:p>
        </w:tc>
        <w:tc>
          <w:tcPr>
            <w:tcW w:w="7654" w:type="dxa"/>
          </w:tcPr>
          <w:p w:rsidR="007B1D93" w:rsidRPr="00E30835" w:rsidRDefault="007B1D93" w:rsidP="00E019B9">
            <w:pPr>
              <w:spacing w:after="0" w:line="240" w:lineRule="auto"/>
              <w:ind w:firstLine="708"/>
              <w:jc w:val="both"/>
              <w:rPr>
                <w:rFonts w:ascii="Times New Roman" w:hAnsi="Times New Roman" w:cs="Times New Roman"/>
                <w:sz w:val="24"/>
                <w:szCs w:val="24"/>
              </w:rPr>
            </w:pPr>
            <w:r w:rsidRPr="00E30835">
              <w:rPr>
                <w:rFonts w:ascii="Times New Roman" w:hAnsi="Times New Roman" w:cs="Times New Roman"/>
                <w:sz w:val="24"/>
                <w:szCs w:val="24"/>
              </w:rPr>
              <w:t>Как реализуется в ДОУ</w:t>
            </w:r>
          </w:p>
        </w:tc>
      </w:tr>
      <w:tr w:rsidR="007B1D93" w:rsidRPr="00E30835" w:rsidTr="00E019B9">
        <w:tc>
          <w:tcPr>
            <w:tcW w:w="2235" w:type="dxa"/>
          </w:tcPr>
          <w:p w:rsidR="007B1D93" w:rsidRPr="00E30835" w:rsidRDefault="007B1D93" w:rsidP="00E019B9">
            <w:pPr>
              <w:spacing w:after="0" w:line="240" w:lineRule="auto"/>
              <w:ind w:firstLine="142"/>
              <w:jc w:val="both"/>
              <w:rPr>
                <w:rFonts w:ascii="Times New Roman" w:hAnsi="Times New Roman" w:cs="Times New Roman"/>
                <w:sz w:val="24"/>
                <w:szCs w:val="24"/>
              </w:rPr>
            </w:pPr>
            <w:r w:rsidRPr="00E30835">
              <w:rPr>
                <w:rFonts w:ascii="Times New Roman" w:hAnsi="Times New Roman" w:cs="Times New Roman"/>
                <w:sz w:val="24"/>
                <w:szCs w:val="24"/>
              </w:rPr>
              <w:t>Принцип гуманистической направленности.</w:t>
            </w:r>
          </w:p>
        </w:tc>
        <w:tc>
          <w:tcPr>
            <w:tcW w:w="7654" w:type="dxa"/>
          </w:tcPr>
          <w:p w:rsidR="007B1D93" w:rsidRPr="00E30835" w:rsidRDefault="007B1D93" w:rsidP="00E019B9">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признание каждого ребенка неповторимой индивидуальностью; </w:t>
            </w:r>
          </w:p>
          <w:p w:rsidR="007B1D93" w:rsidRPr="00E30835" w:rsidRDefault="007B1D93" w:rsidP="00E019B9">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учет специфики психофизиологического развития мальчика и девочки; — сочетание личностно-ориентированного, требовательного и корректного поведения педагога, целенаправленно организующего </w:t>
            </w:r>
            <w:r w:rsidRPr="00E30835">
              <w:rPr>
                <w:rFonts w:ascii="Times New Roman" w:hAnsi="Times New Roman" w:cs="Times New Roman"/>
                <w:sz w:val="24"/>
                <w:szCs w:val="24"/>
              </w:rPr>
              <w:lastRenderedPageBreak/>
              <w:t>жизнь и деятельность ребенка и коллектива детей;</w:t>
            </w:r>
          </w:p>
          <w:p w:rsidR="007B1D93" w:rsidRPr="00E30835" w:rsidRDefault="007B1D93" w:rsidP="00E019B9">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 целенаправленное содействие развитию в совместной деятельности между детьми коллективных взаимоотношений; </w:t>
            </w:r>
          </w:p>
          <w:p w:rsidR="007B1D93" w:rsidRPr="00E30835" w:rsidRDefault="007B1D93" w:rsidP="00E019B9">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содействие овладению ребенком на уровне самостоятельности разнообразными видами деятельности как средством самовоспитания, самообразования и саморазвития; </w:t>
            </w:r>
          </w:p>
          <w:p w:rsidR="007B1D93" w:rsidRPr="00E30835" w:rsidRDefault="007B1D93" w:rsidP="00E019B9">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всемерная поддержка экспериментально-поисковой деятельности воспитанника; </w:t>
            </w:r>
          </w:p>
          <w:p w:rsidR="007B1D93" w:rsidRPr="00E30835" w:rsidRDefault="007B1D93" w:rsidP="00E019B9">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создание благоприятных условий для творчества, проявления одаренности дошкольника, а также для становления индивидуального стиля его деятельности и саморазвития им своего таланта; </w:t>
            </w:r>
          </w:p>
          <w:p w:rsidR="007B1D93" w:rsidRPr="00E30835" w:rsidRDefault="007B1D93" w:rsidP="00E019B9">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проявление особого внимания к диагностическому и коррекционному аспекту педагогической деятельности; </w:t>
            </w:r>
          </w:p>
          <w:p w:rsidR="007B1D93" w:rsidRDefault="007B1D93" w:rsidP="00E019B9">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обеспечение тесной взаимосвязи образования с гуманистическими традициями народной педагогики, фольклором, многонациональным искусством России и мировой культуры, а также открытие ребенку имен высокообразованных представителей человечества и особенно россиян, которые обогатили мировую культуру; </w:t>
            </w:r>
          </w:p>
          <w:p w:rsidR="007B1D93" w:rsidRPr="009A764B" w:rsidRDefault="007B1D93" w:rsidP="00E019B9">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w:t>
            </w:r>
            <w:r w:rsidRPr="009A764B">
              <w:rPr>
                <w:rFonts w:ascii="Times New Roman" w:hAnsi="Times New Roman" w:cs="Times New Roman"/>
                <w:sz w:val="24"/>
                <w:szCs w:val="24"/>
              </w:rPr>
              <w:t xml:space="preserve"> поддержка</w:t>
            </w:r>
            <w:r w:rsidRPr="009A764B">
              <w:rPr>
                <w:rFonts w:ascii="Times New Roman" w:hAnsi="Times New Roman" w:cs="Times New Roman"/>
                <w:spacing w:val="-5"/>
                <w:sz w:val="24"/>
                <w:szCs w:val="24"/>
              </w:rPr>
              <w:t xml:space="preserve"> </w:t>
            </w:r>
            <w:r w:rsidRPr="009A764B">
              <w:rPr>
                <w:rFonts w:ascii="Times New Roman" w:hAnsi="Times New Roman" w:cs="Times New Roman"/>
                <w:sz w:val="24"/>
                <w:szCs w:val="24"/>
              </w:rPr>
              <w:t>инициативы</w:t>
            </w:r>
            <w:r w:rsidRPr="009A764B">
              <w:rPr>
                <w:rFonts w:ascii="Times New Roman" w:hAnsi="Times New Roman" w:cs="Times New Roman"/>
                <w:spacing w:val="-7"/>
                <w:sz w:val="24"/>
                <w:szCs w:val="24"/>
              </w:rPr>
              <w:t xml:space="preserve"> </w:t>
            </w:r>
            <w:r w:rsidRPr="009A764B">
              <w:rPr>
                <w:rFonts w:ascii="Times New Roman" w:hAnsi="Times New Roman" w:cs="Times New Roman"/>
                <w:sz w:val="24"/>
                <w:szCs w:val="24"/>
              </w:rPr>
              <w:t>детей</w:t>
            </w:r>
            <w:r w:rsidRPr="009A764B">
              <w:rPr>
                <w:rFonts w:ascii="Times New Roman" w:hAnsi="Times New Roman" w:cs="Times New Roman"/>
                <w:spacing w:val="-3"/>
                <w:sz w:val="24"/>
                <w:szCs w:val="24"/>
              </w:rPr>
              <w:t xml:space="preserve"> </w:t>
            </w:r>
            <w:r w:rsidRPr="009A764B">
              <w:rPr>
                <w:rFonts w:ascii="Times New Roman" w:hAnsi="Times New Roman" w:cs="Times New Roman"/>
                <w:sz w:val="24"/>
                <w:szCs w:val="24"/>
              </w:rPr>
              <w:t>в</w:t>
            </w:r>
            <w:r w:rsidRPr="009A764B">
              <w:rPr>
                <w:rFonts w:ascii="Times New Roman" w:hAnsi="Times New Roman" w:cs="Times New Roman"/>
                <w:spacing w:val="-4"/>
                <w:sz w:val="24"/>
                <w:szCs w:val="24"/>
              </w:rPr>
              <w:t xml:space="preserve"> </w:t>
            </w:r>
            <w:r w:rsidRPr="009A764B">
              <w:rPr>
                <w:rFonts w:ascii="Times New Roman" w:hAnsi="Times New Roman" w:cs="Times New Roman"/>
                <w:sz w:val="24"/>
                <w:szCs w:val="24"/>
              </w:rPr>
              <w:t>различных</w:t>
            </w:r>
            <w:r w:rsidRPr="009A764B">
              <w:rPr>
                <w:rFonts w:ascii="Times New Roman" w:hAnsi="Times New Roman" w:cs="Times New Roman"/>
                <w:spacing w:val="-2"/>
                <w:sz w:val="24"/>
                <w:szCs w:val="24"/>
              </w:rPr>
              <w:t xml:space="preserve"> </w:t>
            </w:r>
            <w:r w:rsidRPr="009A764B">
              <w:rPr>
                <w:rFonts w:ascii="Times New Roman" w:hAnsi="Times New Roman" w:cs="Times New Roman"/>
                <w:sz w:val="24"/>
                <w:szCs w:val="24"/>
              </w:rPr>
              <w:t>видах</w:t>
            </w:r>
            <w:r w:rsidRPr="009A764B">
              <w:rPr>
                <w:rFonts w:ascii="Times New Roman" w:hAnsi="Times New Roman" w:cs="Times New Roman"/>
                <w:spacing w:val="-1"/>
                <w:sz w:val="24"/>
                <w:szCs w:val="24"/>
              </w:rPr>
              <w:t xml:space="preserve"> </w:t>
            </w:r>
            <w:r w:rsidRPr="009A764B">
              <w:rPr>
                <w:rFonts w:ascii="Times New Roman" w:hAnsi="Times New Roman" w:cs="Times New Roman"/>
                <w:sz w:val="24"/>
                <w:szCs w:val="24"/>
              </w:rPr>
              <w:t>деятельности;</w:t>
            </w:r>
          </w:p>
          <w:p w:rsidR="007B1D93" w:rsidRPr="00E30835" w:rsidRDefault="007B1D93" w:rsidP="00E019B9">
            <w:pPr>
              <w:spacing w:after="0" w:line="240" w:lineRule="auto"/>
              <w:ind w:firstLine="33"/>
              <w:jc w:val="both"/>
              <w:rPr>
                <w:rFonts w:ascii="Times New Roman" w:hAnsi="Times New Roman" w:cs="Times New Roman"/>
                <w:bCs/>
                <w:sz w:val="24"/>
                <w:szCs w:val="24"/>
              </w:rPr>
            </w:pPr>
            <w:r w:rsidRPr="00E30835">
              <w:rPr>
                <w:rFonts w:ascii="Times New Roman" w:hAnsi="Times New Roman" w:cs="Times New Roman"/>
                <w:sz w:val="24"/>
                <w:szCs w:val="24"/>
              </w:rPr>
              <w:t xml:space="preserve">— приобщение воспитанника «Дома радости» к основам духовной культуры и интеллигентности, радостной потребности и необходимости учиться в школе и самостоятельно. </w:t>
            </w:r>
          </w:p>
        </w:tc>
      </w:tr>
      <w:tr w:rsidR="007B1D93" w:rsidRPr="00E30835" w:rsidTr="00E019B9">
        <w:tc>
          <w:tcPr>
            <w:tcW w:w="2235" w:type="dxa"/>
          </w:tcPr>
          <w:p w:rsidR="007B1D93" w:rsidRPr="00E30835" w:rsidRDefault="007B1D93" w:rsidP="00E019B9">
            <w:pPr>
              <w:spacing w:after="0" w:line="240" w:lineRule="auto"/>
              <w:ind w:firstLine="142"/>
              <w:jc w:val="both"/>
              <w:rPr>
                <w:rFonts w:ascii="Times New Roman" w:hAnsi="Times New Roman" w:cs="Times New Roman"/>
                <w:sz w:val="24"/>
                <w:szCs w:val="24"/>
              </w:rPr>
            </w:pPr>
            <w:r w:rsidRPr="00E30835">
              <w:rPr>
                <w:rFonts w:ascii="Times New Roman" w:hAnsi="Times New Roman" w:cs="Times New Roman"/>
                <w:sz w:val="24"/>
                <w:szCs w:val="24"/>
              </w:rPr>
              <w:lastRenderedPageBreak/>
              <w:t>Принцип тесной взаимосвязи национального и общечеловеческого в воспитании.</w:t>
            </w:r>
          </w:p>
        </w:tc>
        <w:tc>
          <w:tcPr>
            <w:tcW w:w="7654" w:type="dxa"/>
          </w:tcPr>
          <w:p w:rsidR="007B1D93" w:rsidRPr="00E30835" w:rsidRDefault="007B1D93" w:rsidP="00E019B9">
            <w:pPr>
              <w:spacing w:after="0" w:line="240" w:lineRule="auto"/>
              <w:ind w:firstLine="175"/>
              <w:jc w:val="both"/>
              <w:rPr>
                <w:rFonts w:ascii="Times New Roman" w:hAnsi="Times New Roman" w:cs="Times New Roman"/>
                <w:sz w:val="24"/>
                <w:szCs w:val="24"/>
              </w:rPr>
            </w:pPr>
            <w:r w:rsidRPr="00E30835">
              <w:rPr>
                <w:rFonts w:ascii="Times New Roman" w:hAnsi="Times New Roman" w:cs="Times New Roman"/>
                <w:sz w:val="24"/>
                <w:szCs w:val="24"/>
              </w:rPr>
              <w:t xml:space="preserve">Реализация принципа заключается в широком обращении к народной педагогике, национальным традициям, фольклору, в приобщении к национальной и общечеловеческой культуре. </w:t>
            </w:r>
          </w:p>
        </w:tc>
      </w:tr>
      <w:tr w:rsidR="007B1D93" w:rsidRPr="00E30835" w:rsidTr="00E019B9">
        <w:tc>
          <w:tcPr>
            <w:tcW w:w="2235" w:type="dxa"/>
          </w:tcPr>
          <w:p w:rsidR="007B1D93" w:rsidRPr="00E30835" w:rsidRDefault="007B1D93" w:rsidP="00E019B9">
            <w:pPr>
              <w:spacing w:after="0" w:line="240" w:lineRule="auto"/>
              <w:ind w:firstLine="142"/>
              <w:rPr>
                <w:rFonts w:ascii="Times New Roman" w:hAnsi="Times New Roman" w:cs="Times New Roman"/>
                <w:sz w:val="24"/>
                <w:szCs w:val="24"/>
              </w:rPr>
            </w:pPr>
            <w:r w:rsidRPr="00E30835">
              <w:rPr>
                <w:rFonts w:ascii="Times New Roman" w:hAnsi="Times New Roman" w:cs="Times New Roman"/>
                <w:sz w:val="24"/>
                <w:szCs w:val="24"/>
              </w:rPr>
              <w:t>Принцип интегративного подхода к построению содержания образования дошкольников</w:t>
            </w:r>
          </w:p>
        </w:tc>
        <w:tc>
          <w:tcPr>
            <w:tcW w:w="7654" w:type="dxa"/>
          </w:tcPr>
          <w:p w:rsidR="007B1D93" w:rsidRPr="00E30835" w:rsidRDefault="007B1D93" w:rsidP="00E019B9">
            <w:pPr>
              <w:spacing w:after="0" w:line="240" w:lineRule="auto"/>
              <w:ind w:firstLine="175"/>
              <w:jc w:val="both"/>
              <w:rPr>
                <w:rFonts w:ascii="Times New Roman" w:hAnsi="Times New Roman" w:cs="Times New Roman"/>
                <w:sz w:val="24"/>
                <w:szCs w:val="24"/>
              </w:rPr>
            </w:pPr>
            <w:r w:rsidRPr="00E30835">
              <w:rPr>
                <w:rFonts w:ascii="Times New Roman" w:hAnsi="Times New Roman" w:cs="Times New Roman"/>
                <w:sz w:val="24"/>
                <w:szCs w:val="24"/>
              </w:rPr>
              <w:t>Рассматривается как взаимное «</w:t>
            </w:r>
            <w:proofErr w:type="spellStart"/>
            <w:r w:rsidRPr="00E30835">
              <w:rPr>
                <w:rFonts w:ascii="Times New Roman" w:hAnsi="Times New Roman" w:cs="Times New Roman"/>
                <w:sz w:val="24"/>
                <w:szCs w:val="24"/>
              </w:rPr>
              <w:t>пронизывание</w:t>
            </w:r>
            <w:proofErr w:type="spellEnd"/>
            <w:r w:rsidRPr="00E30835">
              <w:rPr>
                <w:rFonts w:ascii="Times New Roman" w:hAnsi="Times New Roman" w:cs="Times New Roman"/>
                <w:sz w:val="24"/>
                <w:szCs w:val="24"/>
              </w:rPr>
              <w:t xml:space="preserve">» различных видов предметности в разных видах детской деятельности; </w:t>
            </w:r>
            <w:proofErr w:type="spellStart"/>
            <w:r w:rsidRPr="00E30835">
              <w:rPr>
                <w:rFonts w:ascii="Times New Roman" w:hAnsi="Times New Roman" w:cs="Times New Roman"/>
                <w:sz w:val="24"/>
                <w:szCs w:val="24"/>
              </w:rPr>
              <w:t>взаимосодействие</w:t>
            </w:r>
            <w:proofErr w:type="spellEnd"/>
            <w:r w:rsidRPr="00E30835">
              <w:rPr>
                <w:rFonts w:ascii="Times New Roman" w:hAnsi="Times New Roman" w:cs="Times New Roman"/>
                <w:sz w:val="24"/>
                <w:szCs w:val="24"/>
              </w:rPr>
              <w:t xml:space="preserve"> разных видов деятельности для обогащения развития друг друга; выполняют поисковую и прогностическую функцию в общем процессе психического развития ребенка.</w:t>
            </w:r>
          </w:p>
        </w:tc>
      </w:tr>
      <w:tr w:rsidR="007B1D93" w:rsidRPr="00E30835" w:rsidTr="00E019B9">
        <w:tc>
          <w:tcPr>
            <w:tcW w:w="2235" w:type="dxa"/>
          </w:tcPr>
          <w:p w:rsidR="007B1D93" w:rsidRPr="00E30835" w:rsidRDefault="007B1D93" w:rsidP="00E019B9">
            <w:pPr>
              <w:spacing w:after="0" w:line="240" w:lineRule="auto"/>
              <w:ind w:firstLine="142"/>
              <w:rPr>
                <w:rFonts w:ascii="Times New Roman" w:hAnsi="Times New Roman" w:cs="Times New Roman"/>
                <w:sz w:val="24"/>
                <w:szCs w:val="24"/>
              </w:rPr>
            </w:pPr>
            <w:r w:rsidRPr="00E30835">
              <w:rPr>
                <w:rFonts w:ascii="Times New Roman" w:hAnsi="Times New Roman" w:cs="Times New Roman"/>
                <w:sz w:val="24"/>
                <w:szCs w:val="24"/>
              </w:rPr>
              <w:t>Принцип гармонии трех начал</w:t>
            </w:r>
          </w:p>
        </w:tc>
        <w:tc>
          <w:tcPr>
            <w:tcW w:w="7654" w:type="dxa"/>
          </w:tcPr>
          <w:p w:rsidR="007B1D93" w:rsidRPr="00E30835" w:rsidRDefault="007B1D93" w:rsidP="00E019B9">
            <w:pPr>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П</w:t>
            </w:r>
            <w:r w:rsidRPr="00E30835">
              <w:rPr>
                <w:rFonts w:ascii="Times New Roman" w:hAnsi="Times New Roman" w:cs="Times New Roman"/>
                <w:sz w:val="24"/>
                <w:szCs w:val="24"/>
              </w:rPr>
              <w:t>роявляется в гармоничном соединении стержневых направлений в развитии ребенка: физического, духовного, интеллектуального.</w:t>
            </w:r>
          </w:p>
        </w:tc>
      </w:tr>
      <w:tr w:rsidR="007B1D93" w:rsidRPr="00E30835" w:rsidTr="00E019B9">
        <w:tc>
          <w:tcPr>
            <w:tcW w:w="2235" w:type="dxa"/>
          </w:tcPr>
          <w:p w:rsidR="007B1D93" w:rsidRPr="00E30835" w:rsidRDefault="007B1D93" w:rsidP="00E019B9">
            <w:pPr>
              <w:spacing w:after="0" w:line="240" w:lineRule="auto"/>
              <w:ind w:firstLine="142"/>
              <w:rPr>
                <w:rFonts w:ascii="Times New Roman" w:hAnsi="Times New Roman" w:cs="Times New Roman"/>
                <w:sz w:val="24"/>
                <w:szCs w:val="24"/>
              </w:rPr>
            </w:pPr>
            <w:r w:rsidRPr="00E30835">
              <w:rPr>
                <w:rFonts w:ascii="Times New Roman" w:hAnsi="Times New Roman" w:cs="Times New Roman"/>
                <w:sz w:val="24"/>
                <w:szCs w:val="24"/>
              </w:rPr>
              <w:t>Принцип развития психики в деятельности и общении.</w:t>
            </w:r>
          </w:p>
        </w:tc>
        <w:tc>
          <w:tcPr>
            <w:tcW w:w="7654" w:type="dxa"/>
          </w:tcPr>
          <w:p w:rsidR="007B1D93" w:rsidRPr="00E30835" w:rsidRDefault="007B1D93" w:rsidP="00E019B9">
            <w:pPr>
              <w:spacing w:after="0" w:line="240" w:lineRule="auto"/>
              <w:ind w:firstLine="175"/>
              <w:jc w:val="both"/>
              <w:rPr>
                <w:rFonts w:ascii="Times New Roman" w:hAnsi="Times New Roman" w:cs="Times New Roman"/>
                <w:sz w:val="24"/>
                <w:szCs w:val="24"/>
              </w:rPr>
            </w:pPr>
            <w:r w:rsidRPr="00E30835">
              <w:rPr>
                <w:rFonts w:ascii="Times New Roman" w:hAnsi="Times New Roman" w:cs="Times New Roman"/>
                <w:sz w:val="24"/>
                <w:szCs w:val="24"/>
              </w:rPr>
              <w:t>Предусматривает понимание воспитателем, что деятельность — системно-структурное образование, знание о ней у самого воспитателя должно быть системным, а в старшем дошкольном возрасте оно формируется и у детей; темпы развития и саморазвития ребенка определяются характером общения его со взрослым и сверстником, а также освоением деятельности на уровне самостоятельности, т.е. самодеятельности.</w:t>
            </w:r>
          </w:p>
        </w:tc>
      </w:tr>
      <w:tr w:rsidR="007B1D93" w:rsidRPr="00E30835" w:rsidTr="00E019B9">
        <w:tc>
          <w:tcPr>
            <w:tcW w:w="2235" w:type="dxa"/>
          </w:tcPr>
          <w:p w:rsidR="007B1D93" w:rsidRPr="00E30835" w:rsidRDefault="007B1D93" w:rsidP="00E019B9">
            <w:pPr>
              <w:spacing w:after="0" w:line="240" w:lineRule="auto"/>
              <w:ind w:firstLine="142"/>
              <w:rPr>
                <w:rFonts w:ascii="Times New Roman" w:hAnsi="Times New Roman" w:cs="Times New Roman"/>
                <w:sz w:val="24"/>
                <w:szCs w:val="24"/>
              </w:rPr>
            </w:pPr>
            <w:r w:rsidRPr="00E30835">
              <w:rPr>
                <w:rFonts w:ascii="Times New Roman" w:hAnsi="Times New Roman" w:cs="Times New Roman"/>
                <w:sz w:val="24"/>
                <w:szCs w:val="24"/>
              </w:rPr>
              <w:t xml:space="preserve">Принцип </w:t>
            </w:r>
            <w:proofErr w:type="spellStart"/>
            <w:r w:rsidRPr="00E30835">
              <w:rPr>
                <w:rFonts w:ascii="Times New Roman" w:hAnsi="Times New Roman" w:cs="Times New Roman"/>
                <w:sz w:val="24"/>
                <w:szCs w:val="24"/>
              </w:rPr>
              <w:t>природосообразности</w:t>
            </w:r>
            <w:proofErr w:type="spellEnd"/>
            <w:r w:rsidRPr="00E30835">
              <w:rPr>
                <w:rFonts w:ascii="Times New Roman" w:hAnsi="Times New Roman" w:cs="Times New Roman"/>
                <w:sz w:val="24"/>
                <w:szCs w:val="24"/>
              </w:rPr>
              <w:t xml:space="preserve">, </w:t>
            </w:r>
            <w:proofErr w:type="spellStart"/>
            <w:r w:rsidRPr="00E30835">
              <w:rPr>
                <w:rFonts w:ascii="Times New Roman" w:hAnsi="Times New Roman" w:cs="Times New Roman"/>
                <w:sz w:val="24"/>
                <w:szCs w:val="24"/>
              </w:rPr>
              <w:t>оздоровитель</w:t>
            </w:r>
            <w:proofErr w:type="spellEnd"/>
            <w:r>
              <w:rPr>
                <w:rFonts w:ascii="Times New Roman" w:hAnsi="Times New Roman" w:cs="Times New Roman"/>
                <w:sz w:val="24"/>
                <w:szCs w:val="24"/>
              </w:rPr>
              <w:t>-</w:t>
            </w:r>
            <w:r w:rsidRPr="00E30835">
              <w:rPr>
                <w:rFonts w:ascii="Times New Roman" w:hAnsi="Times New Roman" w:cs="Times New Roman"/>
                <w:sz w:val="24"/>
                <w:szCs w:val="24"/>
              </w:rPr>
              <w:t>ной направлен</w:t>
            </w:r>
            <w:r>
              <w:rPr>
                <w:rFonts w:ascii="Times New Roman" w:hAnsi="Times New Roman" w:cs="Times New Roman"/>
                <w:sz w:val="24"/>
                <w:szCs w:val="24"/>
              </w:rPr>
              <w:t>-</w:t>
            </w:r>
            <w:proofErr w:type="spellStart"/>
            <w:r w:rsidRPr="00E30835">
              <w:rPr>
                <w:rFonts w:ascii="Times New Roman" w:hAnsi="Times New Roman" w:cs="Times New Roman"/>
                <w:sz w:val="24"/>
                <w:szCs w:val="24"/>
              </w:rPr>
              <w:t>ности</w:t>
            </w:r>
            <w:proofErr w:type="spellEnd"/>
            <w:r w:rsidRPr="00E30835">
              <w:rPr>
                <w:rFonts w:ascii="Times New Roman" w:hAnsi="Times New Roman" w:cs="Times New Roman"/>
                <w:sz w:val="24"/>
                <w:szCs w:val="24"/>
              </w:rPr>
              <w:t xml:space="preserve"> воспитания</w:t>
            </w:r>
          </w:p>
        </w:tc>
        <w:tc>
          <w:tcPr>
            <w:tcW w:w="7654" w:type="dxa"/>
          </w:tcPr>
          <w:p w:rsidR="007B1D93" w:rsidRPr="00E30835" w:rsidRDefault="007B1D93" w:rsidP="00E019B9">
            <w:pPr>
              <w:spacing w:after="0" w:line="240" w:lineRule="auto"/>
              <w:ind w:firstLine="175"/>
              <w:jc w:val="both"/>
              <w:rPr>
                <w:rFonts w:ascii="Times New Roman" w:hAnsi="Times New Roman" w:cs="Times New Roman"/>
                <w:sz w:val="24"/>
                <w:szCs w:val="24"/>
              </w:rPr>
            </w:pPr>
            <w:r w:rsidRPr="00E30835">
              <w:rPr>
                <w:rFonts w:ascii="Times New Roman" w:hAnsi="Times New Roman" w:cs="Times New Roman"/>
                <w:sz w:val="24"/>
                <w:szCs w:val="24"/>
              </w:rPr>
              <w:t xml:space="preserve">Реализуется с учетом возрастных и индивидуальных особенностей воспитанника, в воспитательно-образовательной и коррекционной деятельности взрослого </w:t>
            </w:r>
          </w:p>
          <w:p w:rsidR="007B1D93" w:rsidRPr="00E30835" w:rsidRDefault="007B1D93" w:rsidP="00E019B9">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дифференцированного подхода к мальчикам и девочкам; учета развития способностей и интересов каждого.</w:t>
            </w:r>
          </w:p>
        </w:tc>
      </w:tr>
      <w:tr w:rsidR="007B1D93" w:rsidRPr="00E30835" w:rsidTr="00E019B9">
        <w:tc>
          <w:tcPr>
            <w:tcW w:w="2235" w:type="dxa"/>
          </w:tcPr>
          <w:p w:rsidR="007B1D93" w:rsidRPr="00E30835" w:rsidRDefault="007B1D93" w:rsidP="00E019B9">
            <w:pPr>
              <w:spacing w:after="0" w:line="240" w:lineRule="auto"/>
              <w:ind w:firstLine="142"/>
              <w:rPr>
                <w:rFonts w:ascii="Times New Roman" w:hAnsi="Times New Roman" w:cs="Times New Roman"/>
                <w:sz w:val="24"/>
                <w:szCs w:val="24"/>
              </w:rPr>
            </w:pPr>
            <w:r w:rsidRPr="00E30835">
              <w:rPr>
                <w:rFonts w:ascii="Times New Roman" w:hAnsi="Times New Roman" w:cs="Times New Roman"/>
                <w:sz w:val="24"/>
                <w:szCs w:val="24"/>
              </w:rPr>
              <w:t xml:space="preserve">Принцип сотрудничества, семьи и детского сада в воспитании </w:t>
            </w:r>
            <w:r w:rsidRPr="00E30835">
              <w:rPr>
                <w:rFonts w:ascii="Times New Roman" w:hAnsi="Times New Roman" w:cs="Times New Roman"/>
                <w:sz w:val="24"/>
                <w:szCs w:val="24"/>
              </w:rPr>
              <w:lastRenderedPageBreak/>
              <w:t>по законам партнерства.</w:t>
            </w:r>
          </w:p>
        </w:tc>
        <w:tc>
          <w:tcPr>
            <w:tcW w:w="7654" w:type="dxa"/>
          </w:tcPr>
          <w:p w:rsidR="007B1D93" w:rsidRPr="009A764B" w:rsidRDefault="007B1D93" w:rsidP="00E019B9">
            <w:pPr>
              <w:pStyle w:val="a4"/>
              <w:widowControl w:val="0"/>
              <w:tabs>
                <w:tab w:val="left" w:pos="284"/>
              </w:tabs>
              <w:autoSpaceDE w:val="0"/>
              <w:autoSpaceDN w:val="0"/>
              <w:spacing w:after="0" w:line="276" w:lineRule="auto"/>
              <w:ind w:left="0"/>
              <w:contextualSpacing w:val="0"/>
              <w:jc w:val="both"/>
              <w:rPr>
                <w:rFonts w:ascii="Times New Roman" w:hAnsi="Times New Roman" w:cs="Times New Roman"/>
                <w:sz w:val="24"/>
                <w:szCs w:val="24"/>
              </w:rPr>
            </w:pPr>
            <w:r w:rsidRPr="009A764B">
              <w:rPr>
                <w:rFonts w:ascii="Times New Roman" w:hAnsi="Times New Roman" w:cs="Times New Roman"/>
                <w:sz w:val="24"/>
                <w:szCs w:val="24"/>
              </w:rPr>
              <w:lastRenderedPageBreak/>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w:t>
            </w:r>
            <w:r w:rsidRPr="009A764B">
              <w:rPr>
                <w:rFonts w:ascii="Times New Roman" w:hAnsi="Times New Roman" w:cs="Times New Roman"/>
                <w:sz w:val="24"/>
                <w:szCs w:val="24"/>
              </w:rPr>
              <w:lastRenderedPageBreak/>
              <w:t>возрастов, а также педагогических работников (далее вместе-взрослые);</w:t>
            </w:r>
          </w:p>
          <w:p w:rsidR="007B1D93" w:rsidRPr="00E30835" w:rsidRDefault="007B1D93" w:rsidP="00E019B9">
            <w:pPr>
              <w:spacing w:after="0" w:line="240" w:lineRule="auto"/>
              <w:ind w:firstLine="175"/>
              <w:jc w:val="both"/>
              <w:rPr>
                <w:rFonts w:ascii="Times New Roman" w:hAnsi="Times New Roman" w:cs="Times New Roman"/>
                <w:sz w:val="24"/>
                <w:szCs w:val="24"/>
              </w:rPr>
            </w:pPr>
          </w:p>
        </w:tc>
      </w:tr>
    </w:tbl>
    <w:p w:rsidR="007B1D93" w:rsidRDefault="007B1D93" w:rsidP="007B1D93">
      <w:pPr>
        <w:spacing w:after="0" w:line="240" w:lineRule="auto"/>
        <w:ind w:firstLine="708"/>
        <w:jc w:val="center"/>
        <w:rPr>
          <w:rFonts w:ascii="Times New Roman" w:hAnsi="Times New Roman" w:cs="Times New Roman"/>
          <w:b/>
          <w:sz w:val="24"/>
          <w:szCs w:val="24"/>
        </w:rPr>
      </w:pPr>
    </w:p>
    <w:p w:rsidR="007B1D93" w:rsidRDefault="007B1D93" w:rsidP="007B1D93">
      <w:pPr>
        <w:spacing w:after="0" w:line="240" w:lineRule="auto"/>
        <w:rPr>
          <w:rFonts w:ascii="Times New Roman" w:hAnsi="Times New Roman" w:cs="Times New Roman"/>
          <w:b/>
          <w:sz w:val="24"/>
          <w:szCs w:val="24"/>
        </w:rPr>
      </w:pPr>
    </w:p>
    <w:p w:rsidR="007B1D93" w:rsidRPr="00A875AF" w:rsidRDefault="007B1D93" w:rsidP="00A875AF">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1.4</w:t>
      </w:r>
      <w:r w:rsidRPr="00893D7A">
        <w:rPr>
          <w:rFonts w:ascii="Times New Roman" w:hAnsi="Times New Roman" w:cs="Times New Roman"/>
          <w:b/>
          <w:sz w:val="24"/>
          <w:szCs w:val="24"/>
        </w:rPr>
        <w:t>. Характеристики особенностей развития детей</w:t>
      </w:r>
      <w:r w:rsidR="00CD16AD">
        <w:rPr>
          <w:rFonts w:ascii="Times New Roman" w:hAnsi="Times New Roman" w:cs="Times New Roman"/>
          <w:b/>
          <w:sz w:val="24"/>
          <w:szCs w:val="24"/>
        </w:rPr>
        <w:t xml:space="preserve"> 5 -6</w:t>
      </w:r>
      <w:r>
        <w:rPr>
          <w:rFonts w:ascii="Times New Roman" w:hAnsi="Times New Roman" w:cs="Times New Roman"/>
          <w:b/>
          <w:sz w:val="24"/>
          <w:szCs w:val="24"/>
        </w:rPr>
        <w:t xml:space="preserve"> лет</w:t>
      </w:r>
    </w:p>
    <w:p w:rsidR="00CD16AD" w:rsidRPr="00B6082B" w:rsidRDefault="00CD16AD" w:rsidP="00CD16AD">
      <w:pPr>
        <w:pStyle w:val="2"/>
        <w:spacing w:line="276" w:lineRule="auto"/>
        <w:ind w:firstLine="709"/>
        <w:rPr>
          <w:rFonts w:ascii="Times New Roman" w:hAnsi="Times New Roman" w:cs="Times New Roman"/>
          <w:b/>
          <w:color w:val="auto"/>
          <w:sz w:val="24"/>
          <w:szCs w:val="24"/>
        </w:rPr>
      </w:pPr>
      <w:proofErr w:type="spellStart"/>
      <w:r w:rsidRPr="00B6082B">
        <w:rPr>
          <w:rFonts w:ascii="Times New Roman" w:hAnsi="Times New Roman" w:cs="Times New Roman"/>
          <w:b/>
          <w:color w:val="auto"/>
          <w:sz w:val="24"/>
          <w:szCs w:val="24"/>
        </w:rPr>
        <w:t>Росто</w:t>
      </w:r>
      <w:proofErr w:type="spellEnd"/>
      <w:r w:rsidRPr="00B6082B">
        <w:rPr>
          <w:rFonts w:ascii="Times New Roman" w:hAnsi="Times New Roman" w:cs="Times New Roman"/>
          <w:b/>
          <w:color w:val="auto"/>
          <w:sz w:val="24"/>
          <w:szCs w:val="24"/>
        </w:rPr>
        <w:t>-весовые характеристики</w:t>
      </w:r>
    </w:p>
    <w:p w:rsidR="00CD16AD" w:rsidRPr="0087388F" w:rsidRDefault="00CD16AD" w:rsidP="00CD16AD">
      <w:pPr>
        <w:pStyle w:val="a5"/>
        <w:spacing w:line="276" w:lineRule="auto"/>
        <w:ind w:left="0" w:firstLine="709"/>
      </w:pPr>
      <w:r w:rsidRPr="0087388F">
        <w:t>Средний</w:t>
      </w:r>
      <w:r>
        <w:t xml:space="preserve"> </w:t>
      </w:r>
      <w:r w:rsidRPr="0087388F">
        <w:t>вес</w:t>
      </w:r>
      <w:r>
        <w:t xml:space="preserve"> </w:t>
      </w:r>
      <w:r w:rsidRPr="0087388F">
        <w:t>у</w:t>
      </w:r>
      <w:r>
        <w:t xml:space="preserve"> </w:t>
      </w:r>
      <w:r w:rsidRPr="0087388F">
        <w:t>мальчиков</w:t>
      </w:r>
      <w:r>
        <w:t xml:space="preserve"> </w:t>
      </w:r>
      <w:r w:rsidRPr="0087388F">
        <w:t>изменяется</w:t>
      </w:r>
      <w:r>
        <w:t xml:space="preserve"> </w:t>
      </w:r>
      <w:r w:rsidRPr="0087388F">
        <w:t>от19,7</w:t>
      </w:r>
      <w:r>
        <w:t xml:space="preserve"> </w:t>
      </w:r>
      <w:r w:rsidRPr="0087388F">
        <w:t>кг</w:t>
      </w:r>
      <w:r>
        <w:t xml:space="preserve"> </w:t>
      </w:r>
      <w:r w:rsidRPr="0087388F">
        <w:t>в</w:t>
      </w:r>
      <w:r>
        <w:t xml:space="preserve"> </w:t>
      </w:r>
      <w:r w:rsidRPr="0087388F">
        <w:t>пять</w:t>
      </w:r>
      <w:r>
        <w:t xml:space="preserve"> </w:t>
      </w:r>
      <w:r w:rsidRPr="0087388F">
        <w:t>лет</w:t>
      </w:r>
      <w:r>
        <w:t xml:space="preserve"> </w:t>
      </w:r>
      <w:r w:rsidRPr="0087388F">
        <w:t>до</w:t>
      </w:r>
      <w:r>
        <w:t xml:space="preserve"> </w:t>
      </w:r>
      <w:r w:rsidRPr="0087388F">
        <w:t>21,9</w:t>
      </w:r>
      <w:r>
        <w:t xml:space="preserve"> </w:t>
      </w:r>
      <w:r w:rsidRPr="0087388F">
        <w:t>кг</w:t>
      </w:r>
      <w:r>
        <w:t xml:space="preserve"> </w:t>
      </w:r>
      <w:r w:rsidRPr="0087388F">
        <w:t>в</w:t>
      </w:r>
      <w:r>
        <w:t xml:space="preserve"> </w:t>
      </w:r>
      <w:proofErr w:type="spellStart"/>
      <w:r w:rsidRPr="0087388F">
        <w:t>шестьлет,у</w:t>
      </w:r>
      <w:proofErr w:type="spellEnd"/>
      <w:r>
        <w:t xml:space="preserve"> </w:t>
      </w:r>
      <w:r w:rsidRPr="0087388F">
        <w:t>девочек–от1</w:t>
      </w:r>
      <w:r>
        <w:t xml:space="preserve"> </w:t>
      </w:r>
      <w:r w:rsidRPr="0087388F">
        <w:t>8,5</w:t>
      </w:r>
      <w:r>
        <w:t xml:space="preserve"> </w:t>
      </w:r>
      <w:r w:rsidRPr="0087388F">
        <w:t>кг</w:t>
      </w:r>
      <w:r>
        <w:t xml:space="preserve"> </w:t>
      </w:r>
      <w:r w:rsidRPr="0087388F">
        <w:t>в</w:t>
      </w:r>
      <w:r>
        <w:t xml:space="preserve"> </w:t>
      </w:r>
      <w:r w:rsidRPr="0087388F">
        <w:t>пять</w:t>
      </w:r>
      <w:r>
        <w:t xml:space="preserve"> </w:t>
      </w:r>
      <w:r w:rsidRPr="0087388F">
        <w:t>лет</w:t>
      </w:r>
      <w:r>
        <w:t xml:space="preserve"> </w:t>
      </w:r>
      <w:r w:rsidRPr="0087388F">
        <w:t>до</w:t>
      </w:r>
      <w:r>
        <w:t xml:space="preserve"> </w:t>
      </w:r>
      <w:r w:rsidRPr="0087388F">
        <w:t>21,3</w:t>
      </w:r>
      <w:r>
        <w:t xml:space="preserve"> </w:t>
      </w:r>
      <w:r w:rsidRPr="0087388F">
        <w:t>кг</w:t>
      </w:r>
      <w:r>
        <w:t xml:space="preserve"> </w:t>
      </w:r>
      <w:r w:rsidRPr="0087388F">
        <w:t>в</w:t>
      </w:r>
      <w:r>
        <w:t xml:space="preserve"> </w:t>
      </w:r>
      <w:r w:rsidRPr="0087388F">
        <w:t>шесть</w:t>
      </w:r>
      <w:r>
        <w:t xml:space="preserve"> </w:t>
      </w:r>
      <w:r w:rsidRPr="0087388F">
        <w:t>лет.</w:t>
      </w:r>
      <w:r>
        <w:t xml:space="preserve"> </w:t>
      </w:r>
      <w:r w:rsidRPr="0087388F">
        <w:t>Средняя</w:t>
      </w:r>
      <w:r>
        <w:t xml:space="preserve"> </w:t>
      </w:r>
      <w:r w:rsidRPr="0087388F">
        <w:t>длина</w:t>
      </w:r>
      <w:r>
        <w:t xml:space="preserve"> </w:t>
      </w:r>
      <w:r w:rsidRPr="0087388F">
        <w:t>тела</w:t>
      </w:r>
      <w:r>
        <w:t xml:space="preserve"> </w:t>
      </w:r>
      <w:r w:rsidRPr="0087388F">
        <w:t>у</w:t>
      </w:r>
      <w:r>
        <w:t xml:space="preserve"> </w:t>
      </w:r>
      <w:r w:rsidRPr="0087388F">
        <w:t>мальчиков</w:t>
      </w:r>
      <w:r>
        <w:t xml:space="preserve"> </w:t>
      </w:r>
      <w:r w:rsidRPr="0087388F">
        <w:t>от</w:t>
      </w:r>
      <w:r>
        <w:t xml:space="preserve"> </w:t>
      </w:r>
      <w:r w:rsidRPr="0087388F">
        <w:t>110,4</w:t>
      </w:r>
      <w:r>
        <w:t xml:space="preserve"> </w:t>
      </w:r>
      <w:r w:rsidRPr="0087388F">
        <w:t>см</w:t>
      </w:r>
      <w:r>
        <w:t xml:space="preserve"> </w:t>
      </w:r>
      <w:r w:rsidRPr="0087388F">
        <w:t>в</w:t>
      </w:r>
      <w:r>
        <w:t xml:space="preserve"> </w:t>
      </w:r>
      <w:r w:rsidRPr="0087388F">
        <w:t>пять</w:t>
      </w:r>
      <w:r>
        <w:t xml:space="preserve"> </w:t>
      </w:r>
      <w:r w:rsidRPr="0087388F">
        <w:t>лет</w:t>
      </w:r>
      <w:r>
        <w:t xml:space="preserve"> </w:t>
      </w:r>
      <w:r w:rsidRPr="0087388F">
        <w:t>до 115,9</w:t>
      </w:r>
      <w:r>
        <w:t xml:space="preserve"> </w:t>
      </w:r>
      <w:r w:rsidRPr="0087388F">
        <w:t>см</w:t>
      </w:r>
      <w:r>
        <w:t xml:space="preserve"> </w:t>
      </w:r>
      <w:r w:rsidRPr="0087388F">
        <w:t>в</w:t>
      </w:r>
      <w:r>
        <w:t xml:space="preserve"> </w:t>
      </w:r>
      <w:r w:rsidRPr="0087388F">
        <w:t>шесть</w:t>
      </w:r>
      <w:r>
        <w:t xml:space="preserve"> </w:t>
      </w:r>
      <w:r w:rsidRPr="0087388F">
        <w:t>лет,</w:t>
      </w:r>
      <w:r>
        <w:t xml:space="preserve"> </w:t>
      </w:r>
      <w:r w:rsidRPr="0087388F">
        <w:t>у</w:t>
      </w:r>
      <w:r>
        <w:t xml:space="preserve"> </w:t>
      </w:r>
      <w:r w:rsidRPr="0087388F">
        <w:t>девочек</w:t>
      </w:r>
      <w:r>
        <w:t xml:space="preserve"> </w:t>
      </w:r>
      <w:r w:rsidRPr="0087388F">
        <w:t>–от 109,0 см</w:t>
      </w:r>
      <w:r>
        <w:t xml:space="preserve"> </w:t>
      </w:r>
      <w:r w:rsidRPr="0087388F">
        <w:t>в</w:t>
      </w:r>
      <w:r>
        <w:t xml:space="preserve"> </w:t>
      </w:r>
      <w:r w:rsidRPr="0087388F">
        <w:t>пять лет до 115,7 см</w:t>
      </w:r>
      <w:r>
        <w:t xml:space="preserve"> </w:t>
      </w:r>
      <w:r w:rsidRPr="0087388F">
        <w:t>в</w:t>
      </w:r>
      <w:r>
        <w:t xml:space="preserve"> </w:t>
      </w:r>
      <w:r w:rsidRPr="0087388F">
        <w:t>шесть</w:t>
      </w:r>
      <w:r>
        <w:t xml:space="preserve"> </w:t>
      </w:r>
      <w:r w:rsidRPr="0087388F">
        <w:t>лет.</w:t>
      </w:r>
    </w:p>
    <w:p w:rsidR="00CD16AD" w:rsidRPr="00B6082B" w:rsidRDefault="00CD16AD" w:rsidP="00CD16AD">
      <w:pPr>
        <w:pStyle w:val="2"/>
        <w:spacing w:line="276" w:lineRule="auto"/>
        <w:ind w:firstLine="709"/>
        <w:rPr>
          <w:rFonts w:ascii="Times New Roman" w:hAnsi="Times New Roman" w:cs="Times New Roman"/>
          <w:b/>
          <w:color w:val="auto"/>
          <w:sz w:val="24"/>
          <w:szCs w:val="24"/>
        </w:rPr>
      </w:pPr>
      <w:r w:rsidRPr="00B6082B">
        <w:rPr>
          <w:rFonts w:ascii="Times New Roman" w:hAnsi="Times New Roman" w:cs="Times New Roman"/>
          <w:b/>
          <w:color w:val="auto"/>
          <w:sz w:val="24"/>
          <w:szCs w:val="24"/>
        </w:rPr>
        <w:t>Функциональное созревание</w:t>
      </w:r>
    </w:p>
    <w:p w:rsidR="00CD16AD" w:rsidRPr="0087388F" w:rsidRDefault="00CD16AD" w:rsidP="00CD16AD">
      <w:pPr>
        <w:pStyle w:val="a5"/>
        <w:spacing w:line="276" w:lineRule="auto"/>
        <w:ind w:left="0" w:firstLine="709"/>
      </w:pPr>
      <w:r w:rsidRPr="0087388F">
        <w:t>Развитие</w:t>
      </w:r>
      <w:r>
        <w:t xml:space="preserve"> </w:t>
      </w:r>
      <w:r w:rsidRPr="0087388F">
        <w:t>центральной</w:t>
      </w:r>
      <w:r>
        <w:t xml:space="preserve"> </w:t>
      </w:r>
      <w:r w:rsidRPr="0087388F">
        <w:t>нервной</w:t>
      </w:r>
      <w:r>
        <w:t xml:space="preserve"> </w:t>
      </w:r>
      <w:r w:rsidRPr="0087388F">
        <w:t>и</w:t>
      </w:r>
      <w:r>
        <w:t xml:space="preserve"> </w:t>
      </w:r>
      <w:r w:rsidRPr="0087388F">
        <w:t>опорно-двигательной</w:t>
      </w:r>
      <w:r>
        <w:t xml:space="preserve"> </w:t>
      </w:r>
      <w:r w:rsidRPr="0087388F">
        <w:t>систем,</w:t>
      </w:r>
      <w:r>
        <w:t xml:space="preserve"> </w:t>
      </w:r>
      <w:r w:rsidRPr="0087388F">
        <w:t>зрительно-моторной</w:t>
      </w:r>
      <w:r>
        <w:t xml:space="preserve"> </w:t>
      </w:r>
      <w:r w:rsidRPr="0087388F">
        <w:t>координации</w:t>
      </w:r>
      <w:r>
        <w:t xml:space="preserve"> </w:t>
      </w:r>
      <w:r w:rsidRPr="0087388F">
        <w:t>позволяет</w:t>
      </w:r>
      <w:r>
        <w:t xml:space="preserve"> </w:t>
      </w:r>
      <w:r w:rsidRPr="0087388F">
        <w:t>ребенку</w:t>
      </w:r>
      <w:r>
        <w:t xml:space="preserve"> </w:t>
      </w:r>
      <w:r w:rsidRPr="0087388F">
        <w:t>значительно</w:t>
      </w:r>
      <w:r>
        <w:t xml:space="preserve"> </w:t>
      </w:r>
      <w:r w:rsidRPr="0087388F">
        <w:t>расширить</w:t>
      </w:r>
      <w:r>
        <w:t xml:space="preserve"> </w:t>
      </w:r>
      <w:r w:rsidRPr="0087388F">
        <w:t>доступный</w:t>
      </w:r>
      <w:r>
        <w:t xml:space="preserve"> </w:t>
      </w:r>
      <w:r w:rsidRPr="0087388F">
        <w:t>набор</w:t>
      </w:r>
      <w:r>
        <w:t xml:space="preserve"> </w:t>
      </w:r>
      <w:r w:rsidRPr="0087388F">
        <w:t>двигательных</w:t>
      </w:r>
      <w:r>
        <w:t xml:space="preserve"> </w:t>
      </w:r>
      <w:r w:rsidRPr="0087388F">
        <w:t>стереотипов.</w:t>
      </w:r>
    </w:p>
    <w:p w:rsidR="00CD16AD" w:rsidRPr="0087388F" w:rsidRDefault="00CD16AD" w:rsidP="00CD16AD">
      <w:pPr>
        <w:pStyle w:val="a5"/>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t xml:space="preserve"> </w:t>
      </w:r>
      <w:r w:rsidRPr="0087388F">
        <w:t>запоминание. Эффективность запоминания с помощью внешних средств (картинок, пиктограмм)</w:t>
      </w:r>
      <w:r>
        <w:t xml:space="preserve"> </w:t>
      </w:r>
      <w:r w:rsidRPr="0087388F">
        <w:t>может возрастать в 2 раза. В старшем дошкольном возрасте продолжает развиваться образное</w:t>
      </w:r>
      <w:r>
        <w:t xml:space="preserve"> </w:t>
      </w:r>
      <w:r w:rsidRPr="0087388F">
        <w:t>мышление.</w:t>
      </w:r>
      <w:r>
        <w:t xml:space="preserve"> </w:t>
      </w:r>
      <w:r w:rsidRPr="0087388F">
        <w:t>Дети</w:t>
      </w:r>
      <w:r>
        <w:t xml:space="preserve"> </w:t>
      </w:r>
      <w:r w:rsidRPr="0087388F">
        <w:t>способны</w:t>
      </w:r>
      <w:r>
        <w:t xml:space="preserve"> </w:t>
      </w:r>
      <w:r w:rsidRPr="0087388F">
        <w:t>не</w:t>
      </w:r>
      <w:r>
        <w:t xml:space="preserve"> </w:t>
      </w:r>
      <w:r w:rsidRPr="0087388F">
        <w:t>только</w:t>
      </w:r>
      <w:r>
        <w:t xml:space="preserve"> </w:t>
      </w:r>
      <w:r w:rsidRPr="0087388F">
        <w:t>решить</w:t>
      </w:r>
      <w:r>
        <w:t xml:space="preserve"> </w:t>
      </w:r>
      <w:r w:rsidRPr="0087388F">
        <w:t>задачу</w:t>
      </w:r>
      <w:r>
        <w:t xml:space="preserve"> </w:t>
      </w:r>
      <w:r w:rsidRPr="0087388F">
        <w:t>в</w:t>
      </w:r>
      <w:r>
        <w:t xml:space="preserve"> </w:t>
      </w:r>
      <w:r w:rsidRPr="0087388F">
        <w:t>наглядном</w:t>
      </w:r>
      <w:r>
        <w:t xml:space="preserve"> </w:t>
      </w:r>
      <w:r w:rsidRPr="0087388F">
        <w:t>плане,</w:t>
      </w:r>
      <w:r>
        <w:t xml:space="preserve"> </w:t>
      </w:r>
      <w:r w:rsidRPr="0087388F">
        <w:t>но</w:t>
      </w:r>
      <w:r>
        <w:t xml:space="preserve"> </w:t>
      </w:r>
      <w:r w:rsidRPr="0087388F">
        <w:t>и</w:t>
      </w:r>
      <w:r>
        <w:t xml:space="preserve"> </w:t>
      </w:r>
      <w:r w:rsidRPr="0087388F">
        <w:t>совершить</w:t>
      </w:r>
      <w:r>
        <w:t xml:space="preserve"> </w:t>
      </w:r>
      <w:r w:rsidRPr="0087388F">
        <w:t>преобразования объекта, указать, в какой последовательности объекты вступят во взаимодействие</w:t>
      </w:r>
      <w:r>
        <w:t xml:space="preserve"> </w:t>
      </w:r>
      <w:r w:rsidRPr="0087388F">
        <w:t>и</w:t>
      </w:r>
      <w:r>
        <w:t xml:space="preserve"> </w:t>
      </w:r>
      <w:r w:rsidRPr="0087388F">
        <w:t>т.д.</w:t>
      </w:r>
      <w:r>
        <w:t xml:space="preserve"> </w:t>
      </w:r>
      <w:r w:rsidRPr="0087388F">
        <w:t>Эгоцентризм</w:t>
      </w:r>
      <w:r>
        <w:t xml:space="preserve"> </w:t>
      </w:r>
      <w:r w:rsidRPr="0087388F">
        <w:t>детского</w:t>
      </w:r>
      <w:r w:rsidR="00A875AF">
        <w:t xml:space="preserve"> </w:t>
      </w:r>
      <w:r w:rsidRPr="0087388F">
        <w:t>мышления</w:t>
      </w:r>
      <w:r>
        <w:t xml:space="preserve"> </w:t>
      </w:r>
      <w:r w:rsidRPr="0087388F">
        <w:t>сохраняется.</w:t>
      </w:r>
      <w:r>
        <w:t xml:space="preserve"> </w:t>
      </w:r>
      <w:r w:rsidRPr="0087388F">
        <w:t>Основой</w:t>
      </w:r>
      <w:r>
        <w:t xml:space="preserve"> </w:t>
      </w:r>
      <w:r w:rsidRPr="0087388F">
        <w:t>развития</w:t>
      </w:r>
      <w:r>
        <w:t xml:space="preserve"> </w:t>
      </w:r>
      <w:r w:rsidRPr="0087388F">
        <w:t>мыслительных</w:t>
      </w:r>
      <w:r>
        <w:t xml:space="preserve"> </w:t>
      </w:r>
      <w:r w:rsidRPr="0087388F">
        <w:t>способностей</w:t>
      </w:r>
      <w:r>
        <w:t xml:space="preserve"> </w:t>
      </w:r>
      <w:r w:rsidRPr="0087388F">
        <w:t>в</w:t>
      </w:r>
      <w:r>
        <w:t xml:space="preserve"> </w:t>
      </w:r>
      <w:r w:rsidRPr="0087388F">
        <w:t>данном</w:t>
      </w:r>
      <w:r>
        <w:t xml:space="preserve"> </w:t>
      </w:r>
      <w:r w:rsidRPr="0087388F">
        <w:t>возрасте</w:t>
      </w:r>
      <w:r>
        <w:t xml:space="preserve"> </w:t>
      </w:r>
      <w:r w:rsidRPr="0087388F">
        <w:t>является</w:t>
      </w:r>
      <w:r>
        <w:t xml:space="preserve"> </w:t>
      </w:r>
      <w:r w:rsidRPr="0087388F">
        <w:t>наглядно-схематическое</w:t>
      </w:r>
      <w:r>
        <w:t xml:space="preserve"> </w:t>
      </w:r>
      <w:r w:rsidRPr="0087388F">
        <w:t>мышление,</w:t>
      </w:r>
      <w:r>
        <w:t xml:space="preserve"> </w:t>
      </w:r>
      <w:r w:rsidRPr="0087388F">
        <w:t>начинают</w:t>
      </w:r>
      <w:r>
        <w:t xml:space="preserve"> </w:t>
      </w:r>
      <w:r w:rsidRPr="0087388F">
        <w:t>развиваться</w:t>
      </w:r>
      <w:r>
        <w:t xml:space="preserve"> </w:t>
      </w:r>
      <w:r w:rsidRPr="0087388F">
        <w:t>основы</w:t>
      </w:r>
      <w:r>
        <w:t xml:space="preserve"> </w:t>
      </w:r>
      <w:r w:rsidRPr="0087388F">
        <w:t>логического</w:t>
      </w:r>
      <w:r>
        <w:t xml:space="preserve"> </w:t>
      </w:r>
      <w:r w:rsidRPr="0087388F">
        <w:t>мышления.</w:t>
      </w:r>
      <w:r>
        <w:t xml:space="preserve"> </w:t>
      </w:r>
      <w:r w:rsidRPr="0087388F">
        <w:t>Формируются</w:t>
      </w:r>
      <w:r>
        <w:t xml:space="preserve"> </w:t>
      </w:r>
      <w:r w:rsidRPr="0087388F">
        <w:t>обобщения,</w:t>
      </w:r>
      <w:r>
        <w:t xml:space="preserve"> </w:t>
      </w:r>
      <w:r w:rsidRPr="0087388F">
        <w:t>что</w:t>
      </w:r>
      <w:r>
        <w:t xml:space="preserve"> </w:t>
      </w:r>
      <w:r w:rsidRPr="0087388F">
        <w:t>является</w:t>
      </w:r>
      <w:r>
        <w:t xml:space="preserve"> </w:t>
      </w:r>
      <w:r w:rsidRPr="0087388F">
        <w:t>основой</w:t>
      </w:r>
      <w:r>
        <w:t xml:space="preserve"> </w:t>
      </w:r>
      <w:r w:rsidRPr="0087388F">
        <w:t>словесно-логического мышления. Интенсивно формируется творческое воображение. Наряду с</w:t>
      </w:r>
      <w:r>
        <w:t xml:space="preserve"> </w:t>
      </w:r>
      <w:r w:rsidRPr="0087388F">
        <w:t>образной</w:t>
      </w:r>
      <w:r>
        <w:t xml:space="preserve"> </w:t>
      </w:r>
      <w:r w:rsidRPr="0087388F">
        <w:t>креативностью,</w:t>
      </w:r>
      <w:r>
        <w:t xml:space="preserve"> </w:t>
      </w:r>
      <w:r w:rsidRPr="0087388F">
        <w:t>интенсивно</w:t>
      </w:r>
      <w:r>
        <w:t xml:space="preserve"> </w:t>
      </w:r>
      <w:r w:rsidRPr="0087388F">
        <w:t>развивается</w:t>
      </w:r>
      <w:r>
        <w:t xml:space="preserve"> </w:t>
      </w:r>
      <w:r w:rsidRPr="0087388F">
        <w:t>и</w:t>
      </w:r>
      <w:r>
        <w:t xml:space="preserve"> </w:t>
      </w:r>
      <w:r w:rsidRPr="0087388F">
        <w:t>вербальная</w:t>
      </w:r>
      <w:r>
        <w:t xml:space="preserve"> </w:t>
      </w:r>
      <w:r w:rsidRPr="0087388F">
        <w:t>креативность</w:t>
      </w:r>
      <w:r>
        <w:t xml:space="preserve"> </w:t>
      </w:r>
      <w:r w:rsidRPr="0087388F">
        <w:t>по</w:t>
      </w:r>
      <w:r>
        <w:t xml:space="preserve"> </w:t>
      </w:r>
      <w:r w:rsidRPr="0087388F">
        <w:t>параметрам</w:t>
      </w:r>
      <w:r>
        <w:t xml:space="preserve"> </w:t>
      </w:r>
      <w:r w:rsidRPr="0087388F">
        <w:t>беглости,</w:t>
      </w:r>
      <w:r>
        <w:t xml:space="preserve"> </w:t>
      </w:r>
      <w:r w:rsidRPr="0087388F">
        <w:t>гибкости,</w:t>
      </w:r>
      <w:r>
        <w:t xml:space="preserve"> </w:t>
      </w:r>
      <w:r w:rsidRPr="0087388F">
        <w:t>оригинальности</w:t>
      </w:r>
      <w:r>
        <w:t xml:space="preserve"> </w:t>
      </w:r>
      <w:r w:rsidRPr="0087388F">
        <w:t>и</w:t>
      </w:r>
      <w:r>
        <w:t xml:space="preserve"> </w:t>
      </w:r>
      <w:r w:rsidRPr="0087388F">
        <w:t>разработанности.</w:t>
      </w:r>
      <w:r>
        <w:t xml:space="preserve"> </w:t>
      </w:r>
      <w:r w:rsidRPr="0087388F">
        <w:t>Увеличивается</w:t>
      </w:r>
      <w:r>
        <w:t xml:space="preserve"> </w:t>
      </w:r>
      <w:r w:rsidRPr="0087388F">
        <w:t>устойчивость,</w:t>
      </w:r>
      <w:r>
        <w:t xml:space="preserve"> </w:t>
      </w:r>
      <w:r w:rsidRPr="0087388F">
        <w:t>распределение, переключаемость внимания. Развитие речи идет в направлении развития словаря,</w:t>
      </w:r>
      <w:r w:rsidR="00A875AF">
        <w:t xml:space="preserve"> </w:t>
      </w:r>
      <w:r w:rsidRPr="0087388F">
        <w:t>грамматической стороны речи, связной речи, ребенку доступен фонематический анализ слова, что</w:t>
      </w:r>
      <w:r w:rsidR="00A875AF">
        <w:t xml:space="preserve"> </w:t>
      </w:r>
      <w:r w:rsidRPr="0087388F">
        <w:t>является</w:t>
      </w:r>
      <w:r w:rsidR="00A875AF">
        <w:t xml:space="preserve"> </w:t>
      </w:r>
      <w:r w:rsidRPr="0087388F">
        <w:t>основой</w:t>
      </w:r>
      <w:r w:rsidR="00A875AF">
        <w:t xml:space="preserve"> </w:t>
      </w:r>
      <w:r w:rsidRPr="0087388F">
        <w:t>для</w:t>
      </w:r>
      <w:r w:rsidR="00A875AF">
        <w:t xml:space="preserve"> </w:t>
      </w:r>
      <w:r w:rsidRPr="0087388F">
        <w:t>освоения</w:t>
      </w:r>
      <w:r w:rsidR="00A875AF">
        <w:t xml:space="preserve"> </w:t>
      </w:r>
      <w:r w:rsidRPr="0087388F">
        <w:t>навыков</w:t>
      </w:r>
      <w:r w:rsidR="00A875AF">
        <w:t xml:space="preserve"> </w:t>
      </w:r>
      <w:r w:rsidRPr="0087388F">
        <w:t>чтения.</w:t>
      </w:r>
      <w:r>
        <w:t xml:space="preserve"> </w:t>
      </w:r>
      <w:r w:rsidRPr="0087388F">
        <w:t>Проявляется</w:t>
      </w:r>
      <w:r>
        <w:t xml:space="preserve"> </w:t>
      </w:r>
      <w:r w:rsidRPr="0087388F">
        <w:t>любознательность</w:t>
      </w:r>
      <w:r>
        <w:t xml:space="preserve"> </w:t>
      </w:r>
      <w:r w:rsidRPr="0087388F">
        <w:t>ребенка,</w:t>
      </w:r>
      <w:r>
        <w:t xml:space="preserve"> </w:t>
      </w:r>
      <w:r w:rsidRPr="0087388F">
        <w:t>расширяется</w:t>
      </w:r>
      <w:r>
        <w:t xml:space="preserve"> </w:t>
      </w:r>
      <w:r w:rsidRPr="0087388F">
        <w:t>круг</w:t>
      </w:r>
      <w:r>
        <w:t xml:space="preserve"> </w:t>
      </w:r>
      <w:r w:rsidRPr="0087388F">
        <w:t>познавательных интересов. Складывается</w:t>
      </w:r>
      <w:r>
        <w:t xml:space="preserve"> </w:t>
      </w:r>
      <w:r w:rsidRPr="0087388F">
        <w:t>первичная</w:t>
      </w:r>
      <w:r>
        <w:t xml:space="preserve"> </w:t>
      </w:r>
      <w:r w:rsidRPr="0087388F">
        <w:t>картина</w:t>
      </w:r>
      <w:r>
        <w:t xml:space="preserve"> </w:t>
      </w:r>
      <w:r w:rsidRPr="0087388F">
        <w:t>мира.</w:t>
      </w:r>
    </w:p>
    <w:p w:rsidR="00CD16AD" w:rsidRPr="0087388F" w:rsidRDefault="00CD16AD" w:rsidP="00CD16AD">
      <w:pPr>
        <w:pStyle w:val="a5"/>
        <w:spacing w:line="276" w:lineRule="auto"/>
        <w:ind w:left="0" w:firstLine="709"/>
      </w:pPr>
      <w:r w:rsidRPr="0087388F">
        <w:rPr>
          <w:b/>
          <w:i/>
        </w:rPr>
        <w:t>Детские</w:t>
      </w:r>
      <w:r>
        <w:rPr>
          <w:b/>
          <w:i/>
        </w:rPr>
        <w:t xml:space="preserve"> </w:t>
      </w:r>
      <w:r w:rsidRPr="0087388F">
        <w:rPr>
          <w:b/>
          <w:i/>
        </w:rPr>
        <w:t>виды</w:t>
      </w:r>
      <w:r>
        <w:rPr>
          <w:b/>
          <w:i/>
        </w:rPr>
        <w:t xml:space="preserve"> </w:t>
      </w:r>
      <w:r w:rsidRPr="0087388F">
        <w:rPr>
          <w:b/>
          <w:i/>
        </w:rPr>
        <w:t>деятельности.</w:t>
      </w:r>
      <w:r>
        <w:rPr>
          <w:b/>
          <w:i/>
        </w:rPr>
        <w:t xml:space="preserve"> </w:t>
      </w:r>
      <w:r w:rsidRPr="0087388F">
        <w:t>У</w:t>
      </w:r>
      <w:r w:rsidR="00A875AF">
        <w:t xml:space="preserve"> </w:t>
      </w:r>
      <w:r w:rsidRPr="0087388F">
        <w:t>детей</w:t>
      </w:r>
      <w:r>
        <w:t xml:space="preserve"> </w:t>
      </w:r>
      <w:r w:rsidRPr="0087388F">
        <w:t>шестого</w:t>
      </w:r>
      <w:r>
        <w:t xml:space="preserve"> </w:t>
      </w:r>
      <w:r w:rsidRPr="0087388F">
        <w:t>года</w:t>
      </w:r>
      <w:r>
        <w:t xml:space="preserve"> </w:t>
      </w:r>
      <w:r w:rsidRPr="0087388F">
        <w:t>жизни</w:t>
      </w:r>
      <w:r>
        <w:t xml:space="preserve"> </w:t>
      </w:r>
      <w:r w:rsidRPr="0087388F">
        <w:t>отмечается</w:t>
      </w:r>
      <w:r>
        <w:t xml:space="preserve"> </w:t>
      </w:r>
      <w:r w:rsidRPr="0087388F">
        <w:t>существенное</w:t>
      </w:r>
      <w:r>
        <w:t xml:space="preserve"> </w:t>
      </w:r>
      <w:r w:rsidRPr="0087388F">
        <w:t>расширение</w:t>
      </w:r>
      <w:r>
        <w:t xml:space="preserve"> </w:t>
      </w:r>
      <w:r w:rsidRPr="0087388F">
        <w:t>регулятивных</w:t>
      </w:r>
      <w:r>
        <w:t xml:space="preserve"> </w:t>
      </w:r>
      <w:r w:rsidRPr="0087388F">
        <w:t>способностей</w:t>
      </w:r>
      <w:r>
        <w:t xml:space="preserve"> </w:t>
      </w:r>
      <w:r w:rsidRPr="0087388F">
        <w:t>поведения,</w:t>
      </w:r>
      <w:r>
        <w:t xml:space="preserve"> </w:t>
      </w:r>
      <w:r w:rsidRPr="0087388F">
        <w:t>за</w:t>
      </w:r>
      <w:r w:rsidR="00A875AF">
        <w:t xml:space="preserve"> </w:t>
      </w:r>
      <w:r w:rsidRPr="0087388F">
        <w:t>счет</w:t>
      </w:r>
      <w:r>
        <w:t xml:space="preserve"> </w:t>
      </w:r>
      <w:r w:rsidRPr="0087388F">
        <w:t>усложнения</w:t>
      </w:r>
      <w:r>
        <w:t xml:space="preserve"> </w:t>
      </w:r>
      <w:r w:rsidRPr="0087388F">
        <w:t>системы</w:t>
      </w:r>
      <w:r>
        <w:t xml:space="preserve"> </w:t>
      </w:r>
      <w:r w:rsidRPr="0087388F">
        <w:t>взаимоотношений</w:t>
      </w:r>
      <w:r>
        <w:t xml:space="preserve"> </w:t>
      </w:r>
      <w:r w:rsidRPr="0087388F">
        <w:t>со</w:t>
      </w:r>
      <w:r>
        <w:t xml:space="preserve"> </w:t>
      </w:r>
      <w:r w:rsidRPr="0087388F">
        <w:t>взрослыми</w:t>
      </w:r>
      <w:r>
        <w:t xml:space="preserve"> </w:t>
      </w:r>
      <w:r w:rsidRPr="0087388F">
        <w:t>и</w:t>
      </w:r>
      <w:r>
        <w:t xml:space="preserve"> </w:t>
      </w:r>
      <w:r w:rsidRPr="0087388F">
        <w:t>со</w:t>
      </w:r>
      <w:r>
        <w:t xml:space="preserve"> </w:t>
      </w:r>
      <w:r w:rsidRPr="0087388F">
        <w:t>сверстниками.</w:t>
      </w:r>
      <w:r w:rsidR="00A875AF">
        <w:t xml:space="preserve"> </w:t>
      </w:r>
      <w:r w:rsidRPr="0087388F">
        <w:t>Творческая</w:t>
      </w:r>
      <w:r w:rsidR="00A875AF">
        <w:t xml:space="preserve"> </w:t>
      </w:r>
      <w:r w:rsidRPr="0087388F">
        <w:t>сюжетно-ролевая</w:t>
      </w:r>
      <w:r w:rsidR="00A875AF">
        <w:t xml:space="preserve"> </w:t>
      </w:r>
      <w:r w:rsidRPr="0087388F">
        <w:t>игра</w:t>
      </w:r>
      <w:r w:rsidR="00A875AF">
        <w:t xml:space="preserve"> </w:t>
      </w:r>
      <w:r w:rsidRPr="0087388F">
        <w:t>имеет</w:t>
      </w:r>
      <w:r w:rsidR="00A875AF">
        <w:t xml:space="preserve"> </w:t>
      </w:r>
      <w:r w:rsidRPr="0087388F">
        <w:t>сложную структуру. В игре могут принимать участие несколько детей (до 5-6 человек). Дети</w:t>
      </w:r>
      <w:r>
        <w:t xml:space="preserve"> </w:t>
      </w:r>
      <w:r w:rsidRPr="0087388F">
        <w:t>шестого</w:t>
      </w:r>
      <w:r>
        <w:t xml:space="preserve"> </w:t>
      </w:r>
      <w:r w:rsidRPr="0087388F">
        <w:t>года</w:t>
      </w:r>
      <w:r>
        <w:t xml:space="preserve"> </w:t>
      </w:r>
      <w:r w:rsidRPr="0087388F">
        <w:t>жизни</w:t>
      </w:r>
      <w:r>
        <w:t xml:space="preserve"> </w:t>
      </w:r>
      <w:r w:rsidRPr="0087388F">
        <w:t>могут</w:t>
      </w:r>
      <w:r>
        <w:t xml:space="preserve"> </w:t>
      </w:r>
      <w:r w:rsidRPr="0087388F">
        <w:t>планировать</w:t>
      </w:r>
      <w:r>
        <w:t xml:space="preserve"> </w:t>
      </w:r>
      <w:r w:rsidRPr="0087388F">
        <w:t>и</w:t>
      </w:r>
      <w:r>
        <w:t xml:space="preserve"> </w:t>
      </w:r>
      <w:r w:rsidRPr="0087388F">
        <w:t>распределять</w:t>
      </w:r>
      <w:r>
        <w:t xml:space="preserve"> </w:t>
      </w:r>
      <w:r w:rsidRPr="0087388F">
        <w:t>роли</w:t>
      </w:r>
      <w:r>
        <w:t xml:space="preserve"> </w:t>
      </w:r>
      <w:r w:rsidRPr="0087388F">
        <w:t>до</w:t>
      </w:r>
      <w:r>
        <w:t xml:space="preserve"> </w:t>
      </w:r>
      <w:r w:rsidRPr="0087388F">
        <w:t>начала</w:t>
      </w:r>
      <w:r>
        <w:t xml:space="preserve"> </w:t>
      </w:r>
      <w:r w:rsidRPr="0087388F">
        <w:t>игры</w:t>
      </w:r>
      <w:r>
        <w:t xml:space="preserve"> </w:t>
      </w:r>
      <w:r w:rsidRPr="0087388F">
        <w:t>и</w:t>
      </w:r>
      <w:r>
        <w:t xml:space="preserve"> </w:t>
      </w:r>
      <w:r w:rsidRPr="0087388F">
        <w:t>строят</w:t>
      </w:r>
      <w:r>
        <w:t xml:space="preserve"> </w:t>
      </w:r>
      <w:r w:rsidRPr="0087388F">
        <w:t>свое</w:t>
      </w:r>
      <w:r>
        <w:t xml:space="preserve"> </w:t>
      </w:r>
      <w:r w:rsidRPr="0087388F">
        <w:t>поведение,</w:t>
      </w:r>
      <w:r>
        <w:t xml:space="preserve"> </w:t>
      </w:r>
      <w:r w:rsidRPr="0087388F">
        <w:t>придерживаясь</w:t>
      </w:r>
      <w:r>
        <w:t xml:space="preserve"> </w:t>
      </w:r>
      <w:r w:rsidRPr="0087388F">
        <w:t>роли.</w:t>
      </w:r>
      <w:r>
        <w:t xml:space="preserve"> </w:t>
      </w:r>
      <w:r w:rsidRPr="0087388F">
        <w:t>Игровое</w:t>
      </w:r>
      <w:r>
        <w:t xml:space="preserve"> </w:t>
      </w:r>
      <w:r w:rsidRPr="0087388F">
        <w:t>взаимодействие</w:t>
      </w:r>
      <w:r>
        <w:t xml:space="preserve"> </w:t>
      </w:r>
      <w:r w:rsidRPr="0087388F">
        <w:t>сопровождается</w:t>
      </w:r>
      <w:r>
        <w:t xml:space="preserve"> </w:t>
      </w:r>
      <w:r w:rsidRPr="0087388F">
        <w:t>речью,</w:t>
      </w:r>
      <w:r>
        <w:t xml:space="preserve"> </w:t>
      </w:r>
      <w:r w:rsidRPr="0087388F">
        <w:t>соответствующей</w:t>
      </w:r>
      <w:r>
        <w:t xml:space="preserve"> </w:t>
      </w:r>
      <w:r w:rsidRPr="0087388F">
        <w:t>взятой</w:t>
      </w:r>
      <w:r>
        <w:t xml:space="preserve"> </w:t>
      </w:r>
      <w:r w:rsidRPr="0087388F">
        <w:t>роли</w:t>
      </w:r>
      <w:r>
        <w:t xml:space="preserve"> </w:t>
      </w:r>
      <w:r w:rsidRPr="0087388F">
        <w:t>по</w:t>
      </w:r>
      <w:r>
        <w:t xml:space="preserve"> </w:t>
      </w:r>
      <w:r w:rsidRPr="0087388F">
        <w:t>содержанию</w:t>
      </w:r>
      <w:r>
        <w:t xml:space="preserve"> </w:t>
      </w:r>
      <w:r w:rsidRPr="0087388F">
        <w:t>и</w:t>
      </w:r>
      <w:r>
        <w:t xml:space="preserve"> </w:t>
      </w:r>
      <w:r w:rsidRPr="0087388F">
        <w:t>интонационно.</w:t>
      </w:r>
      <w:r>
        <w:t xml:space="preserve"> </w:t>
      </w:r>
      <w:r w:rsidRPr="0087388F">
        <w:t>Нарушение</w:t>
      </w:r>
      <w:r w:rsidR="00A875AF">
        <w:t xml:space="preserve"> </w:t>
      </w:r>
      <w:r w:rsidRPr="0087388F">
        <w:t>логики</w:t>
      </w:r>
      <w:r w:rsidR="00A875AF">
        <w:t xml:space="preserve"> </w:t>
      </w:r>
      <w:r w:rsidRPr="0087388F">
        <w:t>игры</w:t>
      </w:r>
      <w:r w:rsidR="00A875AF">
        <w:t xml:space="preserve"> </w:t>
      </w:r>
      <w:r w:rsidRPr="0087388F">
        <w:t>не</w:t>
      </w:r>
      <w:r w:rsidR="00A875AF">
        <w:t xml:space="preserve"> </w:t>
      </w:r>
      <w:r w:rsidRPr="0087388F">
        <w:t>принимается и обосновывается. При распределении ролей могут возникать конфликты, связанные</w:t>
      </w:r>
      <w:r w:rsidR="00A875AF">
        <w:t xml:space="preserve"> </w:t>
      </w:r>
      <w:r w:rsidRPr="0087388F">
        <w:t>с субординацией ролевого поведения, а также нарушением правил. Сюжеты игр становятся более</w:t>
      </w:r>
      <w:r>
        <w:t xml:space="preserve"> </w:t>
      </w:r>
      <w:r w:rsidRPr="0087388F">
        <w:t>разнообразными,</w:t>
      </w:r>
      <w:r>
        <w:t xml:space="preserve"> </w:t>
      </w:r>
      <w:r w:rsidRPr="0087388F">
        <w:t>содержание</w:t>
      </w:r>
      <w:r>
        <w:t xml:space="preserve"> </w:t>
      </w:r>
      <w:r w:rsidRPr="0087388F">
        <w:t>игр</w:t>
      </w:r>
      <w:r>
        <w:t xml:space="preserve"> </w:t>
      </w:r>
      <w:r w:rsidRPr="0087388F">
        <w:t>определяется</w:t>
      </w:r>
      <w:r>
        <w:t xml:space="preserve"> </w:t>
      </w:r>
      <w:r w:rsidRPr="0087388F">
        <w:t>логикой</w:t>
      </w:r>
      <w:r>
        <w:t xml:space="preserve"> </w:t>
      </w:r>
      <w:r w:rsidRPr="0087388F">
        <w:t>игры</w:t>
      </w:r>
      <w:r>
        <w:t xml:space="preserve"> </w:t>
      </w:r>
      <w:r w:rsidRPr="0087388F">
        <w:t>и</w:t>
      </w:r>
      <w:r>
        <w:t xml:space="preserve"> </w:t>
      </w:r>
      <w:r w:rsidRPr="0087388F">
        <w:t>системой правил.</w:t>
      </w:r>
    </w:p>
    <w:p w:rsidR="00CD16AD" w:rsidRPr="0087388F" w:rsidRDefault="00CD16AD" w:rsidP="00CD16AD">
      <w:pPr>
        <w:pStyle w:val="a5"/>
        <w:spacing w:line="276" w:lineRule="auto"/>
        <w:ind w:left="0" w:firstLine="709"/>
      </w:pPr>
      <w:r w:rsidRPr="0087388F">
        <w:t>Интенсивно</w:t>
      </w:r>
      <w:r>
        <w:t xml:space="preserve"> </w:t>
      </w:r>
      <w:r w:rsidRPr="0087388F">
        <w:t>развиваются</w:t>
      </w:r>
      <w:r>
        <w:t xml:space="preserve"> </w:t>
      </w:r>
      <w:r w:rsidRPr="0087388F">
        <w:t>продуктивные</w:t>
      </w:r>
      <w:r>
        <w:t xml:space="preserve"> </w:t>
      </w:r>
      <w:r w:rsidRPr="0087388F">
        <w:t>виды</w:t>
      </w:r>
      <w:r>
        <w:t xml:space="preserve"> </w:t>
      </w:r>
      <w:r w:rsidRPr="0087388F">
        <w:t>деятельности,</w:t>
      </w:r>
      <w:r>
        <w:t xml:space="preserve"> </w:t>
      </w:r>
      <w:r w:rsidRPr="0087388F">
        <w:t>которые</w:t>
      </w:r>
      <w:r>
        <w:t xml:space="preserve"> </w:t>
      </w:r>
      <w:r w:rsidRPr="0087388F">
        <w:t>способствуют</w:t>
      </w:r>
      <w:r>
        <w:t xml:space="preserve"> </w:t>
      </w:r>
      <w:r w:rsidRPr="0087388F">
        <w:t>развитию</w:t>
      </w:r>
      <w:r>
        <w:t xml:space="preserve"> </w:t>
      </w:r>
      <w:r w:rsidRPr="0087388F">
        <w:t>творческого воображения и</w:t>
      </w:r>
      <w:r>
        <w:t xml:space="preserve"> </w:t>
      </w:r>
      <w:r w:rsidRPr="0087388F">
        <w:t>самовыражения ребенка.</w:t>
      </w:r>
    </w:p>
    <w:p w:rsidR="00CD16AD" w:rsidRPr="0087388F" w:rsidRDefault="00CD16AD" w:rsidP="00CD16AD">
      <w:pPr>
        <w:pStyle w:val="a5"/>
        <w:spacing w:line="276" w:lineRule="auto"/>
        <w:ind w:left="0" w:firstLine="709"/>
      </w:pPr>
      <w:r w:rsidRPr="0087388F">
        <w:t>Детям доступны рисование, конструирование, лепка, аппликация по образцу, условию и по</w:t>
      </w:r>
      <w:r>
        <w:t xml:space="preserve"> </w:t>
      </w:r>
      <w:r w:rsidRPr="0087388F">
        <w:t>замыслу самого ребенка. Необходимо отметить, что сюжетно-ролевая игра и продуктивные виды</w:t>
      </w:r>
      <w:r>
        <w:t xml:space="preserve"> </w:t>
      </w:r>
      <w:r w:rsidRPr="0087388F">
        <w:t>деятельности</w:t>
      </w:r>
      <w:r>
        <w:t xml:space="preserve"> </w:t>
      </w:r>
      <w:r w:rsidRPr="0087388F">
        <w:t>в</w:t>
      </w:r>
      <w:r>
        <w:t xml:space="preserve"> </w:t>
      </w:r>
      <w:r w:rsidRPr="0087388F">
        <w:t>пять-шесть</w:t>
      </w:r>
      <w:r>
        <w:t xml:space="preserve"> </w:t>
      </w:r>
      <w:r w:rsidRPr="0087388F">
        <w:t>лет</w:t>
      </w:r>
      <w:r>
        <w:t xml:space="preserve"> </w:t>
      </w:r>
      <w:r w:rsidRPr="0087388F">
        <w:t>приобретают</w:t>
      </w:r>
      <w:r>
        <w:t xml:space="preserve"> </w:t>
      </w:r>
      <w:r w:rsidRPr="0087388F">
        <w:t>целостные</w:t>
      </w:r>
      <w:r>
        <w:t xml:space="preserve"> </w:t>
      </w:r>
      <w:r w:rsidRPr="0087388F">
        <w:t>формы</w:t>
      </w:r>
      <w:r>
        <w:t xml:space="preserve"> </w:t>
      </w:r>
      <w:r w:rsidRPr="0087388F">
        <w:t>поведения,</w:t>
      </w:r>
      <w:r>
        <w:t xml:space="preserve"> </w:t>
      </w:r>
      <w:r w:rsidRPr="0087388F">
        <w:t>где</w:t>
      </w:r>
      <w:r>
        <w:t xml:space="preserve"> </w:t>
      </w:r>
      <w:r w:rsidRPr="0087388F">
        <w:t>требуется</w:t>
      </w:r>
      <w:r>
        <w:t xml:space="preserve"> </w:t>
      </w:r>
      <w:r w:rsidRPr="0087388F">
        <w:t>целеполагание,</w:t>
      </w:r>
      <w:r>
        <w:t xml:space="preserve"> </w:t>
      </w:r>
      <w:r w:rsidRPr="0087388F">
        <w:t>планирование</w:t>
      </w:r>
      <w:r>
        <w:t xml:space="preserve"> </w:t>
      </w:r>
      <w:r w:rsidRPr="0087388F">
        <w:t>деятельности,</w:t>
      </w:r>
      <w:r>
        <w:t xml:space="preserve"> </w:t>
      </w:r>
      <w:r w:rsidRPr="0087388F">
        <w:t>осуществление</w:t>
      </w:r>
      <w:r>
        <w:t xml:space="preserve"> </w:t>
      </w:r>
      <w:r w:rsidRPr="0087388F">
        <w:t>действий,</w:t>
      </w:r>
      <w:r>
        <w:t xml:space="preserve"> </w:t>
      </w:r>
      <w:r w:rsidRPr="0087388F">
        <w:t>контроль</w:t>
      </w:r>
      <w:r>
        <w:t xml:space="preserve"> </w:t>
      </w:r>
      <w:r w:rsidRPr="0087388F">
        <w:t>и</w:t>
      </w:r>
      <w:r>
        <w:t xml:space="preserve"> </w:t>
      </w:r>
      <w:r w:rsidRPr="0087388F">
        <w:t>оценка.</w:t>
      </w:r>
      <w:r>
        <w:t xml:space="preserve"> </w:t>
      </w:r>
      <w:r w:rsidRPr="0087388F">
        <w:lastRenderedPageBreak/>
        <w:t>Продуктивные</w:t>
      </w:r>
      <w:r>
        <w:t xml:space="preserve"> </w:t>
      </w:r>
      <w:r w:rsidRPr="0087388F">
        <w:t>виды</w:t>
      </w:r>
      <w:r>
        <w:t xml:space="preserve"> </w:t>
      </w:r>
      <w:r w:rsidRPr="0087388F">
        <w:t>деятельности могут</w:t>
      </w:r>
      <w:r>
        <w:t xml:space="preserve"> </w:t>
      </w:r>
      <w:r w:rsidRPr="0087388F">
        <w:t>осуществляться в</w:t>
      </w:r>
      <w:r>
        <w:t xml:space="preserve"> </w:t>
      </w:r>
      <w:r w:rsidRPr="0087388F">
        <w:t>ходе</w:t>
      </w:r>
      <w:r>
        <w:t xml:space="preserve"> </w:t>
      </w:r>
      <w:r w:rsidRPr="0087388F">
        <w:t>совместной</w:t>
      </w:r>
      <w:r>
        <w:t xml:space="preserve"> </w:t>
      </w:r>
      <w:r w:rsidRPr="0087388F">
        <w:t>деятельности.</w:t>
      </w:r>
    </w:p>
    <w:p w:rsidR="00CD16AD" w:rsidRPr="0087388F" w:rsidRDefault="00CD16AD" w:rsidP="00CD16AD">
      <w:pPr>
        <w:pStyle w:val="a5"/>
        <w:spacing w:line="276" w:lineRule="auto"/>
        <w:ind w:left="0" w:firstLine="709"/>
      </w:pPr>
      <w:r w:rsidRPr="0087388F">
        <w:rPr>
          <w:b/>
          <w:i/>
        </w:rPr>
        <w:t>Коммуникация</w:t>
      </w:r>
      <w:r>
        <w:rPr>
          <w:b/>
          <w:i/>
        </w:rPr>
        <w:t xml:space="preserve"> </w:t>
      </w:r>
      <w:r w:rsidRPr="0087388F">
        <w:rPr>
          <w:b/>
          <w:i/>
        </w:rPr>
        <w:t>и</w:t>
      </w:r>
      <w:r>
        <w:rPr>
          <w:b/>
          <w:i/>
        </w:rPr>
        <w:t xml:space="preserve"> </w:t>
      </w:r>
      <w:r w:rsidRPr="0087388F">
        <w:rPr>
          <w:b/>
          <w:i/>
        </w:rPr>
        <w:t>социализация.</w:t>
      </w:r>
      <w:r>
        <w:rPr>
          <w:b/>
          <w:i/>
        </w:rPr>
        <w:t xml:space="preserve"> </w:t>
      </w:r>
      <w:r w:rsidRPr="0087388F">
        <w:t>В</w:t>
      </w:r>
      <w:r>
        <w:t xml:space="preserve"> </w:t>
      </w:r>
      <w:r w:rsidRPr="0087388F">
        <w:t>общении</w:t>
      </w:r>
      <w:r>
        <w:t xml:space="preserve"> </w:t>
      </w:r>
      <w:r w:rsidRPr="0087388F">
        <w:t>со</w:t>
      </w:r>
      <w:r>
        <w:t xml:space="preserve"> </w:t>
      </w:r>
      <w:r w:rsidRPr="0087388F">
        <w:t>взрослыми</w:t>
      </w:r>
      <w:r>
        <w:t xml:space="preserve"> </w:t>
      </w:r>
      <w:r w:rsidRPr="0087388F">
        <w:t>интенсивно</w:t>
      </w:r>
      <w:r>
        <w:t xml:space="preserve"> </w:t>
      </w:r>
      <w:r w:rsidRPr="0087388F">
        <w:t>формируются</w:t>
      </w:r>
      <w:r>
        <w:t xml:space="preserve"> </w:t>
      </w:r>
      <w:proofErr w:type="spellStart"/>
      <w:r w:rsidRPr="0087388F">
        <w:t>внеситуативно</w:t>
      </w:r>
      <w:proofErr w:type="spellEnd"/>
      <w:r w:rsidRPr="0087388F">
        <w:t xml:space="preserve">-познавательная и </w:t>
      </w:r>
      <w:proofErr w:type="spellStart"/>
      <w:r w:rsidRPr="0087388F">
        <w:t>внеситуативно</w:t>
      </w:r>
      <w:proofErr w:type="spellEnd"/>
      <w:r w:rsidRPr="0087388F">
        <w:t>-личностная форма общения. У детей формируетсяпотребностьвсамоутверждениичерезвозможностьсоответствоватьнормам,правилам,ожиданиям,транслируемым</w:t>
      </w:r>
      <w:r>
        <w:t xml:space="preserve"> </w:t>
      </w:r>
      <w:r w:rsidRPr="0087388F">
        <w:t>со</w:t>
      </w:r>
      <w:r>
        <w:t xml:space="preserve"> </w:t>
      </w:r>
      <w:r w:rsidRPr="0087388F">
        <w:t>стороны</w:t>
      </w:r>
      <w:r>
        <w:t xml:space="preserve"> </w:t>
      </w:r>
      <w:r w:rsidRPr="0087388F">
        <w:t>взрослых.</w:t>
      </w:r>
      <w:r>
        <w:t xml:space="preserve"> </w:t>
      </w:r>
      <w:r w:rsidRPr="0087388F">
        <w:t>Со</w:t>
      </w:r>
      <w:r>
        <w:t xml:space="preserve"> </w:t>
      </w:r>
      <w:r w:rsidRPr="0087388F">
        <w:t>сверстниками</w:t>
      </w:r>
      <w:r>
        <w:t xml:space="preserve"> </w:t>
      </w:r>
      <w:r w:rsidRPr="0087388F">
        <w:t>начинает</w:t>
      </w:r>
      <w:r>
        <w:t xml:space="preserve"> </w:t>
      </w:r>
      <w:r w:rsidRPr="0087388F">
        <w:t>формироваться</w:t>
      </w:r>
      <w:r>
        <w:t xml:space="preserve"> </w:t>
      </w:r>
      <w:proofErr w:type="spellStart"/>
      <w:r w:rsidRPr="0087388F">
        <w:t>внеситуативно</w:t>
      </w:r>
      <w:proofErr w:type="spellEnd"/>
      <w:r>
        <w:t xml:space="preserve"> </w:t>
      </w:r>
      <w:r w:rsidRPr="0087388F">
        <w:t>-</w:t>
      </w:r>
      <w:r>
        <w:t xml:space="preserve"> </w:t>
      </w:r>
      <w:r w:rsidRPr="0087388F">
        <w:t>деловая форма общения, что определяется возрастающим интересом к личности</w:t>
      </w:r>
      <w:r w:rsidR="00A875AF">
        <w:t xml:space="preserve"> </w:t>
      </w:r>
      <w:r w:rsidRPr="0087388F">
        <w:t>сверстника, появляются избирательные отношения, чувство привязанности к определенным детям,</w:t>
      </w:r>
      <w:r w:rsidR="00A875AF">
        <w:t xml:space="preserve"> </w:t>
      </w:r>
      <w:r w:rsidRPr="0087388F">
        <w:t>дружба.</w:t>
      </w:r>
      <w:r w:rsidR="00A875AF">
        <w:t xml:space="preserve"> </w:t>
      </w:r>
      <w:r w:rsidRPr="0087388F">
        <w:t xml:space="preserve">Характер межличностных отношений отличает выраженный интерес по отношению </w:t>
      </w:r>
      <w:proofErr w:type="spellStart"/>
      <w:r w:rsidRPr="0087388F">
        <w:t>ксверстнику,высокую</w:t>
      </w:r>
      <w:proofErr w:type="spellEnd"/>
      <w:r>
        <w:t xml:space="preserve"> </w:t>
      </w:r>
      <w:r w:rsidRPr="0087388F">
        <w:t>значимость</w:t>
      </w:r>
      <w:r>
        <w:t xml:space="preserve"> </w:t>
      </w:r>
      <w:r w:rsidRPr="0087388F">
        <w:t>сверстника,</w:t>
      </w:r>
      <w:r>
        <w:t xml:space="preserve"> </w:t>
      </w:r>
      <w:r w:rsidRPr="0087388F">
        <w:t>возрастанием</w:t>
      </w:r>
      <w:r>
        <w:t xml:space="preserve"> </w:t>
      </w:r>
      <w:proofErr w:type="spellStart"/>
      <w:r w:rsidRPr="0087388F">
        <w:t>просоциальных</w:t>
      </w:r>
      <w:proofErr w:type="spellEnd"/>
      <w:r>
        <w:t xml:space="preserve"> </w:t>
      </w:r>
      <w:r w:rsidRPr="0087388F">
        <w:t>форм</w:t>
      </w:r>
      <w:r>
        <w:t xml:space="preserve"> </w:t>
      </w:r>
      <w:r w:rsidRPr="0087388F">
        <w:t>поведения.</w:t>
      </w:r>
      <w:r>
        <w:t xml:space="preserve"> </w:t>
      </w:r>
      <w:r w:rsidRPr="0087388F">
        <w:t>Детские</w:t>
      </w:r>
      <w:r>
        <w:t xml:space="preserve"> </w:t>
      </w:r>
      <w:r w:rsidRPr="0087388F">
        <w:t>группы</w:t>
      </w:r>
      <w:r>
        <w:t xml:space="preserve"> </w:t>
      </w:r>
      <w:r w:rsidRPr="0087388F">
        <w:t>характеризуются стабильной</w:t>
      </w:r>
      <w:r>
        <w:t xml:space="preserve"> </w:t>
      </w:r>
      <w:r w:rsidRPr="0087388F">
        <w:t>структурой</w:t>
      </w:r>
      <w:r>
        <w:t xml:space="preserve"> </w:t>
      </w:r>
      <w:r w:rsidRPr="0087388F">
        <w:t>взаимоотношений между</w:t>
      </w:r>
      <w:r>
        <w:t xml:space="preserve"> </w:t>
      </w:r>
      <w:r w:rsidRPr="0087388F">
        <w:t>детьми.</w:t>
      </w:r>
    </w:p>
    <w:p w:rsidR="00CD16AD" w:rsidRPr="0087388F" w:rsidRDefault="00CD16AD" w:rsidP="00CD16AD">
      <w:pPr>
        <w:pStyle w:val="a5"/>
        <w:spacing w:line="276" w:lineRule="auto"/>
        <w:ind w:left="0" w:firstLine="709"/>
      </w:pPr>
      <w:proofErr w:type="spellStart"/>
      <w:r w:rsidRPr="0087388F">
        <w:rPr>
          <w:b/>
          <w:i/>
        </w:rPr>
        <w:t>Саморегуляция</w:t>
      </w:r>
      <w:proofErr w:type="spellEnd"/>
      <w:r w:rsidRPr="0087388F">
        <w:rPr>
          <w:b/>
          <w:i/>
        </w:rPr>
        <w:t>.</w:t>
      </w:r>
      <w:r>
        <w:rPr>
          <w:b/>
          <w:i/>
        </w:rPr>
        <w:t xml:space="preserve"> </w:t>
      </w:r>
      <w:r w:rsidRPr="0087388F">
        <w:t>В</w:t>
      </w:r>
      <w:r>
        <w:t xml:space="preserve"> </w:t>
      </w:r>
      <w:r w:rsidRPr="0087388F">
        <w:t>период</w:t>
      </w:r>
      <w:r>
        <w:t xml:space="preserve"> </w:t>
      </w:r>
      <w:r w:rsidRPr="0087388F">
        <w:t>от</w:t>
      </w:r>
      <w:r>
        <w:t xml:space="preserve"> </w:t>
      </w:r>
      <w:r w:rsidRPr="0087388F">
        <w:t>пяти</w:t>
      </w:r>
      <w:r>
        <w:t xml:space="preserve"> </w:t>
      </w:r>
      <w:r w:rsidRPr="0087388F">
        <w:t>до</w:t>
      </w:r>
      <w:r>
        <w:t xml:space="preserve"> </w:t>
      </w:r>
      <w:r w:rsidRPr="0087388F">
        <w:t>шести</w:t>
      </w:r>
      <w:r>
        <w:t xml:space="preserve"> </w:t>
      </w:r>
      <w:r w:rsidRPr="0087388F">
        <w:t>лет</w:t>
      </w:r>
      <w:r>
        <w:t xml:space="preserve"> </w:t>
      </w:r>
      <w:r w:rsidRPr="0087388F">
        <w:t>начинают</w:t>
      </w:r>
      <w:r>
        <w:t xml:space="preserve"> </w:t>
      </w:r>
      <w:r w:rsidRPr="0087388F">
        <w:t>формироваться</w:t>
      </w:r>
      <w:r>
        <w:t xml:space="preserve"> </w:t>
      </w:r>
      <w:r w:rsidRPr="0087388F">
        <w:t>устойчивые</w:t>
      </w:r>
      <w:r>
        <w:t xml:space="preserve"> </w:t>
      </w:r>
      <w:r w:rsidRPr="0087388F">
        <w:t>представления о том, «что такое хорошо» и «что такое плохо», которые становятся внутренними</w:t>
      </w:r>
      <w:r w:rsidR="00A875AF">
        <w:t xml:space="preserve"> </w:t>
      </w:r>
      <w:r w:rsidRPr="0087388F">
        <w:t>регуляторами поведения ребенка. Формируется произвольность поведения, социально значимые</w:t>
      </w:r>
      <w:r>
        <w:t xml:space="preserve"> </w:t>
      </w:r>
      <w:r w:rsidRPr="0087388F">
        <w:t>мотивы</w:t>
      </w:r>
      <w:r>
        <w:t xml:space="preserve"> </w:t>
      </w:r>
      <w:r w:rsidRPr="0087388F">
        <w:t>начинают</w:t>
      </w:r>
      <w:r>
        <w:t xml:space="preserve"> </w:t>
      </w:r>
      <w:r w:rsidRPr="0087388F">
        <w:t>управлять</w:t>
      </w:r>
      <w:r>
        <w:t xml:space="preserve"> </w:t>
      </w:r>
      <w:r w:rsidRPr="0087388F">
        <w:t>личными</w:t>
      </w:r>
      <w:r>
        <w:t xml:space="preserve"> </w:t>
      </w:r>
      <w:r w:rsidRPr="0087388F">
        <w:t>мотивами.</w:t>
      </w:r>
    </w:p>
    <w:p w:rsidR="00CD16AD" w:rsidRPr="0087388F" w:rsidRDefault="00CD16AD" w:rsidP="00CD16AD">
      <w:pPr>
        <w:pStyle w:val="a5"/>
        <w:spacing w:line="276" w:lineRule="auto"/>
        <w:ind w:left="0" w:firstLine="709"/>
      </w:pPr>
      <w:r w:rsidRPr="0087388F">
        <w:rPr>
          <w:b/>
          <w:i/>
        </w:rPr>
        <w:t>Личность</w:t>
      </w:r>
      <w:r>
        <w:rPr>
          <w:b/>
          <w:i/>
        </w:rPr>
        <w:t xml:space="preserve"> </w:t>
      </w:r>
      <w:r w:rsidRPr="0087388F">
        <w:rPr>
          <w:b/>
          <w:i/>
        </w:rPr>
        <w:t>и</w:t>
      </w:r>
      <w:r>
        <w:rPr>
          <w:b/>
          <w:i/>
        </w:rPr>
        <w:t xml:space="preserve"> </w:t>
      </w:r>
      <w:r w:rsidRPr="0087388F">
        <w:rPr>
          <w:b/>
          <w:i/>
        </w:rPr>
        <w:t>самооценка.</w:t>
      </w:r>
      <w:r>
        <w:rPr>
          <w:b/>
          <w:i/>
        </w:rPr>
        <w:t xml:space="preserve"> </w:t>
      </w:r>
      <w:r w:rsidRPr="0087388F">
        <w:t>Складывается</w:t>
      </w:r>
      <w:r>
        <w:t xml:space="preserve"> </w:t>
      </w:r>
      <w:r w:rsidRPr="0087388F">
        <w:t>первая</w:t>
      </w:r>
      <w:r>
        <w:t xml:space="preserve"> </w:t>
      </w:r>
      <w:r w:rsidRPr="0087388F">
        <w:t>иерархия</w:t>
      </w:r>
      <w:r>
        <w:t xml:space="preserve"> </w:t>
      </w:r>
      <w:r w:rsidRPr="0087388F">
        <w:t>мотивов.</w:t>
      </w:r>
      <w:r>
        <w:t xml:space="preserve"> </w:t>
      </w:r>
      <w:r w:rsidRPr="0087388F">
        <w:t>Формируется</w:t>
      </w:r>
      <w:r>
        <w:t xml:space="preserve"> </w:t>
      </w:r>
      <w:proofErr w:type="spellStart"/>
      <w:r w:rsidRPr="0087388F">
        <w:t>дифференцированность</w:t>
      </w:r>
      <w:proofErr w:type="spellEnd"/>
      <w:r>
        <w:t xml:space="preserve"> </w:t>
      </w:r>
      <w:r w:rsidRPr="0087388F">
        <w:t>самооценки.</w:t>
      </w:r>
      <w:r>
        <w:t xml:space="preserve"> </w:t>
      </w:r>
      <w:r w:rsidRPr="0087388F">
        <w:t>Преобладает</w:t>
      </w:r>
      <w:r>
        <w:t xml:space="preserve"> </w:t>
      </w:r>
      <w:r w:rsidRPr="0087388F">
        <w:t>высокая,</w:t>
      </w:r>
      <w:r>
        <w:t xml:space="preserve"> </w:t>
      </w:r>
      <w:r w:rsidRPr="0087388F">
        <w:t>неадекватная</w:t>
      </w:r>
      <w:r>
        <w:t xml:space="preserve"> </w:t>
      </w:r>
      <w:r w:rsidRPr="0087388F">
        <w:t>самооценка.</w:t>
      </w:r>
      <w:r>
        <w:t xml:space="preserve"> </w:t>
      </w:r>
      <w:r w:rsidRPr="0087388F">
        <w:t>Ребенок</w:t>
      </w:r>
      <w:r>
        <w:t xml:space="preserve"> </w:t>
      </w:r>
      <w:r w:rsidRPr="0087388F">
        <w:t>стремится</w:t>
      </w:r>
      <w:r>
        <w:t xml:space="preserve"> </w:t>
      </w:r>
      <w:r w:rsidRPr="0087388F">
        <w:t>к со</w:t>
      </w:r>
      <w:r>
        <w:t>хранению позитивной самооценки.</w:t>
      </w:r>
    </w:p>
    <w:p w:rsidR="007B1D93" w:rsidRDefault="007B1D93" w:rsidP="007B1D93">
      <w:pPr>
        <w:spacing w:after="0" w:line="240" w:lineRule="auto"/>
        <w:rPr>
          <w:rFonts w:ascii="Times New Roman" w:hAnsi="Times New Roman" w:cs="Times New Roman"/>
          <w:sz w:val="24"/>
          <w:szCs w:val="24"/>
        </w:rPr>
      </w:pPr>
    </w:p>
    <w:p w:rsidR="007B1D93" w:rsidRPr="0074571F" w:rsidRDefault="007B1D93" w:rsidP="007B1D93">
      <w:pPr>
        <w:spacing w:after="0" w:line="240" w:lineRule="auto"/>
        <w:rPr>
          <w:rFonts w:ascii="Times New Roman" w:hAnsi="Times New Roman" w:cs="Times New Roman"/>
          <w:sz w:val="24"/>
          <w:szCs w:val="24"/>
        </w:rPr>
      </w:pPr>
      <w:r w:rsidRPr="0074571F">
        <w:rPr>
          <w:rFonts w:ascii="Times New Roman" w:hAnsi="Times New Roman" w:cs="Times New Roman"/>
          <w:sz w:val="24"/>
          <w:szCs w:val="24"/>
        </w:rPr>
        <w:t xml:space="preserve"> </w:t>
      </w:r>
    </w:p>
    <w:p w:rsidR="007B1D93" w:rsidRDefault="007B1D93" w:rsidP="007B1D93">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1.5</w:t>
      </w:r>
      <w:r w:rsidRPr="0048273F">
        <w:rPr>
          <w:rFonts w:ascii="Times New Roman" w:hAnsi="Times New Roman" w:cs="Times New Roman"/>
          <w:b/>
          <w:sz w:val="24"/>
          <w:szCs w:val="24"/>
        </w:rPr>
        <w:t>. Планируемые результаты освоения рабочей программы</w:t>
      </w:r>
      <w:r>
        <w:rPr>
          <w:rFonts w:ascii="Times New Roman" w:hAnsi="Times New Roman" w:cs="Times New Roman"/>
          <w:b/>
          <w:sz w:val="24"/>
          <w:szCs w:val="24"/>
        </w:rPr>
        <w:t>.</w:t>
      </w:r>
    </w:p>
    <w:p w:rsidR="007B1D93" w:rsidRDefault="007B1D93" w:rsidP="007B1D93">
      <w:pPr>
        <w:widowControl w:val="0"/>
        <w:shd w:val="clear" w:color="auto" w:fill="FFFFFF"/>
        <w:spacing w:line="240" w:lineRule="atLeast"/>
        <w:ind w:firstLine="709"/>
        <w:jc w:val="both"/>
        <w:rPr>
          <w:rFonts w:ascii="Times New Roman" w:eastAsia="Times New Roman" w:hAnsi="Times New Roman" w:cs="Times New Roman"/>
          <w:b/>
          <w:sz w:val="24"/>
          <w:szCs w:val="24"/>
          <w:shd w:val="clear" w:color="auto" w:fill="FFFFFF"/>
          <w:lang w:eastAsia="ru-RU"/>
        </w:rPr>
      </w:pPr>
      <w:r w:rsidRPr="0049610D">
        <w:rPr>
          <w:rFonts w:ascii="Times New Roman" w:eastAsia="Times New Roman" w:hAnsi="Times New Roman" w:cs="Times New Roman"/>
          <w:b/>
          <w:sz w:val="24"/>
          <w:szCs w:val="24"/>
          <w:shd w:val="clear" w:color="auto" w:fill="FFFFFF"/>
          <w:lang w:eastAsia="ru-RU"/>
        </w:rPr>
        <w:t>Целевые ориентиры образования в</w:t>
      </w:r>
      <w:r>
        <w:rPr>
          <w:rFonts w:ascii="Times New Roman" w:eastAsia="Times New Roman" w:hAnsi="Times New Roman" w:cs="Times New Roman"/>
          <w:b/>
          <w:sz w:val="24"/>
          <w:szCs w:val="24"/>
          <w:shd w:val="clear" w:color="auto" w:fill="FFFFFF"/>
          <w:lang w:eastAsia="ru-RU"/>
        </w:rPr>
        <w:t xml:space="preserve"> дошкольном возрасте.</w:t>
      </w:r>
    </w:p>
    <w:p w:rsidR="00CD16AD" w:rsidRPr="00CD16AD" w:rsidRDefault="00CD16AD" w:rsidP="00CD16AD">
      <w:pPr>
        <w:ind w:left="252" w:firstLine="456"/>
        <w:jc w:val="both"/>
        <w:rPr>
          <w:rFonts w:ascii="Times New Roman" w:hAnsi="Times New Roman" w:cs="Times New Roman"/>
          <w:i/>
          <w:sz w:val="24"/>
          <w:szCs w:val="24"/>
        </w:rPr>
      </w:pPr>
      <w:r w:rsidRPr="00CD16AD">
        <w:rPr>
          <w:rFonts w:ascii="Times New Roman" w:hAnsi="Times New Roman" w:cs="Times New Roman"/>
          <w:sz w:val="24"/>
          <w:szCs w:val="24"/>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представлены в виде целевых ориентиров дошкольного образования и представляют собой </w:t>
      </w:r>
      <w:bookmarkStart w:id="1" w:name="_Hlk117504323"/>
      <w:r w:rsidRPr="00CD16AD">
        <w:rPr>
          <w:rFonts w:ascii="Times New Roman" w:hAnsi="Times New Roman" w:cs="Times New Roman"/>
          <w:b/>
          <w:i/>
          <w:sz w:val="24"/>
          <w:szCs w:val="24"/>
        </w:rPr>
        <w:t>возрастные характеристики возможных достижений ребенка в процессе дошкольного образования и к его завершению</w:t>
      </w:r>
      <w:bookmarkEnd w:id="1"/>
      <w:r w:rsidRPr="00CD16AD">
        <w:rPr>
          <w:rFonts w:ascii="Times New Roman" w:hAnsi="Times New Roman" w:cs="Times New Roman"/>
          <w:b/>
          <w:i/>
          <w:sz w:val="24"/>
          <w:szCs w:val="24"/>
        </w:rPr>
        <w:t>.</w:t>
      </w:r>
      <w:r w:rsidRPr="00CD16AD">
        <w:rPr>
          <w:rFonts w:ascii="Times New Roman" w:hAnsi="Times New Roman" w:cs="Times New Roman"/>
          <w:i/>
          <w:sz w:val="24"/>
          <w:szCs w:val="24"/>
        </w:rPr>
        <w:t xml:space="preserve"> </w:t>
      </w:r>
    </w:p>
    <w:p w:rsidR="00CD16AD" w:rsidRPr="00CD16AD" w:rsidRDefault="00CD16AD" w:rsidP="00CD16AD">
      <w:pPr>
        <w:ind w:left="252" w:firstLine="456"/>
        <w:jc w:val="both"/>
        <w:rPr>
          <w:rFonts w:ascii="Times New Roman" w:hAnsi="Times New Roman" w:cs="Times New Roman"/>
          <w:sz w:val="24"/>
          <w:szCs w:val="24"/>
        </w:rPr>
      </w:pPr>
      <w:r w:rsidRPr="00CD16AD">
        <w:rPr>
          <w:rFonts w:ascii="Times New Roman" w:hAnsi="Times New Roman" w:cs="Times New Roman"/>
          <w:sz w:val="24"/>
          <w:szCs w:val="24"/>
        </w:rPr>
        <w:t xml:space="preserve">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CD16AD" w:rsidRPr="00CD16AD" w:rsidRDefault="00CD16AD" w:rsidP="00CD16AD">
      <w:pPr>
        <w:pStyle w:val="a4"/>
        <w:ind w:left="0" w:firstLine="709"/>
        <w:jc w:val="both"/>
        <w:rPr>
          <w:rFonts w:ascii="Times New Roman" w:hAnsi="Times New Roman" w:cs="Times New Roman"/>
          <w:sz w:val="24"/>
          <w:szCs w:val="24"/>
        </w:rPr>
      </w:pPr>
      <w:r w:rsidRPr="00CD16AD">
        <w:rPr>
          <w:rFonts w:ascii="Times New Roman" w:hAnsi="Times New Roman" w:cs="Times New Roman"/>
          <w:sz w:val="24"/>
          <w:szCs w:val="24"/>
        </w:rPr>
        <w:t xml:space="preserve">Обозначенные в Федеральной программе возрастные ориентиры «к одному году», «к трем, четырем, пяти, шести годам» имеют диапазон от 1 до 2 месяцев для достижений планируемых образовательных результатов. Это связано с неустойчивостью, </w:t>
      </w:r>
      <w:proofErr w:type="spellStart"/>
      <w:r w:rsidRPr="00CD16AD">
        <w:rPr>
          <w:rFonts w:ascii="Times New Roman" w:hAnsi="Times New Roman" w:cs="Times New Roman"/>
          <w:sz w:val="24"/>
          <w:szCs w:val="24"/>
        </w:rPr>
        <w:t>гетерохронностью</w:t>
      </w:r>
      <w:proofErr w:type="spellEnd"/>
      <w:r w:rsidRPr="00CD16AD">
        <w:rPr>
          <w:rFonts w:ascii="Times New Roman" w:hAnsi="Times New Roman" w:cs="Times New Roman"/>
          <w:sz w:val="24"/>
          <w:szCs w:val="24"/>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образовательных результатах возрастные характеристики развития на 1-2 месяца раньше или позже заданных возрастных ориентиров. </w:t>
      </w:r>
    </w:p>
    <w:p w:rsidR="00CD16AD" w:rsidRPr="00CD16AD" w:rsidRDefault="00CD16AD" w:rsidP="00CD16AD">
      <w:pPr>
        <w:pStyle w:val="a4"/>
        <w:spacing w:after="240"/>
        <w:ind w:left="0" w:firstLine="708"/>
        <w:jc w:val="both"/>
        <w:rPr>
          <w:rFonts w:ascii="Times New Roman" w:hAnsi="Times New Roman" w:cs="Times New Roman"/>
          <w:sz w:val="24"/>
          <w:szCs w:val="24"/>
        </w:rPr>
      </w:pPr>
      <w:r w:rsidRPr="00CD16AD">
        <w:rPr>
          <w:rFonts w:ascii="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целевую группу обучающихся, в отношении которых осуществляются различные виды и формы психологической помощи (психолого-педагогического сопровождения).</w:t>
      </w:r>
    </w:p>
    <w:p w:rsidR="00CD16AD" w:rsidRPr="00CD16AD" w:rsidRDefault="00CD16AD" w:rsidP="00CD16AD">
      <w:pPr>
        <w:ind w:firstLine="709"/>
        <w:jc w:val="both"/>
        <w:rPr>
          <w:rFonts w:ascii="Times New Roman" w:hAnsi="Times New Roman" w:cs="Times New Roman"/>
          <w:b/>
          <w:i/>
          <w:sz w:val="24"/>
          <w:szCs w:val="24"/>
        </w:rPr>
      </w:pPr>
      <w:r w:rsidRPr="00CD16AD">
        <w:rPr>
          <w:rFonts w:ascii="Times New Roman" w:hAnsi="Times New Roman" w:cs="Times New Roman"/>
          <w:b/>
          <w:i/>
          <w:sz w:val="24"/>
          <w:szCs w:val="24"/>
        </w:rPr>
        <w:lastRenderedPageBreak/>
        <w:t xml:space="preserve">К пяти годам: </w:t>
      </w:r>
    </w:p>
    <w:p w:rsidR="00CD16AD" w:rsidRPr="00CD16AD" w:rsidRDefault="00A875AF" w:rsidP="00CD16AD">
      <w:pPr>
        <w:pStyle w:val="a4"/>
        <w:ind w:left="0"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CD16AD" w:rsidRPr="00CD16AD">
        <w:rPr>
          <w:rFonts w:ascii="Times New Roman" w:hAnsi="Times New Roman" w:cs="Times New Roman"/>
          <w:sz w:val="24"/>
          <w:szCs w:val="24"/>
          <w:lang w:eastAsia="ru-RU"/>
        </w:rPr>
        <w:t>ребенок</w:t>
      </w:r>
      <w:r w:rsidR="00CD16AD" w:rsidRPr="00CD16AD">
        <w:rPr>
          <w:rFonts w:ascii="Times New Roman" w:hAnsi="Times New Roman" w:cs="Times New Roman"/>
          <w:sz w:val="24"/>
          <w:szCs w:val="24"/>
        </w:rPr>
        <w:t xml:space="preserve">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CD16AD" w:rsidRPr="00CD16AD" w:rsidRDefault="00A875AF" w:rsidP="00A875AF">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CD16AD" w:rsidRPr="00CD16AD">
        <w:rPr>
          <w:rFonts w:ascii="Times New Roman" w:hAnsi="Times New Roman" w:cs="Times New Roman"/>
          <w:sz w:val="24"/>
          <w:szCs w:val="24"/>
          <w:lang w:eastAsia="ru-RU"/>
        </w:rPr>
        <w:t>ребенок</w:t>
      </w:r>
      <w:r w:rsidR="00CD16AD" w:rsidRPr="00CD16AD">
        <w:rPr>
          <w:rFonts w:ascii="Times New Roman" w:hAnsi="Times New Roman" w:cs="Times New Roman"/>
          <w:sz w:val="24"/>
          <w:szCs w:val="24"/>
        </w:rPr>
        <w:t xml:space="preserve">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CD16AD" w:rsidRPr="00CD16AD" w:rsidRDefault="00A875AF" w:rsidP="00A875AF">
      <w:pPr>
        <w:spacing w:after="0"/>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CD16AD" w:rsidRPr="00CD16AD">
        <w:rPr>
          <w:rFonts w:ascii="Times New Roman" w:hAnsi="Times New Roman" w:cs="Times New Roman"/>
          <w:sz w:val="24"/>
          <w:szCs w:val="24"/>
          <w:lang w:eastAsia="ru-RU"/>
        </w:rPr>
        <w:t>ребенок</w:t>
      </w:r>
      <w:r w:rsidR="00CD16AD" w:rsidRPr="00CD16AD">
        <w:rPr>
          <w:rFonts w:ascii="Times New Roman" w:hAnsi="Times New Roman" w:cs="Times New Roman"/>
          <w:sz w:val="24"/>
          <w:szCs w:val="24"/>
        </w:rPr>
        <w:t xml:space="preserve">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rsidR="00CD16AD" w:rsidRPr="00CD16AD" w:rsidRDefault="00A875AF" w:rsidP="00A875AF">
      <w:pPr>
        <w:spacing w:after="0"/>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CD16AD" w:rsidRPr="00CD16AD">
        <w:rPr>
          <w:rFonts w:ascii="Times New Roman" w:hAnsi="Times New Roman" w:cs="Times New Roman"/>
          <w:sz w:val="24"/>
          <w:szCs w:val="24"/>
          <w:lang w:eastAsia="ru-RU"/>
        </w:rPr>
        <w:t>ребенок</w:t>
      </w:r>
      <w:r w:rsidR="00CD16AD" w:rsidRPr="00CD16AD">
        <w:rPr>
          <w:rFonts w:ascii="Times New Roman" w:hAnsi="Times New Roman" w:cs="Times New Roman"/>
          <w:sz w:val="24"/>
          <w:szCs w:val="24"/>
        </w:rPr>
        <w:t xml:space="preserve">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rsidR="00CD16AD" w:rsidRPr="00CD16AD" w:rsidRDefault="00A875AF" w:rsidP="00A875AF">
      <w:pPr>
        <w:spacing w:after="0"/>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CD16AD" w:rsidRPr="00CD16AD">
        <w:rPr>
          <w:rFonts w:ascii="Times New Roman" w:hAnsi="Times New Roman" w:cs="Times New Roman"/>
          <w:sz w:val="24"/>
          <w:szCs w:val="24"/>
          <w:lang w:eastAsia="ru-RU"/>
        </w:rPr>
        <w:t>ребенок</w:t>
      </w:r>
      <w:r w:rsidR="00CD16AD" w:rsidRPr="00CD16AD">
        <w:rPr>
          <w:rFonts w:ascii="Times New Roman" w:hAnsi="Times New Roman" w:cs="Times New Roman"/>
          <w:sz w:val="24"/>
          <w:szCs w:val="24"/>
        </w:rPr>
        <w:t xml:space="preserve"> демонстрирует активность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w:t>
      </w:r>
    </w:p>
    <w:p w:rsidR="00CD16AD" w:rsidRPr="00CD16AD" w:rsidRDefault="00A875AF" w:rsidP="00A875AF">
      <w:pPr>
        <w:spacing w:after="0"/>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CD16AD" w:rsidRPr="00CD16AD">
        <w:rPr>
          <w:rFonts w:ascii="Times New Roman" w:hAnsi="Times New Roman" w:cs="Times New Roman"/>
          <w:sz w:val="24"/>
          <w:szCs w:val="24"/>
          <w:lang w:eastAsia="ru-RU"/>
        </w:rPr>
        <w:t>ребенок</w:t>
      </w:r>
      <w:r w:rsidR="00CD16AD" w:rsidRPr="00CD16AD">
        <w:rPr>
          <w:rFonts w:ascii="Times New Roman" w:hAnsi="Times New Roman" w:cs="Times New Roman"/>
          <w:sz w:val="24"/>
          <w:szCs w:val="24"/>
        </w:rPr>
        <w:t xml:space="preserve">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CD16AD" w:rsidRPr="00CD16AD" w:rsidRDefault="00A875AF" w:rsidP="00A875AF">
      <w:pPr>
        <w:spacing w:after="0"/>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CD16AD" w:rsidRPr="00CD16AD">
        <w:rPr>
          <w:rFonts w:ascii="Times New Roman" w:hAnsi="Times New Roman" w:cs="Times New Roman"/>
          <w:sz w:val="24"/>
          <w:szCs w:val="24"/>
          <w:lang w:eastAsia="ru-RU"/>
        </w:rPr>
        <w:t>ребенок</w:t>
      </w:r>
      <w:r w:rsidR="00CD16AD" w:rsidRPr="00CD16AD">
        <w:rPr>
          <w:rFonts w:ascii="Times New Roman" w:hAnsi="Times New Roman" w:cs="Times New Roman"/>
          <w:sz w:val="24"/>
          <w:szCs w:val="24"/>
        </w:rPr>
        <w:t xml:space="preserve">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rsidR="00CD16AD" w:rsidRPr="00CD16AD" w:rsidRDefault="00A875AF" w:rsidP="00A875AF">
      <w:pPr>
        <w:spacing w:after="0"/>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CD16AD" w:rsidRPr="00CD16AD">
        <w:rPr>
          <w:rFonts w:ascii="Times New Roman" w:hAnsi="Times New Roman" w:cs="Times New Roman"/>
          <w:sz w:val="24"/>
          <w:szCs w:val="24"/>
          <w:lang w:eastAsia="ru-RU"/>
        </w:rPr>
        <w:t>ребенок</w:t>
      </w:r>
      <w:r w:rsidR="00CD16AD" w:rsidRPr="00CD16AD">
        <w:rPr>
          <w:rFonts w:ascii="Times New Roman" w:hAnsi="Times New Roman" w:cs="Times New Roman"/>
          <w:sz w:val="24"/>
          <w:szCs w:val="24"/>
        </w:rPr>
        <w:t xml:space="preserve">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 предметов-заместителей, активно включается в ролевой диалог со сверстниками, выдвигает игровые замыслы, в играх с правилами принимает игровую задачу;</w:t>
      </w:r>
    </w:p>
    <w:p w:rsidR="00CD16AD" w:rsidRPr="00CD16AD" w:rsidRDefault="00A875AF" w:rsidP="00A875AF">
      <w:pPr>
        <w:spacing w:after="0"/>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CD16AD" w:rsidRPr="00CD16AD">
        <w:rPr>
          <w:rFonts w:ascii="Times New Roman" w:hAnsi="Times New Roman" w:cs="Times New Roman"/>
          <w:sz w:val="24"/>
          <w:szCs w:val="24"/>
          <w:lang w:eastAsia="ru-RU"/>
        </w:rPr>
        <w:t>ребенок</w:t>
      </w:r>
      <w:r w:rsidR="00CD16AD" w:rsidRPr="00CD16AD">
        <w:rPr>
          <w:rFonts w:ascii="Times New Roman" w:hAnsi="Times New Roman" w:cs="Times New Roman"/>
          <w:sz w:val="24"/>
          <w:szCs w:val="24"/>
        </w:rPr>
        <w:t xml:space="preserve"> познает правила безопасного поведения и стремится их выполнять в повседневной жизни;</w:t>
      </w:r>
    </w:p>
    <w:p w:rsidR="00CD16AD" w:rsidRPr="00CD16AD" w:rsidRDefault="00A875AF" w:rsidP="00A875AF">
      <w:pPr>
        <w:spacing w:after="0"/>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CD16AD" w:rsidRPr="00CD16AD">
        <w:rPr>
          <w:rFonts w:ascii="Times New Roman" w:hAnsi="Times New Roman" w:cs="Times New Roman"/>
          <w:sz w:val="24"/>
          <w:szCs w:val="24"/>
          <w:lang w:eastAsia="ru-RU"/>
        </w:rPr>
        <w:t>ребенок</w:t>
      </w:r>
      <w:r w:rsidR="00CD16AD" w:rsidRPr="00CD16AD">
        <w:rPr>
          <w:rFonts w:ascii="Times New Roman" w:hAnsi="Times New Roman" w:cs="Times New Roman"/>
          <w:sz w:val="24"/>
          <w:szCs w:val="24"/>
        </w:rPr>
        <w:t xml:space="preserve">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CD16AD" w:rsidRPr="00CD16AD" w:rsidRDefault="00A875AF" w:rsidP="00A875AF">
      <w:pPr>
        <w:spacing w:after="0"/>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CD16AD" w:rsidRPr="00CD16AD">
        <w:rPr>
          <w:rFonts w:ascii="Times New Roman" w:hAnsi="Times New Roman" w:cs="Times New Roman"/>
          <w:sz w:val="24"/>
          <w:szCs w:val="24"/>
          <w:lang w:eastAsia="ru-RU"/>
        </w:rPr>
        <w:t>ребенок</w:t>
      </w:r>
      <w:r w:rsidR="00CD16AD" w:rsidRPr="00CD16AD">
        <w:rPr>
          <w:rFonts w:ascii="Times New Roman" w:hAnsi="Times New Roman" w:cs="Times New Roman"/>
          <w:sz w:val="24"/>
          <w:szCs w:val="24"/>
        </w:rPr>
        <w:t xml:space="preserve"> проявляет высокую активность и любознательность, задает много вопросов поискового характера;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D16AD" w:rsidRPr="00A875AF" w:rsidRDefault="00A875AF" w:rsidP="00A875AF">
      <w:pPr>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CD16AD" w:rsidRPr="00CD16AD">
        <w:rPr>
          <w:rFonts w:ascii="Times New Roman" w:hAnsi="Times New Roman" w:cs="Times New Roman"/>
          <w:sz w:val="24"/>
          <w:szCs w:val="24"/>
          <w:lang w:eastAsia="ru-RU"/>
        </w:rPr>
        <w:t>ребенок</w:t>
      </w:r>
      <w:r w:rsidR="00CD16AD" w:rsidRPr="00CD16AD">
        <w:rPr>
          <w:rFonts w:ascii="Times New Roman" w:hAnsi="Times New Roman" w:cs="Times New Roman"/>
          <w:sz w:val="24"/>
          <w:szCs w:val="24"/>
        </w:rPr>
        <w:t xml:space="preserve">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w:t>
      </w:r>
      <w:r w:rsidR="00CD16AD" w:rsidRPr="00CD16AD">
        <w:rPr>
          <w:rFonts w:ascii="Times New Roman" w:hAnsi="Times New Roman" w:cs="Times New Roman"/>
          <w:sz w:val="24"/>
          <w:szCs w:val="24"/>
        </w:rPr>
        <w:lastRenderedPageBreak/>
        <w:t>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w:t>
      </w:r>
    </w:p>
    <w:p w:rsidR="00CD16AD" w:rsidRPr="00CD16AD" w:rsidRDefault="00CD16AD" w:rsidP="00CD16AD">
      <w:pPr>
        <w:ind w:firstLine="709"/>
        <w:jc w:val="both"/>
        <w:rPr>
          <w:rFonts w:ascii="Times New Roman" w:hAnsi="Times New Roman" w:cs="Times New Roman"/>
          <w:sz w:val="24"/>
          <w:szCs w:val="24"/>
        </w:rPr>
      </w:pPr>
      <w:r w:rsidRPr="00CD16AD">
        <w:rPr>
          <w:rFonts w:ascii="Times New Roman" w:hAnsi="Times New Roman" w:cs="Times New Roman"/>
          <w:b/>
          <w:i/>
          <w:sz w:val="24"/>
          <w:szCs w:val="24"/>
        </w:rPr>
        <w:t>К шести годам</w:t>
      </w:r>
      <w:r w:rsidRPr="00CD16AD">
        <w:rPr>
          <w:rFonts w:ascii="Times New Roman" w:hAnsi="Times New Roman" w:cs="Times New Roman"/>
          <w:sz w:val="24"/>
          <w:szCs w:val="24"/>
        </w:rPr>
        <w:t>:</w:t>
      </w:r>
    </w:p>
    <w:p w:rsidR="00CD16AD" w:rsidRPr="00CD16AD" w:rsidRDefault="00A875AF" w:rsidP="00A875AF">
      <w:pPr>
        <w:spacing w:after="0"/>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CD16AD" w:rsidRPr="00CD16AD">
        <w:rPr>
          <w:rFonts w:ascii="Times New Roman" w:hAnsi="Times New Roman" w:cs="Times New Roman"/>
          <w:sz w:val="24"/>
          <w:szCs w:val="24"/>
          <w:lang w:eastAsia="ru-RU"/>
        </w:rPr>
        <w:t>ребенок</w:t>
      </w:r>
      <w:r w:rsidR="00CD16AD" w:rsidRPr="00CD16AD">
        <w:rPr>
          <w:rFonts w:ascii="Times New Roman" w:hAnsi="Times New Roman" w:cs="Times New Roman"/>
          <w:sz w:val="24"/>
          <w:szCs w:val="24"/>
        </w:rPr>
        <w:t xml:space="preserve">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CD16AD" w:rsidRPr="00CD16AD" w:rsidRDefault="00A875AF" w:rsidP="00A875AF">
      <w:pPr>
        <w:spacing w:after="0"/>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CD16AD" w:rsidRPr="00CD16AD">
        <w:rPr>
          <w:rFonts w:ascii="Times New Roman" w:hAnsi="Times New Roman" w:cs="Times New Roman"/>
          <w:sz w:val="24"/>
          <w:szCs w:val="24"/>
          <w:lang w:eastAsia="ru-RU"/>
        </w:rPr>
        <w:t>ребенок</w:t>
      </w:r>
      <w:r w:rsidR="00CD16AD" w:rsidRPr="00CD16AD">
        <w:rPr>
          <w:rFonts w:ascii="Times New Roman" w:hAnsi="Times New Roman" w:cs="Times New Roman"/>
          <w:sz w:val="24"/>
          <w:szCs w:val="24"/>
        </w:rPr>
        <w:t xml:space="preserve"> проявляет осознанность во время занятий физической культурой, демонстрирует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CD16AD" w:rsidRPr="00CD16AD" w:rsidRDefault="00A875AF" w:rsidP="00A875AF">
      <w:pPr>
        <w:spacing w:after="0"/>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CD16AD" w:rsidRPr="00CD16AD">
        <w:rPr>
          <w:rFonts w:ascii="Times New Roman" w:hAnsi="Times New Roman" w:cs="Times New Roman"/>
          <w:sz w:val="24"/>
          <w:szCs w:val="24"/>
          <w:lang w:eastAsia="ru-RU"/>
        </w:rPr>
        <w:t>ребенок</w:t>
      </w:r>
      <w:r w:rsidR="00CD16AD" w:rsidRPr="00CD16AD">
        <w:rPr>
          <w:rFonts w:ascii="Times New Roman" w:hAnsi="Times New Roman" w:cs="Times New Roman"/>
          <w:sz w:val="24"/>
          <w:szCs w:val="24"/>
        </w:rPr>
        <w:t xml:space="preserve"> проявляет доступный возрасту самоконтроль и самооценку, способен привлечь внимание других детей и организовать знакомую подвижную игру;</w:t>
      </w:r>
    </w:p>
    <w:p w:rsidR="00CD16AD" w:rsidRPr="00CD16AD" w:rsidRDefault="00A875AF" w:rsidP="00A875AF">
      <w:pPr>
        <w:spacing w:after="0"/>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CD16AD" w:rsidRPr="00CD16AD">
        <w:rPr>
          <w:rFonts w:ascii="Times New Roman" w:hAnsi="Times New Roman" w:cs="Times New Roman"/>
          <w:sz w:val="24"/>
          <w:szCs w:val="24"/>
          <w:lang w:eastAsia="ru-RU"/>
        </w:rPr>
        <w:t>ребенок</w:t>
      </w:r>
      <w:r w:rsidR="00CD16AD" w:rsidRPr="00CD16AD">
        <w:rPr>
          <w:rFonts w:ascii="Times New Roman" w:hAnsi="Times New Roman" w:cs="Times New Roman"/>
          <w:sz w:val="24"/>
          <w:szCs w:val="24"/>
        </w:rPr>
        <w:t xml:space="preserve">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CD16AD" w:rsidRPr="00CD16AD" w:rsidRDefault="00A875AF" w:rsidP="00A875AF">
      <w:pPr>
        <w:spacing w:after="0"/>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CD16AD" w:rsidRPr="00CD16AD">
        <w:rPr>
          <w:rFonts w:ascii="Times New Roman" w:hAnsi="Times New Roman" w:cs="Times New Roman"/>
          <w:sz w:val="24"/>
          <w:szCs w:val="24"/>
          <w:lang w:eastAsia="ru-RU"/>
        </w:rPr>
        <w:t>ребенок</w:t>
      </w:r>
      <w:r w:rsidR="00CD16AD" w:rsidRPr="00CD16AD">
        <w:rPr>
          <w:rFonts w:ascii="Times New Roman" w:hAnsi="Times New Roman" w:cs="Times New Roman"/>
          <w:sz w:val="24"/>
          <w:szCs w:val="24"/>
        </w:rPr>
        <w:t xml:space="preserve">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CD16AD" w:rsidRPr="00CD16AD" w:rsidRDefault="00A875AF" w:rsidP="00A875AF">
      <w:pPr>
        <w:spacing w:after="0"/>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CD16AD" w:rsidRPr="00CD16AD">
        <w:rPr>
          <w:rFonts w:ascii="Times New Roman" w:hAnsi="Times New Roman" w:cs="Times New Roman"/>
          <w:sz w:val="24"/>
          <w:szCs w:val="24"/>
          <w:lang w:eastAsia="ru-RU"/>
        </w:rPr>
        <w:t>ребенок</w:t>
      </w:r>
      <w:r w:rsidR="00CD16AD" w:rsidRPr="00CD16AD">
        <w:rPr>
          <w:rFonts w:ascii="Times New Roman" w:hAnsi="Times New Roman" w:cs="Times New Roman"/>
          <w:sz w:val="24"/>
          <w:szCs w:val="24"/>
        </w:rPr>
        <w:t xml:space="preserve"> владеет приемами объединения сверстников на совместную деятельность: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D16AD" w:rsidRPr="00CD16AD" w:rsidRDefault="00A875AF" w:rsidP="00A875AF">
      <w:pPr>
        <w:spacing w:after="0"/>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CD16AD" w:rsidRPr="00CD16AD">
        <w:rPr>
          <w:rFonts w:ascii="Times New Roman" w:hAnsi="Times New Roman" w:cs="Times New Roman"/>
          <w:sz w:val="24"/>
          <w:szCs w:val="24"/>
          <w:lang w:eastAsia="ru-RU"/>
        </w:rPr>
        <w:t>ребенок</w:t>
      </w:r>
      <w:r w:rsidR="00CD16AD" w:rsidRPr="00CD16AD">
        <w:rPr>
          <w:rFonts w:ascii="Times New Roman" w:hAnsi="Times New Roman" w:cs="Times New Roman"/>
          <w:sz w:val="24"/>
          <w:szCs w:val="24"/>
        </w:rPr>
        <w:t xml:space="preserve"> проявляет доброжелательность в общении со сверстниками, умеет принимать общий замысел, договариваться, вносить предложения, соблюдает общие правила в игре и совместной деятельности,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D16AD" w:rsidRPr="00CD16AD" w:rsidRDefault="00A875AF" w:rsidP="00A875AF">
      <w:pPr>
        <w:spacing w:after="0"/>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CD16AD" w:rsidRPr="00CD16AD">
        <w:rPr>
          <w:rFonts w:ascii="Times New Roman" w:hAnsi="Times New Roman" w:cs="Times New Roman"/>
          <w:sz w:val="24"/>
          <w:szCs w:val="24"/>
          <w:lang w:eastAsia="ru-RU"/>
        </w:rPr>
        <w:t>ребенок</w:t>
      </w:r>
      <w:r w:rsidR="00CD16AD" w:rsidRPr="00CD16AD">
        <w:rPr>
          <w:rFonts w:ascii="Times New Roman" w:hAnsi="Times New Roman" w:cs="Times New Roman"/>
          <w:sz w:val="24"/>
          <w:szCs w:val="24"/>
        </w:rPr>
        <w:t xml:space="preserve">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D16AD" w:rsidRPr="00CD16AD" w:rsidRDefault="00A875AF" w:rsidP="00A875AF">
      <w:pPr>
        <w:spacing w:after="0"/>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CD16AD" w:rsidRPr="00CD16AD">
        <w:rPr>
          <w:rFonts w:ascii="Times New Roman" w:hAnsi="Times New Roman" w:cs="Times New Roman"/>
          <w:sz w:val="24"/>
          <w:szCs w:val="24"/>
          <w:lang w:eastAsia="ru-RU"/>
        </w:rPr>
        <w:t>ребенок</w:t>
      </w:r>
      <w:r w:rsidR="00CD16AD" w:rsidRPr="00CD16AD">
        <w:rPr>
          <w:rFonts w:ascii="Times New Roman" w:hAnsi="Times New Roman" w:cs="Times New Roman"/>
          <w:sz w:val="24"/>
          <w:szCs w:val="24"/>
        </w:rPr>
        <w:t xml:space="preserve">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rsidR="00CD16AD" w:rsidRPr="00CD16AD" w:rsidRDefault="00A875AF" w:rsidP="00A875AF">
      <w:pPr>
        <w:spacing w:after="0"/>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CD16AD" w:rsidRPr="00CD16AD">
        <w:rPr>
          <w:rFonts w:ascii="Times New Roman" w:hAnsi="Times New Roman" w:cs="Times New Roman"/>
          <w:sz w:val="24"/>
          <w:szCs w:val="24"/>
          <w:lang w:eastAsia="ru-RU"/>
        </w:rPr>
        <w:t>ребенок</w:t>
      </w:r>
      <w:r w:rsidR="00CD16AD" w:rsidRPr="00CD16AD">
        <w:rPr>
          <w:rFonts w:ascii="Times New Roman" w:hAnsi="Times New Roman" w:cs="Times New Roman"/>
          <w:sz w:val="24"/>
          <w:szCs w:val="24"/>
        </w:rPr>
        <w:t xml:space="preserve">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7B1D93" w:rsidRPr="009A7217" w:rsidRDefault="00A875AF" w:rsidP="009A7217">
      <w:pPr>
        <w:spacing w:after="240"/>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CD16AD" w:rsidRPr="00CD16AD">
        <w:rPr>
          <w:rFonts w:ascii="Times New Roman" w:hAnsi="Times New Roman" w:cs="Times New Roman"/>
          <w:sz w:val="24"/>
          <w:szCs w:val="24"/>
          <w:lang w:eastAsia="ru-RU"/>
        </w:rPr>
        <w:t>ребенок</w:t>
      </w:r>
      <w:r w:rsidR="00CD16AD" w:rsidRPr="00CD16AD">
        <w:rPr>
          <w:rFonts w:ascii="Times New Roman" w:hAnsi="Times New Roman" w:cs="Times New Roman"/>
          <w:sz w:val="24"/>
          <w:szCs w:val="24"/>
        </w:rPr>
        <w:t xml:space="preserve"> проявляет познавательную активность в общении со взрослыми и сверстниками, делится знаниями, задает вопросы; проявляет инициативу и самостоятельность в </w:t>
      </w:r>
      <w:r w:rsidR="00CD16AD" w:rsidRPr="00CD16AD">
        <w:rPr>
          <w:rFonts w:ascii="Times New Roman" w:hAnsi="Times New Roman" w:cs="Times New Roman"/>
          <w:sz w:val="24"/>
          <w:szCs w:val="24"/>
        </w:rPr>
        <w:lastRenderedPageBreak/>
        <w:t>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7B1D93" w:rsidRPr="0049610D" w:rsidRDefault="007B1D93" w:rsidP="007B1D93">
      <w:pPr>
        <w:widowControl w:val="0"/>
        <w:shd w:val="clear" w:color="auto" w:fill="FFFFFF"/>
        <w:spacing w:line="240" w:lineRule="atLeast"/>
        <w:ind w:firstLine="709"/>
        <w:jc w:val="both"/>
        <w:rPr>
          <w:rFonts w:ascii="Times New Roman" w:eastAsia="Times New Roman" w:hAnsi="Times New Roman" w:cs="Times New Roman"/>
          <w:b/>
          <w:sz w:val="24"/>
          <w:szCs w:val="24"/>
          <w:shd w:val="clear" w:color="auto" w:fill="FFFFFF"/>
          <w:lang w:eastAsia="ru-RU"/>
        </w:rPr>
      </w:pPr>
      <w:r w:rsidRPr="0049610D">
        <w:rPr>
          <w:rFonts w:ascii="Times New Roman" w:eastAsia="Times New Roman" w:hAnsi="Times New Roman" w:cs="Times New Roman"/>
          <w:b/>
          <w:sz w:val="24"/>
          <w:szCs w:val="24"/>
          <w:shd w:val="clear" w:color="auto" w:fill="FFFFFF"/>
          <w:lang w:eastAsia="ru-RU"/>
        </w:rPr>
        <w:t>Целевые ориентиры на этапе завершения дошкольного образования:</w:t>
      </w:r>
    </w:p>
    <w:p w:rsidR="007B1D93" w:rsidRDefault="007B1D93" w:rsidP="007B1D9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rsidR="007B1D93" w:rsidRDefault="007B1D93" w:rsidP="007B1D93">
      <w:pPr>
        <w:spacing w:after="0" w:line="240" w:lineRule="auto"/>
        <w:ind w:firstLine="709"/>
        <w:jc w:val="both"/>
        <w:rPr>
          <w:rFonts w:ascii="Times New Roman" w:hAnsi="Times New Roman"/>
          <w:sz w:val="24"/>
          <w:szCs w:val="24"/>
        </w:rPr>
      </w:pPr>
      <w:r>
        <w:rPr>
          <w:rFonts w:ascii="Times New Roman" w:hAnsi="Times New Roman"/>
          <w:sz w:val="24"/>
          <w:szCs w:val="24"/>
        </w:rPr>
        <w:t xml:space="preserve">- 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7B1D93" w:rsidRDefault="007B1D93" w:rsidP="007B1D93">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проявляет элементы творчества в двигательной деятельности; </w:t>
      </w:r>
    </w:p>
    <w:p w:rsidR="007B1D93" w:rsidRDefault="007B1D93" w:rsidP="007B1D93">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проявляет морально-волевые качества, самоконтроль и может осуществлять самооценку своей двигательной деятельности; </w:t>
      </w:r>
    </w:p>
    <w:p w:rsidR="007B1D93" w:rsidRDefault="007B1D93" w:rsidP="007B1D93">
      <w:pPr>
        <w:spacing w:after="0" w:line="240" w:lineRule="auto"/>
        <w:ind w:firstLine="709"/>
        <w:jc w:val="both"/>
        <w:rPr>
          <w:rFonts w:ascii="Times New Roman" w:hAnsi="Times New Roman"/>
          <w:sz w:val="24"/>
          <w:szCs w:val="24"/>
        </w:rPr>
      </w:pPr>
      <w:r>
        <w:rPr>
          <w:rFonts w:ascii="Times New Roman" w:hAnsi="Times New Roman"/>
          <w:sz w:val="24"/>
          <w:szCs w:val="24"/>
        </w:rPr>
        <w:t xml:space="preserve">-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7B1D93" w:rsidRDefault="007B1D93" w:rsidP="007B1D93">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владеет </w:t>
      </w:r>
      <w:proofErr w:type="spellStart"/>
      <w:r>
        <w:rPr>
          <w:rFonts w:ascii="Times New Roman" w:hAnsi="Times New Roman"/>
          <w:sz w:val="24"/>
          <w:szCs w:val="24"/>
        </w:rPr>
        <w:t>здоровьесберегающими</w:t>
      </w:r>
      <w:proofErr w:type="spellEnd"/>
      <w:r>
        <w:rPr>
          <w:rFonts w:ascii="Times New Roman" w:hAnsi="Times New Roman"/>
          <w:sz w:val="24"/>
          <w:szCs w:val="24"/>
        </w:rPr>
        <w:t xml:space="preserve">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rsidR="007B1D93" w:rsidRDefault="007B1D93" w:rsidP="007B1D9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7B1D93" w:rsidRDefault="007B1D93" w:rsidP="007B1D93">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xml:space="preserve">- ребенок способен к осуществлению социальной навигации и соблюдению правил безопасности в реальном и цифровом взаимодействии; </w:t>
      </w:r>
    </w:p>
    <w:p w:rsidR="007B1D93" w:rsidRDefault="007B1D93" w:rsidP="007B1D9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у ребенка выражено стремление заниматься социально значимой деятельностью;</w:t>
      </w:r>
    </w:p>
    <w:p w:rsidR="007B1D93" w:rsidRDefault="007B1D93" w:rsidP="007B1D9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7B1D93" w:rsidRDefault="007B1D93" w:rsidP="007B1D9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7B1D93" w:rsidRDefault="007B1D93" w:rsidP="007B1D9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w:t>
      </w:r>
      <w:proofErr w:type="spellStart"/>
      <w:r>
        <w:rPr>
          <w:rFonts w:ascii="Times New Roman" w:hAnsi="Times New Roman"/>
          <w:sz w:val="24"/>
          <w:szCs w:val="24"/>
          <w:lang w:eastAsia="ru-RU"/>
        </w:rPr>
        <w:t>эмпатию</w:t>
      </w:r>
      <w:proofErr w:type="spellEnd"/>
      <w:r>
        <w:rPr>
          <w:rFonts w:ascii="Times New Roman" w:hAnsi="Times New Roman"/>
          <w:sz w:val="24"/>
          <w:szCs w:val="24"/>
          <w:lang w:eastAsia="ru-RU"/>
        </w:rPr>
        <w:t xml:space="preserve"> (сочувствие, сопереживание, содействие);</w:t>
      </w:r>
    </w:p>
    <w:p w:rsidR="007B1D93" w:rsidRDefault="007B1D93" w:rsidP="007B1D9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7B1D93" w:rsidRDefault="007B1D93" w:rsidP="007B1D9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ребенок способен предложить собственный замысел и воплотить его в различных деятельностях;</w:t>
      </w:r>
      <w:r>
        <w:rPr>
          <w:rFonts w:ascii="Times New Roman" w:hAnsi="Times New Roman"/>
          <w:sz w:val="24"/>
          <w:szCs w:val="24"/>
        </w:rPr>
        <w:t xml:space="preserve"> владеет разными формами и видами игры, различает условную и реальную ситуации;</w:t>
      </w:r>
    </w:p>
    <w:p w:rsidR="007B1D93" w:rsidRDefault="007B1D93" w:rsidP="007B1D9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7B1D93" w:rsidRDefault="007B1D93" w:rsidP="007B1D93">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 ребенок владеет речью как средством коммуникации, познания и творческого самовыражения; </w:t>
      </w:r>
      <w:r>
        <w:rPr>
          <w:rFonts w:ascii="Times New Roman" w:hAnsi="Times New Roman"/>
          <w:sz w:val="24"/>
          <w:szCs w:val="24"/>
        </w:rPr>
        <w:t>знает и осмысленно воспринимает литературные произведения различных жанров; демонстрирует готовность к обучению грамоте;</w:t>
      </w:r>
    </w:p>
    <w:p w:rsidR="007B1D93" w:rsidRDefault="007B1D93" w:rsidP="007B1D93">
      <w:pPr>
        <w:spacing w:after="0" w:line="240" w:lineRule="auto"/>
        <w:ind w:firstLine="709"/>
        <w:rPr>
          <w:rFonts w:ascii="Times New Roman" w:hAnsi="Times New Roman"/>
          <w:sz w:val="24"/>
          <w:szCs w:val="24"/>
        </w:rPr>
      </w:pPr>
      <w:r>
        <w:rPr>
          <w:rFonts w:ascii="Times New Roman" w:hAnsi="Times New Roman"/>
          <w:sz w:val="24"/>
          <w:szCs w:val="24"/>
        </w:rPr>
        <w:lastRenderedPageBreak/>
        <w:t xml:space="preserve">- 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rsidR="007B1D93" w:rsidRDefault="007B1D93" w:rsidP="007B1D9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ребенок владеет художественными умениями, навыками и средствами художественной выразительности в различных видах деятельности и искусства; </w:t>
      </w:r>
    </w:p>
    <w:p w:rsidR="007B1D93" w:rsidRDefault="007B1D93" w:rsidP="007B1D93">
      <w:pPr>
        <w:shd w:val="clear" w:color="auto" w:fill="FFFFFF"/>
        <w:spacing w:after="0" w:line="240" w:lineRule="auto"/>
        <w:ind w:firstLine="709"/>
        <w:jc w:val="both"/>
        <w:rPr>
          <w:rFonts w:ascii="Times New Roman" w:hAnsi="Times New Roman"/>
          <w:sz w:val="24"/>
          <w:szCs w:val="24"/>
          <w:highlight w:val="green"/>
        </w:rPr>
      </w:pPr>
      <w:r>
        <w:rPr>
          <w:rFonts w:ascii="Times New Roman" w:hAnsi="Times New Roman"/>
          <w:sz w:val="24"/>
          <w:szCs w:val="24"/>
          <w:lang w:eastAsia="ru-RU"/>
        </w:rPr>
        <w:t>-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w:t>
      </w:r>
      <w:r>
        <w:rPr>
          <w:rFonts w:ascii="Times New Roman" w:hAnsi="Times New Roman"/>
          <w:sz w:val="24"/>
          <w:szCs w:val="24"/>
        </w:rPr>
        <w:t xml:space="preserve"> </w:t>
      </w:r>
      <w:r>
        <w:rPr>
          <w:rFonts w:ascii="Times New Roman" w:hAnsi="Times New Roman"/>
          <w:sz w:val="24"/>
          <w:szCs w:val="24"/>
          <w:lang w:eastAsia="ru-RU"/>
        </w:rPr>
        <w:t>принимать собственные решения и проявлять инициативу;</w:t>
      </w:r>
      <w:r>
        <w:rPr>
          <w:rFonts w:ascii="Times New Roman" w:hAnsi="Times New Roman"/>
          <w:sz w:val="24"/>
          <w:szCs w:val="24"/>
          <w:highlight w:val="green"/>
        </w:rPr>
        <w:t xml:space="preserve"> </w:t>
      </w:r>
    </w:p>
    <w:p w:rsidR="007B1D93" w:rsidRDefault="007B1D93" w:rsidP="007B1D93">
      <w:pPr>
        <w:spacing w:after="0" w:line="240" w:lineRule="auto"/>
        <w:ind w:firstLine="709"/>
        <w:jc w:val="both"/>
        <w:rPr>
          <w:rFonts w:ascii="Times New Roman" w:hAnsi="Times New Roman"/>
          <w:b/>
          <w:sz w:val="24"/>
          <w:szCs w:val="24"/>
        </w:rPr>
      </w:pPr>
      <w:r>
        <w:rPr>
          <w:rFonts w:ascii="Times New Roman" w:hAnsi="Times New Roman"/>
          <w:sz w:val="24"/>
          <w:szCs w:val="24"/>
          <w:lang w:eastAsia="ru-RU"/>
        </w:rPr>
        <w:t>-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7B1D93" w:rsidRDefault="007B1D93" w:rsidP="007B1D93">
      <w:pPr>
        <w:spacing w:after="0" w:line="240" w:lineRule="auto"/>
        <w:jc w:val="both"/>
        <w:rPr>
          <w:rFonts w:ascii="Times New Roman" w:hAnsi="Times New Roman"/>
          <w:b/>
          <w:sz w:val="24"/>
          <w:szCs w:val="24"/>
        </w:rPr>
      </w:pPr>
    </w:p>
    <w:p w:rsidR="007B1D93" w:rsidRPr="0036131C" w:rsidRDefault="007B1D93" w:rsidP="007B1D93">
      <w:pPr>
        <w:jc w:val="both"/>
        <w:rPr>
          <w:rFonts w:ascii="Times New Roman" w:hAnsi="Times New Roman" w:cs="Times New Roman"/>
          <w:b/>
          <w:sz w:val="24"/>
          <w:szCs w:val="24"/>
        </w:rPr>
      </w:pPr>
      <w:r>
        <w:rPr>
          <w:rFonts w:ascii="Times New Roman" w:hAnsi="Times New Roman" w:cs="Times New Roman"/>
          <w:b/>
          <w:sz w:val="24"/>
          <w:szCs w:val="24"/>
        </w:rPr>
        <w:t>1.6</w:t>
      </w:r>
      <w:r w:rsidRPr="00B47782">
        <w:rPr>
          <w:rFonts w:ascii="Times New Roman" w:hAnsi="Times New Roman" w:cs="Times New Roman"/>
          <w:b/>
          <w:sz w:val="24"/>
          <w:szCs w:val="24"/>
        </w:rPr>
        <w:t>. Педагогическая диагностика дос</w:t>
      </w:r>
      <w:r>
        <w:rPr>
          <w:rFonts w:ascii="Times New Roman" w:hAnsi="Times New Roman" w:cs="Times New Roman"/>
          <w:b/>
          <w:sz w:val="24"/>
          <w:szCs w:val="24"/>
        </w:rPr>
        <w:t>тижения планируемых результатов</w:t>
      </w:r>
    </w:p>
    <w:p w:rsidR="007B1D93" w:rsidRPr="00B47782" w:rsidRDefault="007B1D93" w:rsidP="007B1D93">
      <w:pPr>
        <w:pStyle w:val="a7"/>
        <w:spacing w:before="0" w:beforeAutospacing="0" w:after="0" w:afterAutospacing="0"/>
        <w:ind w:firstLine="709"/>
        <w:jc w:val="both"/>
      </w:pPr>
      <w:r w:rsidRPr="00B47782">
        <w:t>Специфика педагогической диагностики достижения планируемых образовательных результатов обусловлена следующими требованиями ФГОС ДО:</w:t>
      </w:r>
    </w:p>
    <w:p w:rsidR="007B1D93" w:rsidRPr="00B47782" w:rsidRDefault="007B1D93" w:rsidP="007B1D93">
      <w:pPr>
        <w:pStyle w:val="a7"/>
        <w:shd w:val="clear" w:color="auto" w:fill="FFFFFF"/>
        <w:spacing w:before="0" w:beforeAutospacing="0" w:after="0" w:afterAutospacing="0"/>
        <w:ind w:firstLine="709"/>
        <w:jc w:val="both"/>
      </w:pPr>
      <w:r w:rsidRPr="00B47782">
        <w:t>-</w:t>
      </w:r>
      <w:r w:rsidRPr="00B47782">
        <w:rPr>
          <w:color w:val="211E1E"/>
        </w:rPr>
        <w:t xml:space="preserve"> планируемые результаты освоения основной образовательной программы дошкольного образования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достижений ребенка </w:t>
      </w:r>
      <w:r w:rsidRPr="00B47782">
        <w:t>на разных этапах дошкольного детства;</w:t>
      </w:r>
    </w:p>
    <w:p w:rsidR="007B1D93" w:rsidRPr="00B47782" w:rsidRDefault="007B1D93" w:rsidP="007B1D93">
      <w:pPr>
        <w:pStyle w:val="a7"/>
        <w:shd w:val="clear" w:color="auto" w:fill="FFFFFF"/>
        <w:spacing w:before="0" w:beforeAutospacing="0" w:after="0" w:afterAutospacing="0"/>
        <w:ind w:firstLine="709"/>
        <w:jc w:val="both"/>
        <w:rPr>
          <w:color w:val="000000"/>
        </w:rPr>
      </w:pPr>
      <w:r w:rsidRPr="00B47782">
        <w:t xml:space="preserve">- целевые ориентиры не подлежат непосредственной оценке, в том числе и в виде педагогической диагностики (мониторинга). Они </w:t>
      </w:r>
      <w:r w:rsidRPr="00B47782">
        <w:rPr>
          <w:color w:val="000000"/>
        </w:rPr>
        <w:t>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7B1D93" w:rsidRPr="00B47782" w:rsidRDefault="007B1D93" w:rsidP="007B1D93">
      <w:pPr>
        <w:pStyle w:val="a7"/>
        <w:shd w:val="clear" w:color="auto" w:fill="FFFFFF"/>
        <w:spacing w:before="0" w:beforeAutospacing="0" w:after="0" w:afterAutospacing="0"/>
        <w:ind w:firstLine="709"/>
        <w:jc w:val="both"/>
        <w:rPr>
          <w:color w:val="000000"/>
        </w:rPr>
      </w:pPr>
      <w:r w:rsidRPr="00B47782">
        <w:rPr>
          <w:color w:val="000000"/>
        </w:rPr>
        <w:t>- освоение Программы не сопровождается проведением промежуточных аттестаций и итоговой аттестации воспитанников.</w:t>
      </w:r>
    </w:p>
    <w:p w:rsidR="007B1D93" w:rsidRPr="00B47782" w:rsidRDefault="007B1D93" w:rsidP="007B1D93">
      <w:pPr>
        <w:pStyle w:val="a7"/>
        <w:spacing w:before="0" w:beforeAutospacing="0" w:after="0" w:afterAutospacing="0"/>
        <w:ind w:firstLine="709"/>
        <w:jc w:val="both"/>
        <w:rPr>
          <w:color w:val="000000" w:themeColor="text1"/>
        </w:rPr>
      </w:pPr>
      <w:r w:rsidRPr="00B47782">
        <w:rPr>
          <w:rFonts w:eastAsia="TimesNewRomanPSMT"/>
        </w:rPr>
        <w:t xml:space="preserve">Данные положения подчеркивают направленность педагогической диагностики на </w:t>
      </w:r>
      <w:r w:rsidRPr="00B47782">
        <w:rPr>
          <w:color w:val="000000" w:themeColor="text1"/>
        </w:rPr>
        <w:t>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7B1D93" w:rsidRPr="00B47782" w:rsidRDefault="007B1D93" w:rsidP="007B1D93">
      <w:pPr>
        <w:pStyle w:val="a7"/>
        <w:spacing w:before="0" w:beforeAutospacing="0" w:after="0" w:afterAutospacing="0"/>
        <w:ind w:firstLine="709"/>
        <w:jc w:val="both"/>
        <w:rPr>
          <w:rFonts w:eastAsia="TimesNewRomanPSMT"/>
        </w:rPr>
      </w:pPr>
      <w:r w:rsidRPr="00B47782">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7B1D93" w:rsidRPr="00B47782" w:rsidRDefault="007B1D93" w:rsidP="007B1D93">
      <w:pPr>
        <w:pStyle w:val="a7"/>
        <w:shd w:val="clear" w:color="auto" w:fill="FFFFFF"/>
        <w:spacing w:before="0" w:beforeAutospacing="0" w:after="0" w:afterAutospacing="0"/>
        <w:ind w:firstLine="709"/>
        <w:jc w:val="both"/>
      </w:pPr>
      <w:r w:rsidRPr="00B47782">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7B1D93" w:rsidRPr="00B47782" w:rsidRDefault="007B1D93" w:rsidP="007B1D93">
      <w:pPr>
        <w:pStyle w:val="a7"/>
        <w:spacing w:before="0" w:beforeAutospacing="0" w:after="0" w:afterAutospacing="0"/>
        <w:ind w:firstLine="709"/>
        <w:jc w:val="both"/>
        <w:rPr>
          <w:rFonts w:eastAsia="TimesNewRomanPSMT"/>
        </w:rPr>
      </w:pPr>
      <w:r w:rsidRPr="00B47782">
        <w:t>2) оптимизации работы с группой детей.</w:t>
      </w:r>
    </w:p>
    <w:p w:rsidR="007B1D93" w:rsidRPr="00B47782" w:rsidRDefault="007B1D93" w:rsidP="007B1D93">
      <w:pPr>
        <w:pStyle w:val="a7"/>
        <w:spacing w:before="0" w:beforeAutospacing="0" w:after="0" w:afterAutospacing="0"/>
        <w:ind w:firstLine="709"/>
        <w:jc w:val="both"/>
        <w:rPr>
          <w:color w:val="FF0000"/>
        </w:rPr>
      </w:pPr>
      <w:r w:rsidRPr="00B47782">
        <w:t>Периодичность</w:t>
      </w:r>
      <w:r w:rsidRPr="00B47782">
        <w:rPr>
          <w:b/>
          <w:bCs/>
        </w:rPr>
        <w:t xml:space="preserve"> </w:t>
      </w:r>
      <w:r w:rsidRPr="00B47782">
        <w:t>проведения педагогической диагностики определяется Организацией.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7B1D93" w:rsidRPr="00B47782" w:rsidRDefault="007B1D93" w:rsidP="007B1D93">
      <w:pPr>
        <w:pStyle w:val="a7"/>
        <w:spacing w:before="0" w:beforeAutospacing="0" w:after="0" w:afterAutospacing="0"/>
        <w:ind w:firstLine="709"/>
        <w:jc w:val="both"/>
      </w:pPr>
      <w:r w:rsidRPr="00B47782">
        <w:rPr>
          <w:color w:val="211E1E"/>
        </w:rPr>
        <w:t xml:space="preserve">Педагогическая диагностика индивидуального </w:t>
      </w:r>
      <w:r w:rsidRPr="00B47782">
        <w:t xml:space="preserve">развития детей проводится педагогом в произвольной форме на основе </w:t>
      </w:r>
      <w:proofErr w:type="spellStart"/>
      <w:r w:rsidRPr="00B47782">
        <w:t>малоформализованных</w:t>
      </w:r>
      <w:proofErr w:type="spellEnd"/>
      <w:r w:rsidRPr="00B47782">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7B1D93" w:rsidRPr="00B47782" w:rsidRDefault="007B1D93" w:rsidP="007B1D93">
      <w:pPr>
        <w:pStyle w:val="a7"/>
        <w:spacing w:before="0" w:beforeAutospacing="0" w:after="0" w:afterAutospacing="0"/>
        <w:ind w:firstLine="709"/>
        <w:jc w:val="both"/>
      </w:pPr>
      <w:r w:rsidRPr="00B47782">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w:t>
      </w:r>
      <w:r w:rsidRPr="00B47782">
        <w:lastRenderedPageBreak/>
        <w:t>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7B1D93" w:rsidRPr="00B47782" w:rsidRDefault="007B1D93" w:rsidP="007B1D93">
      <w:pPr>
        <w:pStyle w:val="a7"/>
        <w:shd w:val="clear" w:color="auto" w:fill="FFFFFF"/>
        <w:spacing w:before="0" w:beforeAutospacing="0" w:after="0" w:afterAutospacing="0"/>
        <w:ind w:firstLine="709"/>
        <w:jc w:val="both"/>
      </w:pPr>
      <w:r w:rsidRPr="00B47782">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Pr="00B47782">
        <w:t>субъектности</w:t>
      </w:r>
      <w:proofErr w:type="spellEnd"/>
      <w:r w:rsidRPr="00B47782">
        <w:t xml:space="preserve"> ребенка в деятельности и взаимодействии. </w:t>
      </w:r>
    </w:p>
    <w:p w:rsidR="007B1D93" w:rsidRPr="00B47782" w:rsidRDefault="007B1D93" w:rsidP="007B1D93">
      <w:pPr>
        <w:pStyle w:val="a7"/>
        <w:spacing w:before="0" w:beforeAutospacing="0" w:after="0" w:afterAutospacing="0"/>
        <w:ind w:firstLine="709"/>
        <w:jc w:val="both"/>
      </w:pPr>
      <w:r w:rsidRPr="00B47782">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w:t>
      </w:r>
      <w:r w:rsidR="00E019B9">
        <w:t xml:space="preserve">ия ребенка, критерии их оценки </w:t>
      </w:r>
      <w:r w:rsidRPr="00B47782">
        <w:t>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7B1D93" w:rsidRPr="00B47782" w:rsidRDefault="007B1D93" w:rsidP="007B1D93">
      <w:pPr>
        <w:pStyle w:val="a7"/>
        <w:spacing w:before="0" w:beforeAutospacing="0" w:after="0" w:afterAutospacing="0"/>
        <w:ind w:firstLine="709"/>
        <w:jc w:val="both"/>
      </w:pPr>
      <w:r w:rsidRPr="00B47782">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7B1D93" w:rsidRPr="00B47782" w:rsidRDefault="007B1D93" w:rsidP="007B1D93">
      <w:pPr>
        <w:pStyle w:val="a7"/>
        <w:spacing w:before="0" w:beforeAutospacing="0" w:after="0" w:afterAutospacing="0"/>
        <w:ind w:firstLine="709"/>
        <w:jc w:val="both"/>
      </w:pPr>
      <w:r w:rsidRPr="00B47782">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7B1D93" w:rsidRPr="00B47782" w:rsidRDefault="007B1D93" w:rsidP="007B1D93">
      <w:pPr>
        <w:ind w:firstLine="709"/>
        <w:jc w:val="both"/>
        <w:rPr>
          <w:rFonts w:ascii="Times New Roman" w:hAnsi="Times New Roman" w:cs="Times New Roman"/>
          <w:sz w:val="24"/>
          <w:szCs w:val="24"/>
        </w:rPr>
      </w:pPr>
      <w:r w:rsidRPr="00B47782">
        <w:rPr>
          <w:rFonts w:ascii="Times New Roman" w:hAnsi="Times New Roman" w:cs="Times New Roman"/>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7B1D93" w:rsidRPr="00B47782" w:rsidRDefault="007B1D93" w:rsidP="007B1D93">
      <w:pPr>
        <w:ind w:firstLine="709"/>
        <w:jc w:val="both"/>
        <w:rPr>
          <w:rFonts w:ascii="Times New Roman" w:hAnsi="Times New Roman" w:cs="Times New Roman"/>
          <w:sz w:val="24"/>
          <w:szCs w:val="24"/>
        </w:rPr>
      </w:pPr>
      <w:r w:rsidRPr="00B47782">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w:t>
      </w:r>
    </w:p>
    <w:p w:rsidR="007B1D93" w:rsidRPr="00B47782" w:rsidRDefault="007B1D93" w:rsidP="007B1D93">
      <w:pPr>
        <w:pStyle w:val="21"/>
        <w:spacing w:line="276" w:lineRule="auto"/>
        <w:ind w:left="0"/>
        <w:jc w:val="both"/>
      </w:pPr>
      <w:r w:rsidRPr="00B47782">
        <w:t>Оценочные</w:t>
      </w:r>
      <w:r w:rsidRPr="00B47782">
        <w:rPr>
          <w:spacing w:val="-10"/>
        </w:rPr>
        <w:t xml:space="preserve"> </w:t>
      </w:r>
      <w:r w:rsidRPr="00B47782">
        <w:t>материалы</w:t>
      </w:r>
    </w:p>
    <w:p w:rsidR="007B1D93" w:rsidRPr="00B47782" w:rsidRDefault="007B1D93" w:rsidP="007B1D93">
      <w:pPr>
        <w:pStyle w:val="a5"/>
        <w:spacing w:line="276" w:lineRule="auto"/>
        <w:ind w:left="0" w:firstLine="566"/>
      </w:pPr>
      <w:r w:rsidRPr="00B47782">
        <w:t>В</w:t>
      </w:r>
      <w:r w:rsidRPr="00B47782">
        <w:rPr>
          <w:spacing w:val="1"/>
        </w:rPr>
        <w:t xml:space="preserve"> </w:t>
      </w:r>
      <w:r w:rsidRPr="00B47782">
        <w:t>течение</w:t>
      </w:r>
      <w:r w:rsidRPr="00B47782">
        <w:rPr>
          <w:spacing w:val="1"/>
        </w:rPr>
        <w:t xml:space="preserve"> </w:t>
      </w:r>
      <w:r w:rsidRPr="00B47782">
        <w:t>двух</w:t>
      </w:r>
      <w:r w:rsidRPr="00B47782">
        <w:rPr>
          <w:spacing w:val="1"/>
        </w:rPr>
        <w:t xml:space="preserve"> </w:t>
      </w:r>
      <w:r w:rsidRPr="00B47782">
        <w:t>недель</w:t>
      </w:r>
      <w:r w:rsidRPr="00B47782">
        <w:rPr>
          <w:spacing w:val="1"/>
        </w:rPr>
        <w:t xml:space="preserve"> </w:t>
      </w:r>
      <w:r w:rsidRPr="00B47782">
        <w:t>в</w:t>
      </w:r>
      <w:r w:rsidRPr="00B47782">
        <w:rPr>
          <w:spacing w:val="1"/>
        </w:rPr>
        <w:t xml:space="preserve"> </w:t>
      </w:r>
      <w:r w:rsidRPr="00B47782">
        <w:t>сентябре</w:t>
      </w:r>
      <w:r w:rsidRPr="00B47782">
        <w:rPr>
          <w:spacing w:val="1"/>
        </w:rPr>
        <w:t xml:space="preserve"> </w:t>
      </w:r>
      <w:r w:rsidRPr="00B47782">
        <w:t>(до</w:t>
      </w:r>
      <w:r w:rsidRPr="00B47782">
        <w:rPr>
          <w:spacing w:val="1"/>
        </w:rPr>
        <w:t xml:space="preserve"> </w:t>
      </w:r>
      <w:r w:rsidRPr="00B47782">
        <w:t>образовательной</w:t>
      </w:r>
      <w:r w:rsidRPr="00B47782">
        <w:rPr>
          <w:spacing w:val="1"/>
        </w:rPr>
        <w:t xml:space="preserve"> </w:t>
      </w:r>
      <w:r w:rsidRPr="00B47782">
        <w:t>работы)</w:t>
      </w:r>
      <w:r w:rsidRPr="00B47782">
        <w:rPr>
          <w:spacing w:val="1"/>
        </w:rPr>
        <w:t xml:space="preserve"> </w:t>
      </w:r>
      <w:r w:rsidRPr="00B47782">
        <w:t>и</w:t>
      </w:r>
      <w:r w:rsidRPr="00B47782">
        <w:rPr>
          <w:spacing w:val="1"/>
        </w:rPr>
        <w:t xml:space="preserve"> </w:t>
      </w:r>
      <w:r w:rsidRPr="00B47782">
        <w:t>мае</w:t>
      </w:r>
      <w:r w:rsidRPr="00B47782">
        <w:rPr>
          <w:spacing w:val="1"/>
        </w:rPr>
        <w:t xml:space="preserve"> </w:t>
      </w:r>
      <w:r w:rsidRPr="00B47782">
        <w:t>(после</w:t>
      </w:r>
      <w:r w:rsidRPr="00B47782">
        <w:rPr>
          <w:spacing w:val="1"/>
        </w:rPr>
        <w:t xml:space="preserve"> </w:t>
      </w:r>
      <w:r w:rsidRPr="00B47782">
        <w:t>образовательной работы) проводится комплексная педагогическая диагностика как адекватная</w:t>
      </w:r>
      <w:r w:rsidRPr="00B47782">
        <w:rPr>
          <w:spacing w:val="1"/>
        </w:rPr>
        <w:t xml:space="preserve"> </w:t>
      </w:r>
      <w:r w:rsidRPr="00B47782">
        <w:t>форма</w:t>
      </w:r>
      <w:r w:rsidRPr="00B47782">
        <w:rPr>
          <w:spacing w:val="1"/>
        </w:rPr>
        <w:t xml:space="preserve"> </w:t>
      </w:r>
      <w:r w:rsidRPr="00B47782">
        <w:t>оценивания</w:t>
      </w:r>
      <w:r w:rsidRPr="00B47782">
        <w:rPr>
          <w:spacing w:val="1"/>
        </w:rPr>
        <w:t xml:space="preserve"> </w:t>
      </w:r>
      <w:r w:rsidRPr="00B47782">
        <w:t>результатов</w:t>
      </w:r>
      <w:r w:rsidRPr="00B47782">
        <w:rPr>
          <w:spacing w:val="1"/>
        </w:rPr>
        <w:t xml:space="preserve"> </w:t>
      </w:r>
      <w:r w:rsidRPr="00B47782">
        <w:t>освоения</w:t>
      </w:r>
      <w:r w:rsidRPr="00B47782">
        <w:rPr>
          <w:spacing w:val="1"/>
        </w:rPr>
        <w:t xml:space="preserve"> </w:t>
      </w:r>
      <w:r w:rsidRPr="00B47782">
        <w:t>Программы</w:t>
      </w:r>
      <w:r w:rsidRPr="00B47782">
        <w:rPr>
          <w:spacing w:val="1"/>
        </w:rPr>
        <w:t xml:space="preserve"> </w:t>
      </w:r>
      <w:r w:rsidRPr="00B47782">
        <w:t>детьми</w:t>
      </w:r>
      <w:r w:rsidRPr="00B47782">
        <w:rPr>
          <w:spacing w:val="1"/>
        </w:rPr>
        <w:t xml:space="preserve"> </w:t>
      </w:r>
      <w:r w:rsidRPr="00B47782">
        <w:t>дошкольного</w:t>
      </w:r>
      <w:r w:rsidRPr="00B47782">
        <w:rPr>
          <w:spacing w:val="1"/>
        </w:rPr>
        <w:t xml:space="preserve"> </w:t>
      </w:r>
      <w:r w:rsidRPr="00B47782">
        <w:t>возраста.</w:t>
      </w:r>
      <w:r w:rsidRPr="00B47782">
        <w:rPr>
          <w:spacing w:val="1"/>
        </w:rPr>
        <w:t xml:space="preserve"> </w:t>
      </w:r>
      <w:r w:rsidRPr="00B47782">
        <w:t>В</w:t>
      </w:r>
      <w:r w:rsidRPr="00B47782">
        <w:rPr>
          <w:spacing w:val="1"/>
        </w:rPr>
        <w:t xml:space="preserve"> </w:t>
      </w:r>
      <w:r w:rsidRPr="00B47782">
        <w:t>соответствии</w:t>
      </w:r>
      <w:r w:rsidRPr="00B47782">
        <w:rPr>
          <w:spacing w:val="1"/>
        </w:rPr>
        <w:t xml:space="preserve"> </w:t>
      </w:r>
      <w:r w:rsidRPr="00B47782">
        <w:t>с</w:t>
      </w:r>
      <w:r w:rsidRPr="00B47782">
        <w:rPr>
          <w:spacing w:val="1"/>
        </w:rPr>
        <w:t xml:space="preserve"> </w:t>
      </w:r>
      <w:r w:rsidRPr="00B47782">
        <w:t>п.</w:t>
      </w:r>
      <w:r w:rsidRPr="00B47782">
        <w:rPr>
          <w:spacing w:val="1"/>
        </w:rPr>
        <w:t xml:space="preserve"> </w:t>
      </w:r>
      <w:r w:rsidRPr="00B47782">
        <w:t>3.2.1.</w:t>
      </w:r>
      <w:r w:rsidRPr="00B47782">
        <w:rPr>
          <w:spacing w:val="1"/>
        </w:rPr>
        <w:t xml:space="preserve"> </w:t>
      </w:r>
      <w:r w:rsidRPr="00B47782">
        <w:t>ФГОС</w:t>
      </w:r>
      <w:r w:rsidRPr="00B47782">
        <w:rPr>
          <w:spacing w:val="1"/>
        </w:rPr>
        <w:t xml:space="preserve"> </w:t>
      </w:r>
      <w:r w:rsidRPr="00B47782">
        <w:t>«при</w:t>
      </w:r>
      <w:r w:rsidRPr="00B47782">
        <w:rPr>
          <w:spacing w:val="1"/>
        </w:rPr>
        <w:t xml:space="preserve"> </w:t>
      </w:r>
      <w:r w:rsidRPr="00B47782">
        <w:t>реализации</w:t>
      </w:r>
      <w:r w:rsidRPr="00B47782">
        <w:rPr>
          <w:spacing w:val="1"/>
        </w:rPr>
        <w:t xml:space="preserve"> </w:t>
      </w:r>
      <w:r w:rsidRPr="00B47782">
        <w:t>Программы</w:t>
      </w:r>
      <w:r w:rsidRPr="00B47782">
        <w:rPr>
          <w:spacing w:val="1"/>
        </w:rPr>
        <w:t xml:space="preserve"> </w:t>
      </w:r>
      <w:r w:rsidRPr="00B47782">
        <w:t>может</w:t>
      </w:r>
      <w:r w:rsidRPr="00B47782">
        <w:rPr>
          <w:spacing w:val="1"/>
        </w:rPr>
        <w:t xml:space="preserve"> </w:t>
      </w:r>
      <w:r w:rsidRPr="00B47782">
        <w:t>проводиться</w:t>
      </w:r>
      <w:r w:rsidRPr="00B47782">
        <w:rPr>
          <w:spacing w:val="1"/>
        </w:rPr>
        <w:t xml:space="preserve"> </w:t>
      </w:r>
      <w:r w:rsidRPr="00B47782">
        <w:t>оценка</w:t>
      </w:r>
      <w:r w:rsidRPr="00B47782">
        <w:rPr>
          <w:spacing w:val="1"/>
        </w:rPr>
        <w:t xml:space="preserve"> </w:t>
      </w:r>
      <w:r w:rsidRPr="00B47782">
        <w:t>индивидуального развития детей. Такая оценка производится в</w:t>
      </w:r>
      <w:r w:rsidRPr="00B47782">
        <w:rPr>
          <w:spacing w:val="1"/>
        </w:rPr>
        <w:t xml:space="preserve"> </w:t>
      </w:r>
      <w:r w:rsidRPr="00B47782">
        <w:t>рамках педагогической диагностики (оценки индивидуального развития детей</w:t>
      </w:r>
      <w:r w:rsidRPr="00B47782">
        <w:rPr>
          <w:spacing w:val="1"/>
        </w:rPr>
        <w:t xml:space="preserve"> </w:t>
      </w:r>
      <w:r w:rsidRPr="00B47782">
        <w:t>дошкольного</w:t>
      </w:r>
      <w:r w:rsidRPr="00B47782">
        <w:rPr>
          <w:spacing w:val="1"/>
        </w:rPr>
        <w:t xml:space="preserve"> </w:t>
      </w:r>
      <w:r w:rsidRPr="00B47782">
        <w:t>возраста, связанной с оценкой эффективности педагогических действий и лежащей в основе их</w:t>
      </w:r>
      <w:r w:rsidRPr="00B47782">
        <w:rPr>
          <w:spacing w:val="1"/>
        </w:rPr>
        <w:t xml:space="preserve"> </w:t>
      </w:r>
      <w:r w:rsidRPr="00B47782">
        <w:t>дальнейшего</w:t>
      </w:r>
      <w:r w:rsidRPr="00B47782">
        <w:rPr>
          <w:spacing w:val="-3"/>
        </w:rPr>
        <w:t xml:space="preserve"> </w:t>
      </w:r>
      <w:r w:rsidRPr="00B47782">
        <w:t>планирования).</w:t>
      </w:r>
    </w:p>
    <w:p w:rsidR="007B1D93" w:rsidRPr="00B47782" w:rsidRDefault="007B1D93" w:rsidP="007B1D93">
      <w:pPr>
        <w:pStyle w:val="a5"/>
        <w:spacing w:line="276" w:lineRule="auto"/>
        <w:ind w:left="0"/>
      </w:pPr>
      <w:r w:rsidRPr="00B47782">
        <w:t>Результаты</w:t>
      </w:r>
      <w:r w:rsidRPr="00B47782">
        <w:rPr>
          <w:spacing w:val="1"/>
        </w:rPr>
        <w:t xml:space="preserve"> </w:t>
      </w:r>
      <w:r w:rsidRPr="00B47782">
        <w:t>педагогической</w:t>
      </w:r>
      <w:r w:rsidRPr="00B47782">
        <w:rPr>
          <w:spacing w:val="1"/>
        </w:rPr>
        <w:t xml:space="preserve"> </w:t>
      </w:r>
      <w:r w:rsidRPr="00B47782">
        <w:t>диагностики</w:t>
      </w:r>
      <w:r w:rsidRPr="00B47782">
        <w:rPr>
          <w:spacing w:val="1"/>
        </w:rPr>
        <w:t xml:space="preserve"> </w:t>
      </w:r>
      <w:r w:rsidRPr="00B47782">
        <w:t>(мониторинга)</w:t>
      </w:r>
      <w:r w:rsidRPr="00B47782">
        <w:rPr>
          <w:spacing w:val="1"/>
        </w:rPr>
        <w:t xml:space="preserve"> </w:t>
      </w:r>
      <w:r w:rsidRPr="00B47782">
        <w:t>могут</w:t>
      </w:r>
      <w:r w:rsidRPr="00B47782">
        <w:rPr>
          <w:spacing w:val="1"/>
        </w:rPr>
        <w:t xml:space="preserve"> </w:t>
      </w:r>
      <w:r w:rsidRPr="00B47782">
        <w:t>использоваться</w:t>
      </w:r>
      <w:r w:rsidRPr="00B47782">
        <w:rPr>
          <w:spacing w:val="1"/>
        </w:rPr>
        <w:t xml:space="preserve"> </w:t>
      </w:r>
      <w:r w:rsidRPr="00B47782">
        <w:t>исключительно для</w:t>
      </w:r>
      <w:r w:rsidRPr="00B47782">
        <w:rPr>
          <w:spacing w:val="-1"/>
        </w:rPr>
        <w:t xml:space="preserve"> </w:t>
      </w:r>
      <w:r w:rsidRPr="00B47782">
        <w:t>решения следующих</w:t>
      </w:r>
      <w:r w:rsidRPr="00B47782">
        <w:rPr>
          <w:spacing w:val="4"/>
        </w:rPr>
        <w:t xml:space="preserve"> </w:t>
      </w:r>
      <w:r w:rsidRPr="00B47782">
        <w:t>образовательных</w:t>
      </w:r>
      <w:r w:rsidRPr="00B47782">
        <w:rPr>
          <w:spacing w:val="3"/>
        </w:rPr>
        <w:t xml:space="preserve"> </w:t>
      </w:r>
      <w:r w:rsidRPr="00B47782">
        <w:t>задач:</w:t>
      </w:r>
    </w:p>
    <w:p w:rsidR="007B1D93" w:rsidRPr="00B47782" w:rsidRDefault="007B1D93" w:rsidP="007B1D93">
      <w:pPr>
        <w:pStyle w:val="a4"/>
        <w:tabs>
          <w:tab w:val="left" w:pos="549"/>
        </w:tabs>
        <w:spacing w:line="276" w:lineRule="auto"/>
        <w:ind w:left="0"/>
        <w:rPr>
          <w:rFonts w:ascii="Times New Roman" w:hAnsi="Times New Roman" w:cs="Times New Roman"/>
          <w:sz w:val="24"/>
          <w:szCs w:val="24"/>
        </w:rPr>
      </w:pPr>
      <w:r w:rsidRPr="00B47782">
        <w:rPr>
          <w:rFonts w:ascii="Times New Roman" w:hAnsi="Times New Roman" w:cs="Times New Roman"/>
          <w:sz w:val="24"/>
          <w:szCs w:val="24"/>
        </w:rPr>
        <w:lastRenderedPageBreak/>
        <w:t>- индивидуализации</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образования</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(в</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том</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числе</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поддержки</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ребёнка,</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построения</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его</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образовательной</w:t>
      </w:r>
      <w:r w:rsidRPr="00B47782">
        <w:rPr>
          <w:rFonts w:ascii="Times New Roman" w:hAnsi="Times New Roman" w:cs="Times New Roman"/>
          <w:spacing w:val="-3"/>
          <w:sz w:val="24"/>
          <w:szCs w:val="24"/>
        </w:rPr>
        <w:t xml:space="preserve"> </w:t>
      </w:r>
      <w:r w:rsidRPr="00B47782">
        <w:rPr>
          <w:rFonts w:ascii="Times New Roman" w:hAnsi="Times New Roman" w:cs="Times New Roman"/>
          <w:sz w:val="24"/>
          <w:szCs w:val="24"/>
        </w:rPr>
        <w:t>траектории</w:t>
      </w:r>
      <w:r w:rsidRPr="00B47782">
        <w:rPr>
          <w:rFonts w:ascii="Times New Roman" w:hAnsi="Times New Roman" w:cs="Times New Roman"/>
          <w:spacing w:val="-2"/>
          <w:sz w:val="24"/>
          <w:szCs w:val="24"/>
        </w:rPr>
        <w:t xml:space="preserve"> </w:t>
      </w:r>
      <w:r w:rsidRPr="00B47782">
        <w:rPr>
          <w:rFonts w:ascii="Times New Roman" w:hAnsi="Times New Roman" w:cs="Times New Roman"/>
          <w:sz w:val="24"/>
          <w:szCs w:val="24"/>
        </w:rPr>
        <w:t>или</w:t>
      </w:r>
      <w:r w:rsidRPr="00B47782">
        <w:rPr>
          <w:rFonts w:ascii="Times New Roman" w:hAnsi="Times New Roman" w:cs="Times New Roman"/>
          <w:spacing w:val="-3"/>
          <w:sz w:val="24"/>
          <w:szCs w:val="24"/>
        </w:rPr>
        <w:t xml:space="preserve"> </w:t>
      </w:r>
      <w:r w:rsidRPr="00B47782">
        <w:rPr>
          <w:rFonts w:ascii="Times New Roman" w:hAnsi="Times New Roman" w:cs="Times New Roman"/>
          <w:sz w:val="24"/>
          <w:szCs w:val="24"/>
        </w:rPr>
        <w:t>профессиональной</w:t>
      </w:r>
      <w:r w:rsidRPr="00B47782">
        <w:rPr>
          <w:rFonts w:ascii="Times New Roman" w:hAnsi="Times New Roman" w:cs="Times New Roman"/>
          <w:spacing w:val="-5"/>
          <w:sz w:val="24"/>
          <w:szCs w:val="24"/>
        </w:rPr>
        <w:t xml:space="preserve"> </w:t>
      </w:r>
      <w:r w:rsidRPr="00B47782">
        <w:rPr>
          <w:rFonts w:ascii="Times New Roman" w:hAnsi="Times New Roman" w:cs="Times New Roman"/>
          <w:sz w:val="24"/>
          <w:szCs w:val="24"/>
        </w:rPr>
        <w:t>коррекции</w:t>
      </w:r>
      <w:r w:rsidRPr="00B47782">
        <w:rPr>
          <w:rFonts w:ascii="Times New Roman" w:hAnsi="Times New Roman" w:cs="Times New Roman"/>
          <w:spacing w:val="-3"/>
          <w:sz w:val="24"/>
          <w:szCs w:val="24"/>
        </w:rPr>
        <w:t xml:space="preserve"> </w:t>
      </w:r>
      <w:r w:rsidRPr="00B47782">
        <w:rPr>
          <w:rFonts w:ascii="Times New Roman" w:hAnsi="Times New Roman" w:cs="Times New Roman"/>
          <w:sz w:val="24"/>
          <w:szCs w:val="24"/>
        </w:rPr>
        <w:t>особенностей</w:t>
      </w:r>
      <w:r w:rsidRPr="00B47782">
        <w:rPr>
          <w:rFonts w:ascii="Times New Roman" w:hAnsi="Times New Roman" w:cs="Times New Roman"/>
          <w:spacing w:val="-3"/>
          <w:sz w:val="24"/>
          <w:szCs w:val="24"/>
        </w:rPr>
        <w:t xml:space="preserve"> </w:t>
      </w:r>
      <w:r w:rsidRPr="00B47782">
        <w:rPr>
          <w:rFonts w:ascii="Times New Roman" w:hAnsi="Times New Roman" w:cs="Times New Roman"/>
          <w:sz w:val="24"/>
          <w:szCs w:val="24"/>
        </w:rPr>
        <w:t>его</w:t>
      </w:r>
      <w:r w:rsidRPr="00B47782">
        <w:rPr>
          <w:rFonts w:ascii="Times New Roman" w:hAnsi="Times New Roman" w:cs="Times New Roman"/>
          <w:spacing w:val="-4"/>
          <w:sz w:val="24"/>
          <w:szCs w:val="24"/>
        </w:rPr>
        <w:t xml:space="preserve"> </w:t>
      </w:r>
      <w:r w:rsidRPr="00B47782">
        <w:rPr>
          <w:rFonts w:ascii="Times New Roman" w:hAnsi="Times New Roman" w:cs="Times New Roman"/>
          <w:sz w:val="24"/>
          <w:szCs w:val="24"/>
        </w:rPr>
        <w:t>развития);</w:t>
      </w:r>
    </w:p>
    <w:p w:rsidR="007B1D93" w:rsidRPr="00B47782" w:rsidRDefault="007B1D93" w:rsidP="007B1D93">
      <w:pPr>
        <w:pStyle w:val="a4"/>
        <w:widowControl w:val="0"/>
        <w:tabs>
          <w:tab w:val="left" w:pos="392"/>
        </w:tabs>
        <w:autoSpaceDE w:val="0"/>
        <w:autoSpaceDN w:val="0"/>
        <w:spacing w:after="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B47782">
        <w:rPr>
          <w:rFonts w:ascii="Times New Roman" w:hAnsi="Times New Roman" w:cs="Times New Roman"/>
          <w:sz w:val="24"/>
          <w:szCs w:val="24"/>
        </w:rPr>
        <w:t>оптимизации</w:t>
      </w:r>
      <w:r w:rsidRPr="00B47782">
        <w:rPr>
          <w:rFonts w:ascii="Times New Roman" w:hAnsi="Times New Roman" w:cs="Times New Roman"/>
          <w:spacing w:val="-6"/>
          <w:sz w:val="24"/>
          <w:szCs w:val="24"/>
        </w:rPr>
        <w:t xml:space="preserve"> </w:t>
      </w:r>
      <w:r w:rsidRPr="00B47782">
        <w:rPr>
          <w:rFonts w:ascii="Times New Roman" w:hAnsi="Times New Roman" w:cs="Times New Roman"/>
          <w:sz w:val="24"/>
          <w:szCs w:val="24"/>
        </w:rPr>
        <w:t>работы</w:t>
      </w:r>
      <w:r w:rsidRPr="00B47782">
        <w:rPr>
          <w:rFonts w:ascii="Times New Roman" w:hAnsi="Times New Roman" w:cs="Times New Roman"/>
          <w:spacing w:val="-6"/>
          <w:sz w:val="24"/>
          <w:szCs w:val="24"/>
        </w:rPr>
        <w:t xml:space="preserve"> </w:t>
      </w:r>
      <w:r w:rsidRPr="00B47782">
        <w:rPr>
          <w:rFonts w:ascii="Times New Roman" w:hAnsi="Times New Roman" w:cs="Times New Roman"/>
          <w:sz w:val="24"/>
          <w:szCs w:val="24"/>
        </w:rPr>
        <w:t>с</w:t>
      </w:r>
      <w:r w:rsidRPr="00B47782">
        <w:rPr>
          <w:rFonts w:ascii="Times New Roman" w:hAnsi="Times New Roman" w:cs="Times New Roman"/>
          <w:spacing w:val="-9"/>
          <w:sz w:val="24"/>
          <w:szCs w:val="24"/>
        </w:rPr>
        <w:t xml:space="preserve"> </w:t>
      </w:r>
      <w:r w:rsidRPr="00B47782">
        <w:rPr>
          <w:rFonts w:ascii="Times New Roman" w:hAnsi="Times New Roman" w:cs="Times New Roman"/>
          <w:sz w:val="24"/>
          <w:szCs w:val="24"/>
        </w:rPr>
        <w:t>группой</w:t>
      </w:r>
      <w:r w:rsidRPr="00B47782">
        <w:rPr>
          <w:rFonts w:ascii="Times New Roman" w:hAnsi="Times New Roman" w:cs="Times New Roman"/>
          <w:spacing w:val="-3"/>
          <w:sz w:val="24"/>
          <w:szCs w:val="24"/>
        </w:rPr>
        <w:t xml:space="preserve"> </w:t>
      </w:r>
      <w:r w:rsidRPr="00B47782">
        <w:rPr>
          <w:rFonts w:ascii="Times New Roman" w:hAnsi="Times New Roman" w:cs="Times New Roman"/>
          <w:sz w:val="24"/>
          <w:szCs w:val="24"/>
        </w:rPr>
        <w:t>детей».</w:t>
      </w:r>
    </w:p>
    <w:p w:rsidR="007B1D93" w:rsidRDefault="007B1D93" w:rsidP="007B1D93">
      <w:pPr>
        <w:pStyle w:val="a5"/>
        <w:spacing w:line="276" w:lineRule="auto"/>
        <w:ind w:left="0"/>
        <w:rPr>
          <w:spacing w:val="-5"/>
        </w:rPr>
      </w:pPr>
      <w:r w:rsidRPr="00B47782">
        <w:t>Мониторинг</w:t>
      </w:r>
      <w:r w:rsidRPr="00B47782">
        <w:rPr>
          <w:spacing w:val="-8"/>
        </w:rPr>
        <w:t xml:space="preserve"> </w:t>
      </w:r>
      <w:r w:rsidRPr="00B47782">
        <w:t>проводится</w:t>
      </w:r>
      <w:r w:rsidRPr="00B47782">
        <w:rPr>
          <w:spacing w:val="-2"/>
        </w:rPr>
        <w:t xml:space="preserve"> </w:t>
      </w:r>
      <w:r w:rsidRPr="00B47782">
        <w:t>два</w:t>
      </w:r>
      <w:r w:rsidRPr="00B47782">
        <w:rPr>
          <w:spacing w:val="-7"/>
        </w:rPr>
        <w:t xml:space="preserve"> </w:t>
      </w:r>
      <w:r w:rsidRPr="00B47782">
        <w:t>раза</w:t>
      </w:r>
      <w:r w:rsidRPr="00B47782">
        <w:rPr>
          <w:spacing w:val="-6"/>
        </w:rPr>
        <w:t xml:space="preserve"> </w:t>
      </w:r>
      <w:r w:rsidRPr="00B47782">
        <w:t>в</w:t>
      </w:r>
      <w:r w:rsidRPr="00B47782">
        <w:rPr>
          <w:spacing w:val="-4"/>
        </w:rPr>
        <w:t xml:space="preserve"> </w:t>
      </w:r>
      <w:r w:rsidRPr="00B47782">
        <w:t>год.</w:t>
      </w:r>
      <w:r w:rsidRPr="00B47782">
        <w:rPr>
          <w:spacing w:val="-5"/>
        </w:rPr>
        <w:t xml:space="preserve"> </w:t>
      </w:r>
    </w:p>
    <w:p w:rsidR="00E902CC" w:rsidRDefault="00E902CC" w:rsidP="00E902CC">
      <w:pPr>
        <w:pStyle w:val="11"/>
        <w:spacing w:after="240" w:line="276" w:lineRule="auto"/>
        <w:ind w:left="0"/>
        <w:jc w:val="center"/>
      </w:pPr>
    </w:p>
    <w:p w:rsidR="00E902CC" w:rsidRPr="000B3373" w:rsidRDefault="00E902CC" w:rsidP="00E902CC">
      <w:pPr>
        <w:pStyle w:val="11"/>
        <w:spacing w:after="240" w:line="276" w:lineRule="auto"/>
        <w:ind w:left="0"/>
        <w:jc w:val="center"/>
      </w:pPr>
      <w:r w:rsidRPr="00E902CC">
        <w:t xml:space="preserve"> </w:t>
      </w:r>
      <w:r w:rsidRPr="000B3373">
        <w:t>Инструментарий</w:t>
      </w:r>
      <w:r w:rsidRPr="000B3373">
        <w:rPr>
          <w:spacing w:val="13"/>
        </w:rPr>
        <w:t xml:space="preserve"> </w:t>
      </w:r>
      <w:r w:rsidRPr="000B3373">
        <w:t>для</w:t>
      </w:r>
      <w:r w:rsidRPr="000B3373">
        <w:rPr>
          <w:spacing w:val="14"/>
        </w:rPr>
        <w:t xml:space="preserve"> </w:t>
      </w:r>
      <w:r w:rsidRPr="000B3373">
        <w:t>мониторингового</w:t>
      </w:r>
      <w:r w:rsidRPr="000B3373">
        <w:rPr>
          <w:spacing w:val="12"/>
        </w:rPr>
        <w:t xml:space="preserve"> </w:t>
      </w:r>
      <w:r w:rsidRPr="000B3373">
        <w:t>обследования</w:t>
      </w:r>
      <w:r w:rsidRPr="000B3373">
        <w:rPr>
          <w:spacing w:val="14"/>
        </w:rPr>
        <w:t xml:space="preserve"> </w:t>
      </w:r>
      <w:r w:rsidRPr="000B3373">
        <w:rPr>
          <w:spacing w:val="12"/>
        </w:rPr>
        <w:t>используемый</w:t>
      </w:r>
      <w:r w:rsidRPr="000B3373">
        <w:rPr>
          <w:spacing w:val="29"/>
        </w:rPr>
        <w:t xml:space="preserve"> </w:t>
      </w:r>
      <w:r w:rsidRPr="000B3373">
        <w:t>на</w:t>
      </w:r>
      <w:r w:rsidRPr="000B3373">
        <w:rPr>
          <w:spacing w:val="28"/>
        </w:rPr>
        <w:t xml:space="preserve"> </w:t>
      </w:r>
      <w:r w:rsidRPr="000B3373">
        <w:rPr>
          <w:spacing w:val="12"/>
        </w:rPr>
        <w:t>ОПДО.</w:t>
      </w:r>
    </w:p>
    <w:tbl>
      <w:tblPr>
        <w:tblStyle w:val="TableNormal"/>
        <w:tblW w:w="9792"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4"/>
        <w:gridCol w:w="6227"/>
        <w:gridCol w:w="1701"/>
      </w:tblGrid>
      <w:tr w:rsidR="009A7217" w:rsidRPr="000B3373" w:rsidTr="00A875AF">
        <w:trPr>
          <w:trHeight w:val="554"/>
        </w:trPr>
        <w:tc>
          <w:tcPr>
            <w:tcW w:w="1864" w:type="dxa"/>
          </w:tcPr>
          <w:p w:rsidR="009A7217" w:rsidRPr="00DF59CE" w:rsidRDefault="009A7217" w:rsidP="00A875AF">
            <w:pPr>
              <w:pStyle w:val="TableParagraph"/>
              <w:spacing w:line="276" w:lineRule="auto"/>
              <w:ind w:left="0"/>
              <w:jc w:val="center"/>
              <w:rPr>
                <w:b/>
                <w:sz w:val="24"/>
                <w:szCs w:val="24"/>
              </w:rPr>
            </w:pPr>
            <w:proofErr w:type="spellStart"/>
            <w:r w:rsidRPr="00DF59CE">
              <w:rPr>
                <w:b/>
                <w:spacing w:val="-1"/>
                <w:sz w:val="24"/>
                <w:szCs w:val="24"/>
              </w:rPr>
              <w:t>Образователь</w:t>
            </w:r>
            <w:proofErr w:type="spellEnd"/>
            <w:r w:rsidR="00A875AF">
              <w:rPr>
                <w:b/>
                <w:spacing w:val="-1"/>
                <w:sz w:val="24"/>
                <w:szCs w:val="24"/>
                <w:lang w:val="ru-RU"/>
              </w:rPr>
              <w:t>-</w:t>
            </w:r>
            <w:proofErr w:type="spellStart"/>
            <w:r w:rsidRPr="00DF59CE">
              <w:rPr>
                <w:b/>
                <w:spacing w:val="-1"/>
                <w:sz w:val="24"/>
                <w:szCs w:val="24"/>
              </w:rPr>
              <w:t>ная</w:t>
            </w:r>
            <w:proofErr w:type="spellEnd"/>
            <w:r w:rsidRPr="00DF59CE">
              <w:rPr>
                <w:b/>
                <w:spacing w:val="-57"/>
                <w:sz w:val="24"/>
                <w:szCs w:val="24"/>
              </w:rPr>
              <w:t xml:space="preserve"> </w:t>
            </w:r>
            <w:r w:rsidR="00A875AF">
              <w:rPr>
                <w:b/>
                <w:spacing w:val="-57"/>
                <w:sz w:val="24"/>
                <w:szCs w:val="24"/>
                <w:lang w:val="ru-RU"/>
              </w:rPr>
              <w:t xml:space="preserve">    </w:t>
            </w:r>
            <w:proofErr w:type="spellStart"/>
            <w:r w:rsidRPr="00DF59CE">
              <w:rPr>
                <w:b/>
                <w:sz w:val="24"/>
                <w:szCs w:val="24"/>
              </w:rPr>
              <w:t>область</w:t>
            </w:r>
            <w:proofErr w:type="spellEnd"/>
          </w:p>
        </w:tc>
        <w:tc>
          <w:tcPr>
            <w:tcW w:w="6227" w:type="dxa"/>
          </w:tcPr>
          <w:p w:rsidR="009A7217" w:rsidRPr="00DF59CE" w:rsidRDefault="009A7217" w:rsidP="00A875AF">
            <w:pPr>
              <w:pStyle w:val="TableParagraph"/>
              <w:spacing w:line="276" w:lineRule="auto"/>
              <w:ind w:left="0"/>
              <w:jc w:val="center"/>
              <w:rPr>
                <w:b/>
                <w:sz w:val="24"/>
                <w:szCs w:val="24"/>
              </w:rPr>
            </w:pPr>
            <w:proofErr w:type="spellStart"/>
            <w:r w:rsidRPr="00DF59CE">
              <w:rPr>
                <w:b/>
                <w:sz w:val="24"/>
                <w:szCs w:val="24"/>
              </w:rPr>
              <w:t>Инструментарий</w:t>
            </w:r>
            <w:proofErr w:type="spellEnd"/>
          </w:p>
        </w:tc>
        <w:tc>
          <w:tcPr>
            <w:tcW w:w="1701" w:type="dxa"/>
          </w:tcPr>
          <w:p w:rsidR="009A7217" w:rsidRPr="00DF59CE" w:rsidRDefault="009A7217" w:rsidP="00A875AF">
            <w:pPr>
              <w:pStyle w:val="TableParagraph"/>
              <w:spacing w:line="276" w:lineRule="auto"/>
              <w:ind w:left="0"/>
              <w:jc w:val="center"/>
              <w:rPr>
                <w:b/>
                <w:sz w:val="24"/>
                <w:szCs w:val="24"/>
              </w:rPr>
            </w:pPr>
            <w:proofErr w:type="spellStart"/>
            <w:r w:rsidRPr="00DF59CE">
              <w:rPr>
                <w:b/>
                <w:sz w:val="24"/>
                <w:szCs w:val="24"/>
              </w:rPr>
              <w:t>Ответствен</w:t>
            </w:r>
            <w:proofErr w:type="spellEnd"/>
            <w:r>
              <w:rPr>
                <w:b/>
                <w:sz w:val="24"/>
                <w:szCs w:val="24"/>
                <w:lang w:val="ru-RU"/>
              </w:rPr>
              <w:t>-</w:t>
            </w:r>
            <w:proofErr w:type="spellStart"/>
            <w:r w:rsidRPr="00DF59CE">
              <w:rPr>
                <w:b/>
                <w:sz w:val="24"/>
                <w:szCs w:val="24"/>
              </w:rPr>
              <w:t>ный</w:t>
            </w:r>
            <w:proofErr w:type="spellEnd"/>
          </w:p>
        </w:tc>
      </w:tr>
      <w:tr w:rsidR="009A7217" w:rsidRPr="000B3373" w:rsidTr="00A875AF">
        <w:trPr>
          <w:trHeight w:val="558"/>
        </w:trPr>
        <w:tc>
          <w:tcPr>
            <w:tcW w:w="1864" w:type="dxa"/>
          </w:tcPr>
          <w:p w:rsidR="009A7217" w:rsidRPr="000B3373" w:rsidRDefault="009A7217" w:rsidP="00A875AF">
            <w:pPr>
              <w:pStyle w:val="TableParagraph"/>
              <w:spacing w:line="276" w:lineRule="auto"/>
              <w:ind w:left="153"/>
              <w:rPr>
                <w:sz w:val="24"/>
                <w:szCs w:val="24"/>
              </w:rPr>
            </w:pPr>
            <w:proofErr w:type="spellStart"/>
            <w:r w:rsidRPr="000B3373">
              <w:rPr>
                <w:sz w:val="24"/>
                <w:szCs w:val="24"/>
              </w:rPr>
              <w:t>Физическое</w:t>
            </w:r>
            <w:proofErr w:type="spellEnd"/>
            <w:r>
              <w:rPr>
                <w:sz w:val="24"/>
                <w:szCs w:val="24"/>
              </w:rPr>
              <w:t xml:space="preserve"> </w:t>
            </w:r>
            <w:r w:rsidRPr="000B3373">
              <w:rPr>
                <w:spacing w:val="-57"/>
                <w:sz w:val="24"/>
                <w:szCs w:val="24"/>
              </w:rPr>
              <w:t xml:space="preserve"> </w:t>
            </w:r>
            <w:proofErr w:type="spellStart"/>
            <w:r w:rsidRPr="000B3373">
              <w:rPr>
                <w:sz w:val="24"/>
                <w:szCs w:val="24"/>
              </w:rPr>
              <w:t>развитие</w:t>
            </w:r>
            <w:proofErr w:type="spellEnd"/>
          </w:p>
        </w:tc>
        <w:tc>
          <w:tcPr>
            <w:tcW w:w="6227" w:type="dxa"/>
          </w:tcPr>
          <w:p w:rsidR="009A7217" w:rsidRPr="00684E9A" w:rsidRDefault="009A7217" w:rsidP="00A875AF">
            <w:pPr>
              <w:pStyle w:val="TableParagraph"/>
              <w:spacing w:line="276" w:lineRule="auto"/>
              <w:ind w:left="0"/>
              <w:rPr>
                <w:sz w:val="24"/>
                <w:szCs w:val="24"/>
                <w:lang w:val="ru-RU"/>
              </w:rPr>
            </w:pPr>
            <w:r w:rsidRPr="00684E9A">
              <w:rPr>
                <w:sz w:val="24"/>
                <w:szCs w:val="24"/>
                <w:u w:val="single"/>
                <w:lang w:val="ru-RU"/>
              </w:rPr>
              <w:t>Дети</w:t>
            </w:r>
            <w:r w:rsidRPr="00684E9A">
              <w:rPr>
                <w:spacing w:val="1"/>
                <w:sz w:val="24"/>
                <w:szCs w:val="24"/>
                <w:u w:val="single"/>
                <w:lang w:val="ru-RU"/>
              </w:rPr>
              <w:t xml:space="preserve"> </w:t>
            </w:r>
            <w:r w:rsidRPr="00684E9A">
              <w:rPr>
                <w:sz w:val="24"/>
                <w:szCs w:val="24"/>
                <w:u w:val="single"/>
                <w:lang w:val="ru-RU"/>
              </w:rPr>
              <w:t>от</w:t>
            </w:r>
            <w:r w:rsidRPr="00684E9A">
              <w:rPr>
                <w:spacing w:val="-1"/>
                <w:sz w:val="24"/>
                <w:szCs w:val="24"/>
                <w:u w:val="single"/>
                <w:lang w:val="ru-RU"/>
              </w:rPr>
              <w:t xml:space="preserve"> </w:t>
            </w:r>
            <w:r w:rsidRPr="00684E9A">
              <w:rPr>
                <w:sz w:val="24"/>
                <w:szCs w:val="24"/>
                <w:u w:val="single"/>
                <w:lang w:val="ru-RU"/>
              </w:rPr>
              <w:t>3 х</w:t>
            </w:r>
            <w:r w:rsidRPr="00684E9A">
              <w:rPr>
                <w:spacing w:val="-1"/>
                <w:sz w:val="24"/>
                <w:szCs w:val="24"/>
                <w:u w:val="single"/>
                <w:lang w:val="ru-RU"/>
              </w:rPr>
              <w:t xml:space="preserve"> </w:t>
            </w:r>
            <w:r w:rsidRPr="00684E9A">
              <w:rPr>
                <w:sz w:val="24"/>
                <w:szCs w:val="24"/>
                <w:u w:val="single"/>
                <w:lang w:val="ru-RU"/>
              </w:rPr>
              <w:t>до</w:t>
            </w:r>
            <w:r w:rsidRPr="00684E9A">
              <w:rPr>
                <w:spacing w:val="-1"/>
                <w:sz w:val="24"/>
                <w:szCs w:val="24"/>
                <w:u w:val="single"/>
                <w:lang w:val="ru-RU"/>
              </w:rPr>
              <w:t xml:space="preserve"> </w:t>
            </w:r>
            <w:r w:rsidRPr="00684E9A">
              <w:rPr>
                <w:sz w:val="24"/>
                <w:szCs w:val="24"/>
                <w:u w:val="single"/>
                <w:lang w:val="ru-RU"/>
              </w:rPr>
              <w:t>7 лет.</w:t>
            </w:r>
          </w:p>
          <w:p w:rsidR="009A7217" w:rsidRPr="00684E9A" w:rsidRDefault="009A7217" w:rsidP="00A875AF">
            <w:pPr>
              <w:pStyle w:val="TableParagraph"/>
              <w:spacing w:line="276" w:lineRule="auto"/>
              <w:ind w:left="0"/>
              <w:rPr>
                <w:sz w:val="24"/>
                <w:szCs w:val="24"/>
                <w:lang w:val="ru-RU"/>
              </w:rPr>
            </w:pPr>
            <w:r w:rsidRPr="00684E9A">
              <w:rPr>
                <w:sz w:val="24"/>
                <w:szCs w:val="24"/>
                <w:lang w:val="ru-RU"/>
              </w:rPr>
              <w:t>Мониторинг</w:t>
            </w:r>
            <w:r>
              <w:rPr>
                <w:sz w:val="24"/>
                <w:szCs w:val="24"/>
                <w:lang w:val="ru-RU"/>
              </w:rPr>
              <w:t xml:space="preserve"> достижения детьми планируемых результатов освоения технологии Н</w:t>
            </w:r>
            <w:r w:rsidRPr="00684E9A">
              <w:rPr>
                <w:sz w:val="24"/>
                <w:szCs w:val="24"/>
                <w:lang w:val="ru-RU"/>
              </w:rPr>
              <w:t>.М.Крыловой</w:t>
            </w:r>
            <w:r>
              <w:rPr>
                <w:sz w:val="24"/>
                <w:szCs w:val="24"/>
                <w:lang w:val="ru-RU"/>
              </w:rPr>
              <w:t xml:space="preserve"> </w:t>
            </w:r>
            <w:r w:rsidRPr="00684E9A">
              <w:rPr>
                <w:sz w:val="24"/>
                <w:szCs w:val="24"/>
                <w:lang w:val="ru-RU"/>
              </w:rPr>
              <w:t>«Детский</w:t>
            </w:r>
            <w:r>
              <w:rPr>
                <w:sz w:val="24"/>
                <w:szCs w:val="24"/>
                <w:lang w:val="ru-RU"/>
              </w:rPr>
              <w:t xml:space="preserve"> </w:t>
            </w:r>
            <w:r w:rsidRPr="00684E9A">
              <w:rPr>
                <w:sz w:val="24"/>
                <w:szCs w:val="24"/>
                <w:lang w:val="ru-RU"/>
              </w:rPr>
              <w:t>сад– Дом</w:t>
            </w:r>
            <w:r>
              <w:rPr>
                <w:sz w:val="24"/>
                <w:szCs w:val="24"/>
                <w:lang w:val="ru-RU"/>
              </w:rPr>
              <w:t xml:space="preserve"> </w:t>
            </w:r>
            <w:r w:rsidRPr="00684E9A">
              <w:rPr>
                <w:sz w:val="24"/>
                <w:szCs w:val="24"/>
                <w:lang w:val="ru-RU"/>
              </w:rPr>
              <w:t>радости».</w:t>
            </w:r>
          </w:p>
        </w:tc>
        <w:tc>
          <w:tcPr>
            <w:tcW w:w="1701" w:type="dxa"/>
          </w:tcPr>
          <w:p w:rsidR="009A7217" w:rsidRPr="000B3373" w:rsidRDefault="009A7217" w:rsidP="00A875AF">
            <w:pPr>
              <w:pStyle w:val="TableParagraph"/>
              <w:spacing w:line="276" w:lineRule="auto"/>
              <w:ind w:left="0"/>
              <w:rPr>
                <w:sz w:val="24"/>
                <w:szCs w:val="24"/>
              </w:rPr>
            </w:pPr>
            <w:proofErr w:type="spellStart"/>
            <w:r w:rsidRPr="000B3373">
              <w:rPr>
                <w:sz w:val="24"/>
                <w:szCs w:val="24"/>
              </w:rPr>
              <w:t>Воспитатели</w:t>
            </w:r>
            <w:proofErr w:type="spellEnd"/>
          </w:p>
          <w:p w:rsidR="009A7217" w:rsidRPr="000B3373" w:rsidRDefault="009A7217" w:rsidP="00A875AF">
            <w:pPr>
              <w:pStyle w:val="TableParagraph"/>
              <w:spacing w:line="276" w:lineRule="auto"/>
              <w:ind w:left="0"/>
              <w:rPr>
                <w:b/>
                <w:sz w:val="24"/>
                <w:szCs w:val="24"/>
              </w:rPr>
            </w:pPr>
          </w:p>
          <w:p w:rsidR="009A7217" w:rsidRPr="000B3373" w:rsidRDefault="009A7217" w:rsidP="00A875AF">
            <w:pPr>
              <w:pStyle w:val="TableParagraph"/>
              <w:spacing w:line="276" w:lineRule="auto"/>
              <w:ind w:left="0"/>
              <w:rPr>
                <w:b/>
                <w:sz w:val="24"/>
                <w:szCs w:val="24"/>
              </w:rPr>
            </w:pPr>
          </w:p>
          <w:p w:rsidR="009A7217" w:rsidRPr="000B3373" w:rsidRDefault="009A7217" w:rsidP="00A875AF">
            <w:pPr>
              <w:pStyle w:val="TableParagraph"/>
              <w:spacing w:line="276" w:lineRule="auto"/>
              <w:ind w:left="0"/>
              <w:rPr>
                <w:b/>
                <w:sz w:val="24"/>
                <w:szCs w:val="24"/>
              </w:rPr>
            </w:pPr>
          </w:p>
          <w:p w:rsidR="009A7217" w:rsidRPr="000B3373" w:rsidRDefault="009A7217" w:rsidP="00A875AF">
            <w:pPr>
              <w:pStyle w:val="TableParagraph"/>
              <w:spacing w:line="276" w:lineRule="auto"/>
              <w:ind w:left="0"/>
              <w:rPr>
                <w:b/>
                <w:sz w:val="24"/>
                <w:szCs w:val="24"/>
              </w:rPr>
            </w:pPr>
          </w:p>
          <w:p w:rsidR="009A7217" w:rsidRPr="000B3373" w:rsidRDefault="009A7217" w:rsidP="00A875AF">
            <w:pPr>
              <w:pStyle w:val="TableParagraph"/>
              <w:spacing w:line="276" w:lineRule="auto"/>
              <w:ind w:left="0"/>
              <w:rPr>
                <w:b/>
                <w:sz w:val="24"/>
                <w:szCs w:val="24"/>
              </w:rPr>
            </w:pPr>
          </w:p>
          <w:p w:rsidR="009A7217" w:rsidRPr="000B3373" w:rsidRDefault="009A7217" w:rsidP="00A875AF">
            <w:pPr>
              <w:pStyle w:val="TableParagraph"/>
              <w:spacing w:line="276" w:lineRule="auto"/>
              <w:ind w:left="0"/>
              <w:rPr>
                <w:sz w:val="24"/>
                <w:szCs w:val="24"/>
              </w:rPr>
            </w:pPr>
            <w:proofErr w:type="spellStart"/>
            <w:r w:rsidRPr="000B3373">
              <w:rPr>
                <w:sz w:val="24"/>
                <w:szCs w:val="24"/>
              </w:rPr>
              <w:t>Инстр</w:t>
            </w:r>
            <w:proofErr w:type="spellEnd"/>
            <w:r w:rsidRPr="000B3373">
              <w:rPr>
                <w:sz w:val="24"/>
                <w:szCs w:val="24"/>
              </w:rPr>
              <w:t xml:space="preserve"> </w:t>
            </w:r>
            <w:proofErr w:type="spellStart"/>
            <w:r w:rsidRPr="000B3373">
              <w:rPr>
                <w:sz w:val="24"/>
                <w:szCs w:val="24"/>
              </w:rPr>
              <w:t>пофиз</w:t>
            </w:r>
            <w:proofErr w:type="spellEnd"/>
            <w:r w:rsidRPr="000B3373">
              <w:rPr>
                <w:sz w:val="24"/>
                <w:szCs w:val="24"/>
              </w:rPr>
              <w:t>.</w:t>
            </w:r>
            <w:r w:rsidRPr="000B3373">
              <w:rPr>
                <w:spacing w:val="-57"/>
                <w:sz w:val="24"/>
                <w:szCs w:val="24"/>
              </w:rPr>
              <w:t xml:space="preserve"> </w:t>
            </w:r>
            <w:proofErr w:type="spellStart"/>
            <w:r w:rsidRPr="000B3373">
              <w:rPr>
                <w:sz w:val="24"/>
                <w:szCs w:val="24"/>
              </w:rPr>
              <w:t>культуре</w:t>
            </w:r>
            <w:proofErr w:type="spellEnd"/>
          </w:p>
        </w:tc>
      </w:tr>
      <w:tr w:rsidR="009A7217" w:rsidRPr="000B3373" w:rsidTr="00A875AF">
        <w:trPr>
          <w:trHeight w:val="1126"/>
        </w:trPr>
        <w:tc>
          <w:tcPr>
            <w:tcW w:w="1864" w:type="dxa"/>
          </w:tcPr>
          <w:p w:rsidR="009A7217" w:rsidRPr="00FA6BC1" w:rsidRDefault="009A7217" w:rsidP="00A875AF">
            <w:pPr>
              <w:pStyle w:val="TableParagraph"/>
              <w:spacing w:line="276" w:lineRule="auto"/>
              <w:ind w:left="153"/>
              <w:rPr>
                <w:sz w:val="24"/>
                <w:szCs w:val="24"/>
                <w:lang w:val="ru-RU"/>
              </w:rPr>
            </w:pPr>
            <w:r>
              <w:rPr>
                <w:sz w:val="24"/>
                <w:szCs w:val="24"/>
                <w:lang w:val="ru-RU"/>
              </w:rPr>
              <w:t>Познавательное развитие</w:t>
            </w:r>
          </w:p>
        </w:tc>
        <w:tc>
          <w:tcPr>
            <w:tcW w:w="6227" w:type="dxa"/>
          </w:tcPr>
          <w:p w:rsidR="009A7217" w:rsidRPr="00466285" w:rsidRDefault="009A7217" w:rsidP="00A875AF">
            <w:pPr>
              <w:pStyle w:val="TableParagraph"/>
              <w:spacing w:line="276" w:lineRule="auto"/>
              <w:ind w:left="0"/>
              <w:rPr>
                <w:sz w:val="24"/>
                <w:szCs w:val="24"/>
                <w:lang w:val="ru-RU"/>
              </w:rPr>
            </w:pPr>
            <w:r w:rsidRPr="00466285">
              <w:rPr>
                <w:sz w:val="24"/>
                <w:szCs w:val="24"/>
                <w:u w:val="single"/>
                <w:lang w:val="ru-RU"/>
              </w:rPr>
              <w:t>Дети</w:t>
            </w:r>
            <w:r w:rsidRPr="00466285">
              <w:rPr>
                <w:spacing w:val="-1"/>
                <w:sz w:val="24"/>
                <w:szCs w:val="24"/>
                <w:u w:val="single"/>
                <w:lang w:val="ru-RU"/>
              </w:rPr>
              <w:t xml:space="preserve"> </w:t>
            </w:r>
            <w:r w:rsidRPr="00466285">
              <w:rPr>
                <w:sz w:val="24"/>
                <w:szCs w:val="24"/>
                <w:u w:val="single"/>
                <w:lang w:val="ru-RU"/>
              </w:rPr>
              <w:t>от 3</w:t>
            </w:r>
            <w:r w:rsidRPr="00466285">
              <w:rPr>
                <w:spacing w:val="-1"/>
                <w:sz w:val="24"/>
                <w:szCs w:val="24"/>
                <w:u w:val="single"/>
                <w:lang w:val="ru-RU"/>
              </w:rPr>
              <w:t xml:space="preserve"> </w:t>
            </w:r>
            <w:r w:rsidRPr="00466285">
              <w:rPr>
                <w:sz w:val="24"/>
                <w:szCs w:val="24"/>
                <w:u w:val="single"/>
                <w:lang w:val="ru-RU"/>
              </w:rPr>
              <w:t>х</w:t>
            </w:r>
            <w:r w:rsidRPr="00466285">
              <w:rPr>
                <w:spacing w:val="-1"/>
                <w:sz w:val="24"/>
                <w:szCs w:val="24"/>
                <w:u w:val="single"/>
                <w:lang w:val="ru-RU"/>
              </w:rPr>
              <w:t xml:space="preserve"> </w:t>
            </w:r>
            <w:r w:rsidRPr="00466285">
              <w:rPr>
                <w:sz w:val="24"/>
                <w:szCs w:val="24"/>
                <w:u w:val="single"/>
                <w:lang w:val="ru-RU"/>
              </w:rPr>
              <w:t>до</w:t>
            </w:r>
            <w:r w:rsidRPr="00466285">
              <w:rPr>
                <w:spacing w:val="-1"/>
                <w:sz w:val="24"/>
                <w:szCs w:val="24"/>
                <w:u w:val="single"/>
                <w:lang w:val="ru-RU"/>
              </w:rPr>
              <w:t xml:space="preserve"> </w:t>
            </w:r>
            <w:r w:rsidRPr="00466285">
              <w:rPr>
                <w:sz w:val="24"/>
                <w:szCs w:val="24"/>
                <w:u w:val="single"/>
                <w:lang w:val="ru-RU"/>
              </w:rPr>
              <w:t>7 лет.</w:t>
            </w:r>
          </w:p>
          <w:p w:rsidR="009A7217" w:rsidRPr="00466285" w:rsidRDefault="009A7217" w:rsidP="00A875AF">
            <w:pPr>
              <w:pStyle w:val="TableParagraph"/>
              <w:spacing w:line="276" w:lineRule="auto"/>
              <w:ind w:left="0"/>
              <w:rPr>
                <w:sz w:val="24"/>
                <w:szCs w:val="24"/>
                <w:lang w:val="ru-RU"/>
              </w:rPr>
            </w:pPr>
            <w:r w:rsidRPr="00684E9A">
              <w:rPr>
                <w:sz w:val="24"/>
                <w:szCs w:val="24"/>
                <w:lang w:val="ru-RU"/>
              </w:rPr>
              <w:t>Мониторинг</w:t>
            </w:r>
            <w:r>
              <w:rPr>
                <w:sz w:val="24"/>
                <w:szCs w:val="24"/>
                <w:lang w:val="ru-RU"/>
              </w:rPr>
              <w:t xml:space="preserve"> достижения детьми планируемых результатов освоения технологии Н</w:t>
            </w:r>
            <w:r w:rsidRPr="00684E9A">
              <w:rPr>
                <w:sz w:val="24"/>
                <w:szCs w:val="24"/>
                <w:lang w:val="ru-RU"/>
              </w:rPr>
              <w:t>.М.Крыловой</w:t>
            </w:r>
            <w:r>
              <w:rPr>
                <w:sz w:val="24"/>
                <w:szCs w:val="24"/>
                <w:lang w:val="ru-RU"/>
              </w:rPr>
              <w:t xml:space="preserve"> </w:t>
            </w:r>
            <w:r w:rsidRPr="00684E9A">
              <w:rPr>
                <w:sz w:val="24"/>
                <w:szCs w:val="24"/>
                <w:lang w:val="ru-RU"/>
              </w:rPr>
              <w:t>«Детский</w:t>
            </w:r>
            <w:r>
              <w:rPr>
                <w:sz w:val="24"/>
                <w:szCs w:val="24"/>
                <w:lang w:val="ru-RU"/>
              </w:rPr>
              <w:t xml:space="preserve"> </w:t>
            </w:r>
            <w:r w:rsidRPr="00684E9A">
              <w:rPr>
                <w:sz w:val="24"/>
                <w:szCs w:val="24"/>
                <w:lang w:val="ru-RU"/>
              </w:rPr>
              <w:t>сад– Дом</w:t>
            </w:r>
            <w:r>
              <w:rPr>
                <w:sz w:val="24"/>
                <w:szCs w:val="24"/>
                <w:lang w:val="ru-RU"/>
              </w:rPr>
              <w:t xml:space="preserve"> </w:t>
            </w:r>
            <w:r w:rsidRPr="00684E9A">
              <w:rPr>
                <w:sz w:val="24"/>
                <w:szCs w:val="24"/>
                <w:lang w:val="ru-RU"/>
              </w:rPr>
              <w:t>радости».</w:t>
            </w:r>
            <w:r w:rsidRPr="00466285">
              <w:rPr>
                <w:sz w:val="24"/>
                <w:szCs w:val="24"/>
                <w:u w:val="single"/>
                <w:lang w:val="ru-RU"/>
              </w:rPr>
              <w:t>Дети</w:t>
            </w:r>
            <w:r w:rsidRPr="00466285">
              <w:rPr>
                <w:spacing w:val="-3"/>
                <w:sz w:val="24"/>
                <w:szCs w:val="24"/>
                <w:u w:val="single"/>
                <w:lang w:val="ru-RU"/>
              </w:rPr>
              <w:t xml:space="preserve"> </w:t>
            </w:r>
            <w:r w:rsidRPr="00466285">
              <w:rPr>
                <w:sz w:val="24"/>
                <w:szCs w:val="24"/>
                <w:u w:val="single"/>
                <w:lang w:val="ru-RU"/>
              </w:rPr>
              <w:t>с</w:t>
            </w:r>
            <w:r w:rsidRPr="00466285">
              <w:rPr>
                <w:spacing w:val="-2"/>
                <w:sz w:val="24"/>
                <w:szCs w:val="24"/>
                <w:u w:val="single"/>
                <w:lang w:val="ru-RU"/>
              </w:rPr>
              <w:t xml:space="preserve"> </w:t>
            </w:r>
            <w:r w:rsidRPr="00466285">
              <w:rPr>
                <w:sz w:val="24"/>
                <w:szCs w:val="24"/>
                <w:u w:val="single"/>
                <w:lang w:val="ru-RU"/>
              </w:rPr>
              <w:t>ОВЗ</w:t>
            </w:r>
          </w:p>
          <w:p w:rsidR="009A7217" w:rsidRPr="00466285" w:rsidRDefault="009A7217" w:rsidP="00A875AF">
            <w:pPr>
              <w:pStyle w:val="TableParagraph"/>
              <w:spacing w:line="276" w:lineRule="auto"/>
              <w:ind w:left="0"/>
              <w:rPr>
                <w:sz w:val="24"/>
                <w:szCs w:val="24"/>
                <w:lang w:val="ru-RU"/>
              </w:rPr>
            </w:pPr>
            <w:r w:rsidRPr="00466285">
              <w:rPr>
                <w:sz w:val="24"/>
                <w:szCs w:val="24"/>
                <w:lang w:val="ru-RU"/>
              </w:rPr>
              <w:t>Карта</w:t>
            </w:r>
            <w:r w:rsidRPr="00466285">
              <w:rPr>
                <w:spacing w:val="-2"/>
                <w:sz w:val="24"/>
                <w:szCs w:val="24"/>
                <w:lang w:val="ru-RU"/>
              </w:rPr>
              <w:t xml:space="preserve"> </w:t>
            </w:r>
            <w:r w:rsidRPr="00466285">
              <w:rPr>
                <w:sz w:val="24"/>
                <w:szCs w:val="24"/>
                <w:lang w:val="ru-RU"/>
              </w:rPr>
              <w:t>наблюдений</w:t>
            </w:r>
            <w:r w:rsidRPr="00466285">
              <w:rPr>
                <w:spacing w:val="-2"/>
                <w:sz w:val="24"/>
                <w:szCs w:val="24"/>
                <w:lang w:val="ru-RU"/>
              </w:rPr>
              <w:t xml:space="preserve"> </w:t>
            </w:r>
            <w:r w:rsidRPr="00466285">
              <w:rPr>
                <w:sz w:val="24"/>
                <w:szCs w:val="24"/>
                <w:lang w:val="ru-RU"/>
              </w:rPr>
              <w:t>детского</w:t>
            </w:r>
            <w:r w:rsidRPr="00466285">
              <w:rPr>
                <w:spacing w:val="-2"/>
                <w:sz w:val="24"/>
                <w:szCs w:val="24"/>
                <w:lang w:val="ru-RU"/>
              </w:rPr>
              <w:t xml:space="preserve"> </w:t>
            </w:r>
            <w:r w:rsidRPr="00466285">
              <w:rPr>
                <w:sz w:val="24"/>
                <w:szCs w:val="24"/>
                <w:lang w:val="ru-RU"/>
              </w:rPr>
              <w:t>развития</w:t>
            </w:r>
            <w:r w:rsidRPr="00466285">
              <w:rPr>
                <w:spacing w:val="-1"/>
                <w:sz w:val="24"/>
                <w:szCs w:val="24"/>
                <w:lang w:val="ru-RU"/>
              </w:rPr>
              <w:t xml:space="preserve"> </w:t>
            </w:r>
            <w:r w:rsidRPr="00466285">
              <w:rPr>
                <w:sz w:val="24"/>
                <w:szCs w:val="24"/>
                <w:lang w:val="ru-RU"/>
              </w:rPr>
              <w:t>в</w:t>
            </w:r>
            <w:r w:rsidRPr="00466285">
              <w:rPr>
                <w:spacing w:val="-3"/>
                <w:sz w:val="24"/>
                <w:szCs w:val="24"/>
                <w:lang w:val="ru-RU"/>
              </w:rPr>
              <w:t xml:space="preserve"> </w:t>
            </w:r>
            <w:r w:rsidRPr="00466285">
              <w:rPr>
                <w:sz w:val="24"/>
                <w:szCs w:val="24"/>
                <w:lang w:val="ru-RU"/>
              </w:rPr>
              <w:t>ОО</w:t>
            </w:r>
          </w:p>
          <w:p w:rsidR="009A7217" w:rsidRPr="00FA6BC1" w:rsidRDefault="009A7217" w:rsidP="00A875AF">
            <w:pPr>
              <w:pStyle w:val="TableParagraph"/>
              <w:spacing w:line="276" w:lineRule="auto"/>
              <w:ind w:left="0"/>
              <w:rPr>
                <w:sz w:val="24"/>
                <w:szCs w:val="24"/>
                <w:u w:val="single"/>
                <w:lang w:val="ru-RU"/>
              </w:rPr>
            </w:pPr>
            <w:r w:rsidRPr="00FA6BC1">
              <w:rPr>
                <w:sz w:val="24"/>
                <w:szCs w:val="24"/>
                <w:lang w:val="ru-RU"/>
              </w:rPr>
              <w:t>«Познавательное развитие», разработана группой</w:t>
            </w:r>
            <w:r w:rsidRPr="00FA6BC1">
              <w:rPr>
                <w:spacing w:val="1"/>
                <w:sz w:val="24"/>
                <w:szCs w:val="24"/>
                <w:lang w:val="ru-RU"/>
              </w:rPr>
              <w:t xml:space="preserve"> </w:t>
            </w:r>
            <w:r w:rsidRPr="00FA6BC1">
              <w:rPr>
                <w:sz w:val="24"/>
                <w:szCs w:val="24"/>
                <w:lang w:val="ru-RU"/>
              </w:rPr>
              <w:t>педагогов ОПДО по диагностическим методикам</w:t>
            </w:r>
            <w:r w:rsidRPr="00FA6BC1">
              <w:rPr>
                <w:spacing w:val="1"/>
                <w:sz w:val="24"/>
                <w:szCs w:val="24"/>
                <w:lang w:val="ru-RU"/>
              </w:rPr>
              <w:t xml:space="preserve"> </w:t>
            </w:r>
            <w:r w:rsidRPr="00FA6BC1">
              <w:rPr>
                <w:sz w:val="24"/>
                <w:szCs w:val="24"/>
                <w:lang w:val="ru-RU"/>
              </w:rPr>
              <w:t xml:space="preserve">авторов В. </w:t>
            </w:r>
            <w:proofErr w:type="spellStart"/>
            <w:r w:rsidRPr="00FA6BC1">
              <w:rPr>
                <w:sz w:val="24"/>
                <w:szCs w:val="24"/>
                <w:lang w:val="ru-RU"/>
              </w:rPr>
              <w:t>Бачина</w:t>
            </w:r>
            <w:proofErr w:type="spellEnd"/>
            <w:r w:rsidRPr="00FA6BC1">
              <w:rPr>
                <w:sz w:val="24"/>
                <w:szCs w:val="24"/>
                <w:lang w:val="ru-RU"/>
              </w:rPr>
              <w:t>, Н. Ф. Коробова (обследование</w:t>
            </w:r>
            <w:r w:rsidRPr="00FA6BC1">
              <w:rPr>
                <w:spacing w:val="1"/>
                <w:sz w:val="24"/>
                <w:szCs w:val="24"/>
                <w:lang w:val="ru-RU"/>
              </w:rPr>
              <w:t xml:space="preserve"> </w:t>
            </w:r>
            <w:r w:rsidRPr="00FA6BC1">
              <w:rPr>
                <w:sz w:val="24"/>
                <w:szCs w:val="24"/>
                <w:lang w:val="ru-RU"/>
              </w:rPr>
              <w:t>мелкой</w:t>
            </w:r>
            <w:r w:rsidRPr="00FA6BC1">
              <w:rPr>
                <w:spacing w:val="-2"/>
                <w:sz w:val="24"/>
                <w:szCs w:val="24"/>
                <w:lang w:val="ru-RU"/>
              </w:rPr>
              <w:t xml:space="preserve"> </w:t>
            </w:r>
            <w:r w:rsidRPr="00FA6BC1">
              <w:rPr>
                <w:sz w:val="24"/>
                <w:szCs w:val="24"/>
                <w:lang w:val="ru-RU"/>
              </w:rPr>
              <w:t>моторики</w:t>
            </w:r>
            <w:r w:rsidRPr="00FA6BC1">
              <w:rPr>
                <w:spacing w:val="-2"/>
                <w:sz w:val="24"/>
                <w:szCs w:val="24"/>
                <w:lang w:val="ru-RU"/>
              </w:rPr>
              <w:t xml:space="preserve"> </w:t>
            </w:r>
            <w:r w:rsidRPr="00FA6BC1">
              <w:rPr>
                <w:sz w:val="24"/>
                <w:szCs w:val="24"/>
                <w:lang w:val="ru-RU"/>
              </w:rPr>
              <w:t>)</w:t>
            </w:r>
            <w:r w:rsidRPr="00FA6BC1">
              <w:rPr>
                <w:spacing w:val="-2"/>
                <w:sz w:val="24"/>
                <w:szCs w:val="24"/>
                <w:lang w:val="ru-RU"/>
              </w:rPr>
              <w:t xml:space="preserve"> </w:t>
            </w:r>
            <w:proofErr w:type="spellStart"/>
            <w:r w:rsidRPr="00FA6BC1">
              <w:rPr>
                <w:sz w:val="24"/>
                <w:szCs w:val="24"/>
                <w:lang w:val="ru-RU"/>
              </w:rPr>
              <w:t>Стребелева</w:t>
            </w:r>
            <w:proofErr w:type="spellEnd"/>
            <w:r w:rsidRPr="00FA6BC1">
              <w:rPr>
                <w:spacing w:val="-3"/>
                <w:sz w:val="24"/>
                <w:szCs w:val="24"/>
                <w:lang w:val="ru-RU"/>
              </w:rPr>
              <w:t xml:space="preserve"> </w:t>
            </w:r>
            <w:r w:rsidRPr="00FA6BC1">
              <w:rPr>
                <w:sz w:val="24"/>
                <w:szCs w:val="24"/>
                <w:lang w:val="ru-RU"/>
              </w:rPr>
              <w:t>Е.</w:t>
            </w:r>
            <w:r w:rsidRPr="00FA6BC1">
              <w:rPr>
                <w:spacing w:val="-1"/>
                <w:sz w:val="24"/>
                <w:szCs w:val="24"/>
                <w:lang w:val="ru-RU"/>
              </w:rPr>
              <w:t xml:space="preserve"> </w:t>
            </w:r>
            <w:r w:rsidRPr="00FA6BC1">
              <w:rPr>
                <w:sz w:val="24"/>
                <w:szCs w:val="24"/>
                <w:lang w:val="ru-RU"/>
              </w:rPr>
              <w:t>А.,</w:t>
            </w:r>
            <w:r w:rsidRPr="00FA6BC1">
              <w:rPr>
                <w:spacing w:val="-2"/>
                <w:sz w:val="24"/>
                <w:szCs w:val="24"/>
                <w:lang w:val="ru-RU"/>
              </w:rPr>
              <w:t xml:space="preserve"> </w:t>
            </w:r>
            <w:proofErr w:type="spellStart"/>
            <w:r w:rsidRPr="00FA6BC1">
              <w:rPr>
                <w:sz w:val="24"/>
                <w:szCs w:val="24"/>
                <w:lang w:val="ru-RU"/>
              </w:rPr>
              <w:t>Забрамной</w:t>
            </w:r>
            <w:proofErr w:type="spellEnd"/>
            <w:r w:rsidRPr="00FA6BC1">
              <w:rPr>
                <w:spacing w:val="57"/>
                <w:sz w:val="24"/>
                <w:szCs w:val="24"/>
                <w:lang w:val="ru-RU"/>
              </w:rPr>
              <w:t xml:space="preserve"> </w:t>
            </w:r>
            <w:r w:rsidRPr="00FA6BC1">
              <w:rPr>
                <w:sz w:val="24"/>
                <w:szCs w:val="24"/>
                <w:lang w:val="ru-RU"/>
              </w:rPr>
              <w:t>С.Д.,</w:t>
            </w:r>
            <w:r w:rsidRPr="00FA6BC1">
              <w:rPr>
                <w:spacing w:val="-57"/>
                <w:sz w:val="24"/>
                <w:szCs w:val="24"/>
                <w:lang w:val="ru-RU"/>
              </w:rPr>
              <w:t xml:space="preserve"> </w:t>
            </w:r>
            <w:r w:rsidRPr="00FA6BC1">
              <w:rPr>
                <w:sz w:val="24"/>
                <w:szCs w:val="24"/>
                <w:lang w:val="ru-RU"/>
              </w:rPr>
              <w:t>Боровик</w:t>
            </w:r>
            <w:r w:rsidRPr="00FA6BC1">
              <w:rPr>
                <w:spacing w:val="1"/>
                <w:sz w:val="24"/>
                <w:szCs w:val="24"/>
                <w:lang w:val="ru-RU"/>
              </w:rPr>
              <w:t xml:space="preserve"> </w:t>
            </w:r>
            <w:r w:rsidRPr="00FA6BC1">
              <w:rPr>
                <w:sz w:val="24"/>
                <w:szCs w:val="24"/>
                <w:lang w:val="ru-RU"/>
              </w:rPr>
              <w:t>О.В., Ильина</w:t>
            </w:r>
            <w:r w:rsidRPr="00FA6BC1">
              <w:rPr>
                <w:spacing w:val="1"/>
                <w:sz w:val="24"/>
                <w:szCs w:val="24"/>
                <w:lang w:val="ru-RU"/>
              </w:rPr>
              <w:t xml:space="preserve"> </w:t>
            </w:r>
            <w:r w:rsidRPr="00FA6BC1">
              <w:rPr>
                <w:sz w:val="24"/>
                <w:szCs w:val="24"/>
                <w:lang w:val="ru-RU"/>
              </w:rPr>
              <w:t>М. Л.,</w:t>
            </w:r>
            <w:r w:rsidRPr="00FA6BC1">
              <w:rPr>
                <w:spacing w:val="1"/>
                <w:sz w:val="24"/>
                <w:szCs w:val="24"/>
                <w:lang w:val="ru-RU"/>
              </w:rPr>
              <w:t xml:space="preserve"> </w:t>
            </w:r>
            <w:proofErr w:type="spellStart"/>
            <w:r w:rsidRPr="00FA6BC1">
              <w:rPr>
                <w:sz w:val="24"/>
                <w:szCs w:val="24"/>
                <w:lang w:val="ru-RU"/>
              </w:rPr>
              <w:t>Лурия</w:t>
            </w:r>
            <w:proofErr w:type="spellEnd"/>
            <w:r w:rsidRPr="00FA6BC1">
              <w:rPr>
                <w:spacing w:val="1"/>
                <w:sz w:val="24"/>
                <w:szCs w:val="24"/>
                <w:lang w:val="ru-RU"/>
              </w:rPr>
              <w:t xml:space="preserve"> </w:t>
            </w:r>
            <w:r w:rsidRPr="00FA6BC1">
              <w:rPr>
                <w:sz w:val="24"/>
                <w:szCs w:val="24"/>
                <w:lang w:val="ru-RU"/>
              </w:rPr>
              <w:t xml:space="preserve">А.Л., </w:t>
            </w:r>
            <w:proofErr w:type="spellStart"/>
            <w:r w:rsidRPr="00FA6BC1">
              <w:rPr>
                <w:sz w:val="24"/>
                <w:szCs w:val="24"/>
                <w:lang w:val="ru-RU"/>
              </w:rPr>
              <w:t>Косорева</w:t>
            </w:r>
            <w:proofErr w:type="spellEnd"/>
            <w:r w:rsidRPr="00FA6BC1">
              <w:rPr>
                <w:sz w:val="24"/>
                <w:szCs w:val="24"/>
                <w:lang w:val="ru-RU"/>
              </w:rPr>
              <w:t>.</w:t>
            </w:r>
            <w:r w:rsidRPr="00FA6BC1">
              <w:rPr>
                <w:spacing w:val="-57"/>
                <w:sz w:val="24"/>
                <w:szCs w:val="24"/>
                <w:lang w:val="ru-RU"/>
              </w:rPr>
              <w:t xml:space="preserve"> </w:t>
            </w:r>
            <w:r w:rsidRPr="00FA6BC1">
              <w:rPr>
                <w:sz w:val="24"/>
                <w:szCs w:val="24"/>
                <w:lang w:val="ru-RU"/>
              </w:rPr>
              <w:t>У.В. (обследование высших психических функций и</w:t>
            </w:r>
            <w:r w:rsidRPr="00FA6BC1">
              <w:rPr>
                <w:spacing w:val="1"/>
                <w:sz w:val="24"/>
                <w:szCs w:val="24"/>
                <w:lang w:val="ru-RU"/>
              </w:rPr>
              <w:t xml:space="preserve"> </w:t>
            </w:r>
            <w:r w:rsidRPr="00FA6BC1">
              <w:rPr>
                <w:sz w:val="24"/>
                <w:szCs w:val="24"/>
                <w:lang w:val="ru-RU"/>
              </w:rPr>
              <w:t>элементарных</w:t>
            </w:r>
            <w:r w:rsidRPr="00FA6BC1">
              <w:rPr>
                <w:spacing w:val="-1"/>
                <w:sz w:val="24"/>
                <w:szCs w:val="24"/>
                <w:lang w:val="ru-RU"/>
              </w:rPr>
              <w:t xml:space="preserve"> </w:t>
            </w:r>
            <w:r w:rsidRPr="00FA6BC1">
              <w:rPr>
                <w:sz w:val="24"/>
                <w:szCs w:val="24"/>
                <w:lang w:val="ru-RU"/>
              </w:rPr>
              <w:t>математических</w:t>
            </w:r>
            <w:r w:rsidRPr="00FA6BC1">
              <w:rPr>
                <w:spacing w:val="-3"/>
                <w:sz w:val="24"/>
                <w:szCs w:val="24"/>
                <w:lang w:val="ru-RU"/>
              </w:rPr>
              <w:t xml:space="preserve"> </w:t>
            </w:r>
            <w:r w:rsidRPr="00FA6BC1">
              <w:rPr>
                <w:sz w:val="24"/>
                <w:szCs w:val="24"/>
                <w:lang w:val="ru-RU"/>
              </w:rPr>
              <w:t>представлений).</w:t>
            </w:r>
          </w:p>
        </w:tc>
        <w:tc>
          <w:tcPr>
            <w:tcW w:w="1701" w:type="dxa"/>
          </w:tcPr>
          <w:p w:rsidR="009A7217" w:rsidRPr="00466285" w:rsidRDefault="009A7217" w:rsidP="00A875AF">
            <w:pPr>
              <w:pStyle w:val="TableParagraph"/>
              <w:spacing w:line="276" w:lineRule="auto"/>
              <w:ind w:left="0"/>
              <w:rPr>
                <w:sz w:val="24"/>
                <w:szCs w:val="24"/>
                <w:lang w:val="ru-RU"/>
              </w:rPr>
            </w:pPr>
            <w:r w:rsidRPr="00466285">
              <w:rPr>
                <w:sz w:val="24"/>
                <w:szCs w:val="24"/>
                <w:lang w:val="ru-RU"/>
              </w:rPr>
              <w:t>Воспитатели</w:t>
            </w:r>
          </w:p>
          <w:p w:rsidR="009A7217" w:rsidRPr="00466285" w:rsidRDefault="009A7217" w:rsidP="00A875AF">
            <w:pPr>
              <w:pStyle w:val="TableParagraph"/>
              <w:spacing w:line="276" w:lineRule="auto"/>
              <w:ind w:left="0"/>
              <w:rPr>
                <w:b/>
                <w:sz w:val="24"/>
                <w:szCs w:val="24"/>
                <w:lang w:val="ru-RU"/>
              </w:rPr>
            </w:pPr>
          </w:p>
          <w:p w:rsidR="009A7217" w:rsidRPr="00466285" w:rsidRDefault="009A7217" w:rsidP="00A875AF">
            <w:pPr>
              <w:pStyle w:val="TableParagraph"/>
              <w:spacing w:line="276" w:lineRule="auto"/>
              <w:ind w:left="0"/>
              <w:rPr>
                <w:b/>
                <w:sz w:val="24"/>
                <w:szCs w:val="24"/>
                <w:lang w:val="ru-RU"/>
              </w:rPr>
            </w:pPr>
          </w:p>
          <w:p w:rsidR="009A7217" w:rsidRPr="00466285" w:rsidRDefault="009A7217" w:rsidP="00A875AF">
            <w:pPr>
              <w:pStyle w:val="TableParagraph"/>
              <w:spacing w:line="276" w:lineRule="auto"/>
              <w:ind w:left="0"/>
              <w:rPr>
                <w:b/>
                <w:sz w:val="24"/>
                <w:szCs w:val="24"/>
                <w:lang w:val="ru-RU"/>
              </w:rPr>
            </w:pPr>
          </w:p>
          <w:p w:rsidR="009A7217" w:rsidRPr="00466285" w:rsidRDefault="009A7217" w:rsidP="00A875AF">
            <w:pPr>
              <w:pStyle w:val="TableParagraph"/>
              <w:spacing w:line="276" w:lineRule="auto"/>
              <w:ind w:left="0"/>
              <w:rPr>
                <w:sz w:val="24"/>
                <w:szCs w:val="24"/>
                <w:lang w:val="ru-RU"/>
              </w:rPr>
            </w:pPr>
            <w:r w:rsidRPr="00466285">
              <w:rPr>
                <w:sz w:val="24"/>
                <w:szCs w:val="24"/>
                <w:lang w:val="ru-RU"/>
              </w:rPr>
              <w:t>Воспитатели</w:t>
            </w:r>
          </w:p>
          <w:p w:rsidR="009A7217" w:rsidRPr="00466285" w:rsidRDefault="009A7217" w:rsidP="00A875AF">
            <w:pPr>
              <w:pStyle w:val="TableParagraph"/>
              <w:spacing w:line="276" w:lineRule="auto"/>
              <w:ind w:left="0"/>
              <w:rPr>
                <w:b/>
                <w:sz w:val="24"/>
                <w:szCs w:val="24"/>
                <w:lang w:val="ru-RU"/>
              </w:rPr>
            </w:pPr>
          </w:p>
          <w:p w:rsidR="009A7217" w:rsidRPr="00466285" w:rsidRDefault="009A7217" w:rsidP="00A875AF">
            <w:pPr>
              <w:pStyle w:val="TableParagraph"/>
              <w:spacing w:line="276" w:lineRule="auto"/>
              <w:ind w:left="0"/>
              <w:rPr>
                <w:b/>
                <w:sz w:val="24"/>
                <w:szCs w:val="24"/>
                <w:lang w:val="ru-RU"/>
              </w:rPr>
            </w:pPr>
          </w:p>
          <w:p w:rsidR="009A7217" w:rsidRPr="00466285" w:rsidRDefault="009A7217" w:rsidP="00A875AF">
            <w:pPr>
              <w:pStyle w:val="TableParagraph"/>
              <w:spacing w:line="276" w:lineRule="auto"/>
              <w:ind w:left="0"/>
              <w:rPr>
                <w:sz w:val="24"/>
                <w:szCs w:val="24"/>
                <w:lang w:val="ru-RU"/>
              </w:rPr>
            </w:pPr>
            <w:r w:rsidRPr="00466285">
              <w:rPr>
                <w:sz w:val="24"/>
                <w:szCs w:val="24"/>
                <w:lang w:val="ru-RU"/>
              </w:rPr>
              <w:t>Психолог</w:t>
            </w:r>
          </w:p>
          <w:p w:rsidR="009A7217" w:rsidRPr="00FA6BC1" w:rsidRDefault="009A7217" w:rsidP="00A875AF">
            <w:pPr>
              <w:pStyle w:val="TableParagraph"/>
              <w:spacing w:line="276" w:lineRule="auto"/>
              <w:ind w:left="0"/>
              <w:rPr>
                <w:sz w:val="24"/>
                <w:szCs w:val="24"/>
                <w:lang w:val="ru-RU"/>
              </w:rPr>
            </w:pPr>
            <w:r w:rsidRPr="00466285">
              <w:rPr>
                <w:sz w:val="24"/>
                <w:szCs w:val="24"/>
                <w:lang w:val="ru-RU"/>
              </w:rPr>
              <w:t>Учитель-дефектолог</w:t>
            </w:r>
          </w:p>
        </w:tc>
      </w:tr>
      <w:tr w:rsidR="009A7217" w:rsidRPr="000B3373" w:rsidTr="00A875AF">
        <w:trPr>
          <w:trHeight w:val="416"/>
        </w:trPr>
        <w:tc>
          <w:tcPr>
            <w:tcW w:w="1864" w:type="dxa"/>
          </w:tcPr>
          <w:p w:rsidR="009A7217" w:rsidRPr="00FA6BC1" w:rsidRDefault="009A7217" w:rsidP="00A875AF">
            <w:pPr>
              <w:pStyle w:val="TableParagraph"/>
              <w:spacing w:line="276" w:lineRule="auto"/>
              <w:ind w:left="153"/>
              <w:rPr>
                <w:b/>
                <w:sz w:val="24"/>
                <w:szCs w:val="24"/>
                <w:lang w:val="ru-RU"/>
              </w:rPr>
            </w:pPr>
            <w:r w:rsidRPr="00FA6BC1">
              <w:rPr>
                <w:b/>
                <w:sz w:val="24"/>
                <w:szCs w:val="24"/>
                <w:lang w:val="ru-RU"/>
              </w:rPr>
              <w:t>Социально-</w:t>
            </w:r>
            <w:proofErr w:type="spellStart"/>
            <w:r w:rsidRPr="00FA6BC1">
              <w:rPr>
                <w:b/>
                <w:sz w:val="24"/>
                <w:szCs w:val="24"/>
                <w:lang w:val="ru-RU"/>
              </w:rPr>
              <w:t>коммуникатив</w:t>
            </w:r>
            <w:proofErr w:type="spellEnd"/>
            <w:r w:rsidRPr="00FA6BC1">
              <w:rPr>
                <w:b/>
                <w:sz w:val="24"/>
                <w:szCs w:val="24"/>
                <w:lang w:val="ru-RU"/>
              </w:rPr>
              <w:t>-</w:t>
            </w:r>
            <w:proofErr w:type="spellStart"/>
            <w:r w:rsidRPr="00FA6BC1">
              <w:rPr>
                <w:b/>
                <w:sz w:val="24"/>
                <w:szCs w:val="24"/>
                <w:lang w:val="ru-RU"/>
              </w:rPr>
              <w:t>ное</w:t>
            </w:r>
            <w:proofErr w:type="spellEnd"/>
            <w:r w:rsidRPr="00FA6BC1">
              <w:rPr>
                <w:b/>
                <w:sz w:val="24"/>
                <w:szCs w:val="24"/>
                <w:lang w:val="ru-RU"/>
              </w:rPr>
              <w:t xml:space="preserve"> развитие</w:t>
            </w:r>
          </w:p>
        </w:tc>
        <w:tc>
          <w:tcPr>
            <w:tcW w:w="6227" w:type="dxa"/>
          </w:tcPr>
          <w:p w:rsidR="009A7217" w:rsidRPr="00466285" w:rsidRDefault="009A7217" w:rsidP="00A875AF">
            <w:pPr>
              <w:pStyle w:val="TableParagraph"/>
              <w:spacing w:line="276" w:lineRule="auto"/>
              <w:ind w:left="0"/>
              <w:rPr>
                <w:sz w:val="24"/>
                <w:szCs w:val="24"/>
                <w:lang w:val="ru-RU"/>
              </w:rPr>
            </w:pPr>
            <w:r w:rsidRPr="00466285">
              <w:rPr>
                <w:sz w:val="24"/>
                <w:szCs w:val="24"/>
                <w:u w:val="single"/>
                <w:lang w:val="ru-RU"/>
              </w:rPr>
              <w:t>Дети</w:t>
            </w:r>
            <w:r w:rsidRPr="00466285">
              <w:rPr>
                <w:spacing w:val="-1"/>
                <w:sz w:val="24"/>
                <w:szCs w:val="24"/>
                <w:u w:val="single"/>
                <w:lang w:val="ru-RU"/>
              </w:rPr>
              <w:t xml:space="preserve"> </w:t>
            </w:r>
            <w:r w:rsidRPr="00466285">
              <w:rPr>
                <w:sz w:val="24"/>
                <w:szCs w:val="24"/>
                <w:u w:val="single"/>
                <w:lang w:val="ru-RU"/>
              </w:rPr>
              <w:t>от 3</w:t>
            </w:r>
            <w:r w:rsidRPr="00466285">
              <w:rPr>
                <w:spacing w:val="-1"/>
                <w:sz w:val="24"/>
                <w:szCs w:val="24"/>
                <w:u w:val="single"/>
                <w:lang w:val="ru-RU"/>
              </w:rPr>
              <w:t xml:space="preserve"> </w:t>
            </w:r>
            <w:r w:rsidRPr="00466285">
              <w:rPr>
                <w:sz w:val="24"/>
                <w:szCs w:val="24"/>
                <w:u w:val="single"/>
                <w:lang w:val="ru-RU"/>
              </w:rPr>
              <w:t>х</w:t>
            </w:r>
            <w:r w:rsidRPr="00466285">
              <w:rPr>
                <w:spacing w:val="-1"/>
                <w:sz w:val="24"/>
                <w:szCs w:val="24"/>
                <w:u w:val="single"/>
                <w:lang w:val="ru-RU"/>
              </w:rPr>
              <w:t xml:space="preserve"> </w:t>
            </w:r>
            <w:r w:rsidRPr="00466285">
              <w:rPr>
                <w:sz w:val="24"/>
                <w:szCs w:val="24"/>
                <w:u w:val="single"/>
                <w:lang w:val="ru-RU"/>
              </w:rPr>
              <w:t>до</w:t>
            </w:r>
            <w:r w:rsidRPr="00466285">
              <w:rPr>
                <w:spacing w:val="-1"/>
                <w:sz w:val="24"/>
                <w:szCs w:val="24"/>
                <w:u w:val="single"/>
                <w:lang w:val="ru-RU"/>
              </w:rPr>
              <w:t xml:space="preserve"> </w:t>
            </w:r>
            <w:r w:rsidRPr="00466285">
              <w:rPr>
                <w:sz w:val="24"/>
                <w:szCs w:val="24"/>
                <w:u w:val="single"/>
                <w:lang w:val="ru-RU"/>
              </w:rPr>
              <w:t>7 лет.</w:t>
            </w:r>
          </w:p>
          <w:p w:rsidR="009A7217" w:rsidRPr="00466285" w:rsidRDefault="009A7217" w:rsidP="00A875AF">
            <w:pPr>
              <w:pStyle w:val="TableParagraph"/>
              <w:spacing w:line="276" w:lineRule="auto"/>
              <w:ind w:left="0"/>
              <w:rPr>
                <w:sz w:val="24"/>
                <w:szCs w:val="24"/>
                <w:lang w:val="ru-RU"/>
              </w:rPr>
            </w:pPr>
            <w:r w:rsidRPr="00684E9A">
              <w:rPr>
                <w:sz w:val="24"/>
                <w:szCs w:val="24"/>
                <w:lang w:val="ru-RU"/>
              </w:rPr>
              <w:t>Мониторинг</w:t>
            </w:r>
            <w:r>
              <w:rPr>
                <w:sz w:val="24"/>
                <w:szCs w:val="24"/>
                <w:lang w:val="ru-RU"/>
              </w:rPr>
              <w:t xml:space="preserve"> достижения детьми планируемых результатов освоения технологии Н</w:t>
            </w:r>
            <w:r w:rsidRPr="00684E9A">
              <w:rPr>
                <w:sz w:val="24"/>
                <w:szCs w:val="24"/>
                <w:lang w:val="ru-RU"/>
              </w:rPr>
              <w:t>.М.Крыловой</w:t>
            </w:r>
            <w:r>
              <w:rPr>
                <w:sz w:val="24"/>
                <w:szCs w:val="24"/>
                <w:lang w:val="ru-RU"/>
              </w:rPr>
              <w:t xml:space="preserve"> </w:t>
            </w:r>
            <w:r w:rsidRPr="00684E9A">
              <w:rPr>
                <w:sz w:val="24"/>
                <w:szCs w:val="24"/>
                <w:lang w:val="ru-RU"/>
              </w:rPr>
              <w:t>«Детский</w:t>
            </w:r>
            <w:r>
              <w:rPr>
                <w:sz w:val="24"/>
                <w:szCs w:val="24"/>
                <w:lang w:val="ru-RU"/>
              </w:rPr>
              <w:t xml:space="preserve"> </w:t>
            </w:r>
            <w:r w:rsidRPr="00684E9A">
              <w:rPr>
                <w:sz w:val="24"/>
                <w:szCs w:val="24"/>
                <w:lang w:val="ru-RU"/>
              </w:rPr>
              <w:t>сад– Дом</w:t>
            </w:r>
            <w:r>
              <w:rPr>
                <w:sz w:val="24"/>
                <w:szCs w:val="24"/>
                <w:lang w:val="ru-RU"/>
              </w:rPr>
              <w:t xml:space="preserve"> </w:t>
            </w:r>
            <w:r w:rsidRPr="00684E9A">
              <w:rPr>
                <w:sz w:val="24"/>
                <w:szCs w:val="24"/>
                <w:lang w:val="ru-RU"/>
              </w:rPr>
              <w:t>радости».</w:t>
            </w:r>
            <w:r w:rsidRPr="00466285">
              <w:rPr>
                <w:sz w:val="24"/>
                <w:szCs w:val="24"/>
                <w:lang w:val="ru-RU"/>
              </w:rPr>
              <w:t>».</w:t>
            </w:r>
          </w:p>
          <w:p w:rsidR="009A7217" w:rsidRPr="00466285" w:rsidRDefault="009A7217" w:rsidP="00A875AF">
            <w:pPr>
              <w:pStyle w:val="TableParagraph"/>
              <w:spacing w:line="276" w:lineRule="auto"/>
              <w:ind w:left="0"/>
              <w:rPr>
                <w:sz w:val="24"/>
                <w:szCs w:val="24"/>
                <w:lang w:val="ru-RU"/>
              </w:rPr>
            </w:pPr>
            <w:r w:rsidRPr="00466285">
              <w:rPr>
                <w:sz w:val="24"/>
                <w:szCs w:val="24"/>
                <w:u w:val="single"/>
                <w:lang w:val="ru-RU"/>
              </w:rPr>
              <w:t>Дети</w:t>
            </w:r>
            <w:r w:rsidRPr="00466285">
              <w:rPr>
                <w:spacing w:val="-3"/>
                <w:sz w:val="24"/>
                <w:szCs w:val="24"/>
                <w:u w:val="single"/>
                <w:lang w:val="ru-RU"/>
              </w:rPr>
              <w:t xml:space="preserve"> </w:t>
            </w:r>
            <w:r w:rsidRPr="00466285">
              <w:rPr>
                <w:sz w:val="24"/>
                <w:szCs w:val="24"/>
                <w:u w:val="single"/>
                <w:lang w:val="ru-RU"/>
              </w:rPr>
              <w:t>ОВЗ</w:t>
            </w:r>
          </w:p>
          <w:p w:rsidR="009A7217" w:rsidRPr="00466285" w:rsidRDefault="009A7217" w:rsidP="00A875AF">
            <w:pPr>
              <w:pStyle w:val="TableParagraph"/>
              <w:spacing w:line="276" w:lineRule="auto"/>
              <w:ind w:left="0"/>
              <w:rPr>
                <w:sz w:val="24"/>
                <w:szCs w:val="24"/>
                <w:lang w:val="ru-RU"/>
              </w:rPr>
            </w:pPr>
            <w:proofErr w:type="spellStart"/>
            <w:r w:rsidRPr="00466285">
              <w:rPr>
                <w:sz w:val="24"/>
                <w:szCs w:val="24"/>
                <w:lang w:val="ru-RU"/>
              </w:rPr>
              <w:t>Игротерапия</w:t>
            </w:r>
            <w:proofErr w:type="spellEnd"/>
            <w:r w:rsidRPr="00466285">
              <w:rPr>
                <w:sz w:val="24"/>
                <w:szCs w:val="24"/>
                <w:lang w:val="ru-RU"/>
              </w:rPr>
              <w:t xml:space="preserve"> общения: Тесты и коррекционные игры.</w:t>
            </w:r>
            <w:r w:rsidRPr="00466285">
              <w:rPr>
                <w:spacing w:val="1"/>
                <w:sz w:val="24"/>
                <w:szCs w:val="24"/>
                <w:lang w:val="ru-RU"/>
              </w:rPr>
              <w:t xml:space="preserve"> </w:t>
            </w:r>
            <w:r w:rsidRPr="00466285">
              <w:rPr>
                <w:sz w:val="24"/>
                <w:szCs w:val="24"/>
                <w:lang w:val="ru-RU"/>
              </w:rPr>
              <w:t>Практическое пособие для психологов, педагогов и</w:t>
            </w:r>
            <w:r w:rsidRPr="00466285">
              <w:rPr>
                <w:spacing w:val="1"/>
                <w:sz w:val="24"/>
                <w:szCs w:val="24"/>
                <w:lang w:val="ru-RU"/>
              </w:rPr>
              <w:t xml:space="preserve"> </w:t>
            </w:r>
            <w:r w:rsidRPr="00466285">
              <w:rPr>
                <w:sz w:val="24"/>
                <w:szCs w:val="24"/>
                <w:lang w:val="ru-RU"/>
              </w:rPr>
              <w:t>родителей/ М.А. Панфилова.- М.: «Издательство Гном</w:t>
            </w:r>
            <w:r w:rsidRPr="00466285">
              <w:rPr>
                <w:spacing w:val="-57"/>
                <w:sz w:val="24"/>
                <w:szCs w:val="24"/>
                <w:lang w:val="ru-RU"/>
              </w:rPr>
              <w:t xml:space="preserve"> </w:t>
            </w:r>
            <w:r w:rsidRPr="00466285">
              <w:rPr>
                <w:sz w:val="24"/>
                <w:szCs w:val="24"/>
                <w:lang w:val="ru-RU"/>
              </w:rPr>
              <w:t>и Д», 2008 г.</w:t>
            </w:r>
          </w:p>
          <w:p w:rsidR="009A7217" w:rsidRPr="00FA6BC1" w:rsidRDefault="009A7217" w:rsidP="00A875AF">
            <w:pPr>
              <w:pStyle w:val="TableParagraph"/>
              <w:spacing w:line="276" w:lineRule="auto"/>
              <w:ind w:left="274"/>
              <w:rPr>
                <w:sz w:val="24"/>
                <w:szCs w:val="24"/>
                <w:u w:val="single"/>
                <w:lang w:val="ru-RU"/>
              </w:rPr>
            </w:pPr>
            <w:r w:rsidRPr="00FA6BC1">
              <w:rPr>
                <w:sz w:val="24"/>
                <w:szCs w:val="24"/>
                <w:lang w:val="ru-RU"/>
              </w:rPr>
              <w:t xml:space="preserve">Тест «Несуществующие животное» М.З. </w:t>
            </w:r>
            <w:proofErr w:type="spellStart"/>
            <w:r w:rsidRPr="00FA6BC1">
              <w:rPr>
                <w:sz w:val="24"/>
                <w:szCs w:val="24"/>
                <w:lang w:val="ru-RU"/>
              </w:rPr>
              <w:t>Друкаревич</w:t>
            </w:r>
            <w:proofErr w:type="spellEnd"/>
            <w:r w:rsidRPr="00FA6BC1">
              <w:rPr>
                <w:spacing w:val="-57"/>
                <w:sz w:val="24"/>
                <w:szCs w:val="24"/>
                <w:lang w:val="ru-RU"/>
              </w:rPr>
              <w:t xml:space="preserve"> </w:t>
            </w:r>
            <w:r w:rsidRPr="00FA6BC1">
              <w:rPr>
                <w:sz w:val="24"/>
                <w:szCs w:val="24"/>
                <w:lang w:val="ru-RU"/>
              </w:rPr>
              <w:t>из книги М.А. Шевченко «Психологические</w:t>
            </w:r>
            <w:r w:rsidRPr="00FA6BC1">
              <w:rPr>
                <w:spacing w:val="1"/>
                <w:sz w:val="24"/>
                <w:szCs w:val="24"/>
                <w:lang w:val="ru-RU"/>
              </w:rPr>
              <w:t xml:space="preserve"> </w:t>
            </w:r>
            <w:r w:rsidRPr="00FA6BC1">
              <w:rPr>
                <w:sz w:val="24"/>
                <w:szCs w:val="24"/>
                <w:lang w:val="ru-RU"/>
              </w:rPr>
              <w:t>рисуночные</w:t>
            </w:r>
            <w:r w:rsidRPr="00FA6BC1">
              <w:rPr>
                <w:spacing w:val="-3"/>
                <w:sz w:val="24"/>
                <w:szCs w:val="24"/>
                <w:lang w:val="ru-RU"/>
              </w:rPr>
              <w:t xml:space="preserve"> </w:t>
            </w:r>
            <w:r w:rsidRPr="00FA6BC1">
              <w:rPr>
                <w:sz w:val="24"/>
                <w:szCs w:val="24"/>
                <w:lang w:val="ru-RU"/>
              </w:rPr>
              <w:t>тесты</w:t>
            </w:r>
            <w:r w:rsidRPr="00FA6BC1">
              <w:rPr>
                <w:spacing w:val="-1"/>
                <w:sz w:val="24"/>
                <w:szCs w:val="24"/>
                <w:lang w:val="ru-RU"/>
              </w:rPr>
              <w:t xml:space="preserve"> </w:t>
            </w:r>
            <w:r w:rsidRPr="00FA6BC1">
              <w:rPr>
                <w:sz w:val="24"/>
                <w:szCs w:val="24"/>
                <w:lang w:val="ru-RU"/>
              </w:rPr>
              <w:t>для</w:t>
            </w:r>
            <w:r w:rsidRPr="00FA6BC1">
              <w:rPr>
                <w:spacing w:val="2"/>
                <w:sz w:val="24"/>
                <w:szCs w:val="24"/>
                <w:lang w:val="ru-RU"/>
              </w:rPr>
              <w:t xml:space="preserve"> </w:t>
            </w:r>
            <w:r w:rsidRPr="00FA6BC1">
              <w:rPr>
                <w:sz w:val="24"/>
                <w:szCs w:val="24"/>
                <w:lang w:val="ru-RU"/>
              </w:rPr>
              <w:t>детей</w:t>
            </w:r>
            <w:r w:rsidRPr="00FA6BC1">
              <w:rPr>
                <w:spacing w:val="-1"/>
                <w:sz w:val="24"/>
                <w:szCs w:val="24"/>
                <w:lang w:val="ru-RU"/>
              </w:rPr>
              <w:t xml:space="preserve"> </w:t>
            </w:r>
            <w:r w:rsidRPr="00FA6BC1">
              <w:rPr>
                <w:sz w:val="24"/>
                <w:szCs w:val="24"/>
                <w:lang w:val="ru-RU"/>
              </w:rPr>
              <w:t>и</w:t>
            </w:r>
            <w:r w:rsidRPr="00FA6BC1">
              <w:rPr>
                <w:spacing w:val="-1"/>
                <w:sz w:val="24"/>
                <w:szCs w:val="24"/>
                <w:lang w:val="ru-RU"/>
              </w:rPr>
              <w:t xml:space="preserve"> </w:t>
            </w:r>
            <w:r w:rsidRPr="00FA6BC1">
              <w:rPr>
                <w:sz w:val="24"/>
                <w:szCs w:val="24"/>
                <w:lang w:val="ru-RU"/>
              </w:rPr>
              <w:t>взрослых».</w:t>
            </w:r>
          </w:p>
        </w:tc>
        <w:tc>
          <w:tcPr>
            <w:tcW w:w="1701" w:type="dxa"/>
          </w:tcPr>
          <w:p w:rsidR="009A7217" w:rsidRPr="000B3373" w:rsidRDefault="009A7217" w:rsidP="00A875AF">
            <w:pPr>
              <w:pStyle w:val="TableParagraph"/>
              <w:spacing w:line="276" w:lineRule="auto"/>
              <w:ind w:left="0"/>
              <w:rPr>
                <w:sz w:val="24"/>
                <w:szCs w:val="24"/>
              </w:rPr>
            </w:pPr>
            <w:proofErr w:type="spellStart"/>
            <w:r w:rsidRPr="000B3373">
              <w:rPr>
                <w:sz w:val="24"/>
                <w:szCs w:val="24"/>
              </w:rPr>
              <w:t>Воспитатели</w:t>
            </w:r>
            <w:proofErr w:type="spellEnd"/>
            <w:r w:rsidRPr="000B3373">
              <w:rPr>
                <w:sz w:val="24"/>
                <w:szCs w:val="24"/>
              </w:rPr>
              <w:t>,</w:t>
            </w:r>
          </w:p>
          <w:p w:rsidR="009A7217" w:rsidRPr="000B3373" w:rsidRDefault="009A7217" w:rsidP="00A875AF">
            <w:pPr>
              <w:pStyle w:val="TableParagraph"/>
              <w:spacing w:line="276" w:lineRule="auto"/>
              <w:ind w:left="0"/>
              <w:rPr>
                <w:b/>
                <w:sz w:val="24"/>
                <w:szCs w:val="24"/>
              </w:rPr>
            </w:pPr>
          </w:p>
          <w:p w:rsidR="009A7217" w:rsidRPr="000B3373" w:rsidRDefault="009A7217" w:rsidP="00A875AF">
            <w:pPr>
              <w:pStyle w:val="TableParagraph"/>
              <w:spacing w:line="276" w:lineRule="auto"/>
              <w:ind w:left="0"/>
              <w:rPr>
                <w:b/>
                <w:sz w:val="24"/>
                <w:szCs w:val="24"/>
              </w:rPr>
            </w:pPr>
          </w:p>
          <w:p w:rsidR="009A7217" w:rsidRPr="000B3373" w:rsidRDefault="009A7217" w:rsidP="00A875AF">
            <w:pPr>
              <w:pStyle w:val="TableParagraph"/>
              <w:spacing w:line="276" w:lineRule="auto"/>
              <w:ind w:left="0"/>
              <w:rPr>
                <w:b/>
                <w:sz w:val="24"/>
                <w:szCs w:val="24"/>
              </w:rPr>
            </w:pPr>
          </w:p>
          <w:p w:rsidR="009A7217" w:rsidRPr="000B3373" w:rsidRDefault="009A7217" w:rsidP="00A875AF">
            <w:pPr>
              <w:pStyle w:val="TableParagraph"/>
              <w:spacing w:line="276" w:lineRule="auto"/>
              <w:ind w:left="0"/>
              <w:rPr>
                <w:b/>
                <w:sz w:val="24"/>
                <w:szCs w:val="24"/>
              </w:rPr>
            </w:pPr>
          </w:p>
          <w:p w:rsidR="009A7217" w:rsidRPr="000B3373" w:rsidRDefault="009A7217" w:rsidP="00A875AF">
            <w:pPr>
              <w:pStyle w:val="TableParagraph"/>
              <w:spacing w:line="276" w:lineRule="auto"/>
              <w:ind w:left="0"/>
              <w:rPr>
                <w:b/>
                <w:sz w:val="24"/>
                <w:szCs w:val="24"/>
              </w:rPr>
            </w:pPr>
          </w:p>
          <w:p w:rsidR="009A7217" w:rsidRPr="000B3373" w:rsidRDefault="009A7217" w:rsidP="00A875AF">
            <w:pPr>
              <w:pStyle w:val="TableParagraph"/>
              <w:spacing w:line="276" w:lineRule="auto"/>
              <w:ind w:left="0"/>
              <w:rPr>
                <w:sz w:val="24"/>
                <w:szCs w:val="24"/>
              </w:rPr>
            </w:pPr>
            <w:proofErr w:type="spellStart"/>
            <w:r w:rsidRPr="000B3373">
              <w:rPr>
                <w:sz w:val="24"/>
                <w:szCs w:val="24"/>
              </w:rPr>
              <w:t>Воспитатели</w:t>
            </w:r>
            <w:proofErr w:type="spellEnd"/>
            <w:r w:rsidRPr="000B3373">
              <w:rPr>
                <w:sz w:val="24"/>
                <w:szCs w:val="24"/>
              </w:rPr>
              <w:t>,</w:t>
            </w:r>
          </w:p>
          <w:p w:rsidR="009A7217" w:rsidRPr="000B3373" w:rsidRDefault="009A7217" w:rsidP="00A875AF">
            <w:pPr>
              <w:pStyle w:val="TableParagraph"/>
              <w:spacing w:line="276" w:lineRule="auto"/>
              <w:ind w:left="0"/>
              <w:rPr>
                <w:b/>
                <w:sz w:val="24"/>
                <w:szCs w:val="24"/>
              </w:rPr>
            </w:pPr>
          </w:p>
          <w:p w:rsidR="009A7217" w:rsidRPr="000B3373" w:rsidRDefault="009A7217" w:rsidP="00A875AF">
            <w:pPr>
              <w:pStyle w:val="TableParagraph"/>
              <w:spacing w:line="276" w:lineRule="auto"/>
              <w:ind w:left="0"/>
              <w:rPr>
                <w:b/>
                <w:sz w:val="24"/>
                <w:szCs w:val="24"/>
              </w:rPr>
            </w:pPr>
          </w:p>
          <w:p w:rsidR="009A7217" w:rsidRPr="00FA6BC1" w:rsidRDefault="009A7217" w:rsidP="00A875AF">
            <w:pPr>
              <w:pStyle w:val="TableParagraph"/>
              <w:spacing w:line="276" w:lineRule="auto"/>
              <w:ind w:left="0"/>
              <w:rPr>
                <w:sz w:val="24"/>
                <w:szCs w:val="24"/>
                <w:lang w:val="ru-RU"/>
              </w:rPr>
            </w:pPr>
            <w:proofErr w:type="spellStart"/>
            <w:r w:rsidRPr="000B3373">
              <w:rPr>
                <w:sz w:val="24"/>
                <w:szCs w:val="24"/>
              </w:rPr>
              <w:t>Педагог</w:t>
            </w:r>
            <w:proofErr w:type="spellEnd"/>
            <w:r w:rsidRPr="000B3373">
              <w:rPr>
                <w:sz w:val="24"/>
                <w:szCs w:val="24"/>
              </w:rPr>
              <w:t>-</w:t>
            </w:r>
            <w:r w:rsidRPr="000B3373">
              <w:rPr>
                <w:spacing w:val="-4"/>
                <w:sz w:val="24"/>
                <w:szCs w:val="24"/>
              </w:rPr>
              <w:t xml:space="preserve"> </w:t>
            </w:r>
            <w:proofErr w:type="spellStart"/>
            <w:r w:rsidRPr="000B3373">
              <w:rPr>
                <w:sz w:val="24"/>
                <w:szCs w:val="24"/>
              </w:rPr>
              <w:t>психолог</w:t>
            </w:r>
            <w:proofErr w:type="spellEnd"/>
          </w:p>
        </w:tc>
      </w:tr>
      <w:tr w:rsidR="009A7217" w:rsidRPr="000B3373" w:rsidTr="00A875AF">
        <w:trPr>
          <w:trHeight w:val="416"/>
        </w:trPr>
        <w:tc>
          <w:tcPr>
            <w:tcW w:w="1864" w:type="dxa"/>
          </w:tcPr>
          <w:p w:rsidR="009A7217" w:rsidRPr="0053306E" w:rsidRDefault="009A7217" w:rsidP="00A875AF">
            <w:pPr>
              <w:pStyle w:val="TableParagraph"/>
              <w:spacing w:line="276" w:lineRule="auto"/>
              <w:ind w:left="153"/>
              <w:rPr>
                <w:b/>
                <w:sz w:val="24"/>
                <w:szCs w:val="24"/>
                <w:lang w:val="ru-RU"/>
              </w:rPr>
            </w:pPr>
            <w:r>
              <w:rPr>
                <w:b/>
                <w:sz w:val="24"/>
                <w:szCs w:val="24"/>
                <w:lang w:val="ru-RU"/>
              </w:rPr>
              <w:t>Речевое развитие</w:t>
            </w:r>
          </w:p>
        </w:tc>
        <w:tc>
          <w:tcPr>
            <w:tcW w:w="6227" w:type="dxa"/>
          </w:tcPr>
          <w:p w:rsidR="009A7217" w:rsidRPr="00466285" w:rsidRDefault="009A7217" w:rsidP="00A875AF">
            <w:pPr>
              <w:pStyle w:val="TableParagraph"/>
              <w:spacing w:line="276" w:lineRule="auto"/>
              <w:ind w:left="132" w:right="141" w:firstLine="142"/>
              <w:jc w:val="both"/>
              <w:rPr>
                <w:sz w:val="24"/>
                <w:szCs w:val="24"/>
                <w:lang w:val="ru-RU"/>
              </w:rPr>
            </w:pPr>
            <w:r w:rsidRPr="00466285">
              <w:rPr>
                <w:sz w:val="24"/>
                <w:szCs w:val="24"/>
                <w:u w:val="single"/>
                <w:lang w:val="ru-RU"/>
              </w:rPr>
              <w:t>Дети</w:t>
            </w:r>
            <w:r w:rsidRPr="00466285">
              <w:rPr>
                <w:spacing w:val="-1"/>
                <w:sz w:val="24"/>
                <w:szCs w:val="24"/>
                <w:u w:val="single"/>
                <w:lang w:val="ru-RU"/>
              </w:rPr>
              <w:t xml:space="preserve"> </w:t>
            </w:r>
            <w:r w:rsidRPr="00466285">
              <w:rPr>
                <w:sz w:val="24"/>
                <w:szCs w:val="24"/>
                <w:u w:val="single"/>
                <w:lang w:val="ru-RU"/>
              </w:rPr>
              <w:t>от 3</w:t>
            </w:r>
            <w:r w:rsidRPr="00466285">
              <w:rPr>
                <w:spacing w:val="-1"/>
                <w:sz w:val="24"/>
                <w:szCs w:val="24"/>
                <w:u w:val="single"/>
                <w:lang w:val="ru-RU"/>
              </w:rPr>
              <w:t xml:space="preserve"> </w:t>
            </w:r>
            <w:r w:rsidRPr="00466285">
              <w:rPr>
                <w:sz w:val="24"/>
                <w:szCs w:val="24"/>
                <w:u w:val="single"/>
                <w:lang w:val="ru-RU"/>
              </w:rPr>
              <w:t>х</w:t>
            </w:r>
            <w:r w:rsidRPr="00466285">
              <w:rPr>
                <w:spacing w:val="-1"/>
                <w:sz w:val="24"/>
                <w:szCs w:val="24"/>
                <w:u w:val="single"/>
                <w:lang w:val="ru-RU"/>
              </w:rPr>
              <w:t xml:space="preserve"> </w:t>
            </w:r>
            <w:r w:rsidRPr="00466285">
              <w:rPr>
                <w:sz w:val="24"/>
                <w:szCs w:val="24"/>
                <w:u w:val="single"/>
                <w:lang w:val="ru-RU"/>
              </w:rPr>
              <w:t>до</w:t>
            </w:r>
            <w:r w:rsidRPr="00466285">
              <w:rPr>
                <w:spacing w:val="-1"/>
                <w:sz w:val="24"/>
                <w:szCs w:val="24"/>
                <w:u w:val="single"/>
                <w:lang w:val="ru-RU"/>
              </w:rPr>
              <w:t xml:space="preserve"> </w:t>
            </w:r>
            <w:r w:rsidRPr="00466285">
              <w:rPr>
                <w:sz w:val="24"/>
                <w:szCs w:val="24"/>
                <w:u w:val="single"/>
                <w:lang w:val="ru-RU"/>
              </w:rPr>
              <w:t>7 лет.</w:t>
            </w:r>
          </w:p>
          <w:p w:rsidR="009A7217" w:rsidRDefault="009A7217" w:rsidP="00A875AF">
            <w:pPr>
              <w:pStyle w:val="TableParagraph"/>
              <w:spacing w:line="276" w:lineRule="auto"/>
              <w:ind w:left="132" w:right="141" w:firstLine="142"/>
              <w:jc w:val="both"/>
              <w:rPr>
                <w:sz w:val="24"/>
                <w:szCs w:val="24"/>
                <w:lang w:val="ru-RU"/>
              </w:rPr>
            </w:pPr>
            <w:r w:rsidRPr="00684E9A">
              <w:rPr>
                <w:sz w:val="24"/>
                <w:szCs w:val="24"/>
                <w:lang w:val="ru-RU"/>
              </w:rPr>
              <w:t>Мониторинг</w:t>
            </w:r>
            <w:r>
              <w:rPr>
                <w:sz w:val="24"/>
                <w:szCs w:val="24"/>
                <w:lang w:val="ru-RU"/>
              </w:rPr>
              <w:t xml:space="preserve"> достижения детьми планируемых результатов освоения технологии Н</w:t>
            </w:r>
            <w:r w:rsidRPr="00684E9A">
              <w:rPr>
                <w:sz w:val="24"/>
                <w:szCs w:val="24"/>
                <w:lang w:val="ru-RU"/>
              </w:rPr>
              <w:t>.М.Крыловой</w:t>
            </w:r>
            <w:r>
              <w:rPr>
                <w:sz w:val="24"/>
                <w:szCs w:val="24"/>
                <w:lang w:val="ru-RU"/>
              </w:rPr>
              <w:t xml:space="preserve"> </w:t>
            </w:r>
            <w:r w:rsidRPr="00684E9A">
              <w:rPr>
                <w:sz w:val="24"/>
                <w:szCs w:val="24"/>
                <w:lang w:val="ru-RU"/>
              </w:rPr>
              <w:t>«Детский</w:t>
            </w:r>
            <w:r>
              <w:rPr>
                <w:sz w:val="24"/>
                <w:szCs w:val="24"/>
                <w:lang w:val="ru-RU"/>
              </w:rPr>
              <w:t xml:space="preserve"> </w:t>
            </w:r>
            <w:r w:rsidRPr="00684E9A">
              <w:rPr>
                <w:sz w:val="24"/>
                <w:szCs w:val="24"/>
                <w:lang w:val="ru-RU"/>
              </w:rPr>
              <w:t>сад– Дом</w:t>
            </w:r>
            <w:r>
              <w:rPr>
                <w:sz w:val="24"/>
                <w:szCs w:val="24"/>
                <w:lang w:val="ru-RU"/>
              </w:rPr>
              <w:t xml:space="preserve"> </w:t>
            </w:r>
            <w:r w:rsidRPr="00684E9A">
              <w:rPr>
                <w:sz w:val="24"/>
                <w:szCs w:val="24"/>
                <w:lang w:val="ru-RU"/>
              </w:rPr>
              <w:t>радости».</w:t>
            </w:r>
          </w:p>
          <w:p w:rsidR="009A7217" w:rsidRPr="0053306E" w:rsidRDefault="009A7217" w:rsidP="00A875AF">
            <w:pPr>
              <w:pStyle w:val="TableParagraph"/>
              <w:spacing w:line="276" w:lineRule="auto"/>
              <w:ind w:left="132" w:right="141" w:firstLine="142"/>
              <w:rPr>
                <w:sz w:val="24"/>
                <w:szCs w:val="24"/>
                <w:u w:val="single"/>
                <w:lang w:val="ru-RU"/>
              </w:rPr>
            </w:pPr>
            <w:r w:rsidRPr="00466285">
              <w:rPr>
                <w:sz w:val="24"/>
                <w:szCs w:val="24"/>
                <w:lang w:val="ru-RU"/>
              </w:rPr>
              <w:lastRenderedPageBreak/>
              <w:t>Мониторинг</w:t>
            </w:r>
            <w:r>
              <w:rPr>
                <w:sz w:val="24"/>
                <w:szCs w:val="24"/>
                <w:lang w:val="ru-RU"/>
              </w:rPr>
              <w:t xml:space="preserve"> достижения детьми с ОВЗ планируемых результатов освоения АООП ДО с учетом диагностического инструментария «Примерной адаптированной </w:t>
            </w:r>
            <w:r>
              <w:rPr>
                <w:spacing w:val="-1"/>
                <w:sz w:val="24"/>
                <w:szCs w:val="24"/>
                <w:lang w:val="ru-RU"/>
              </w:rPr>
              <w:t xml:space="preserve">программы </w:t>
            </w:r>
            <w:r w:rsidRPr="0053306E">
              <w:rPr>
                <w:sz w:val="24"/>
                <w:szCs w:val="24"/>
                <w:lang w:val="ru-RU"/>
              </w:rPr>
              <w:t>коррекционно</w:t>
            </w:r>
            <w:r>
              <w:rPr>
                <w:sz w:val="24"/>
                <w:szCs w:val="24"/>
                <w:lang w:val="ru-RU"/>
              </w:rPr>
              <w:t xml:space="preserve"> –развивающей работы </w:t>
            </w:r>
            <w:r w:rsidRPr="0053306E">
              <w:rPr>
                <w:spacing w:val="-3"/>
                <w:sz w:val="24"/>
                <w:szCs w:val="24"/>
                <w:lang w:val="ru-RU"/>
              </w:rPr>
              <w:t>в</w:t>
            </w:r>
            <w:r>
              <w:rPr>
                <w:spacing w:val="-3"/>
                <w:sz w:val="24"/>
                <w:szCs w:val="24"/>
                <w:lang w:val="ru-RU"/>
              </w:rPr>
              <w:t xml:space="preserve"> </w:t>
            </w:r>
            <w:r w:rsidRPr="0053306E">
              <w:rPr>
                <w:sz w:val="24"/>
                <w:szCs w:val="24"/>
                <w:lang w:val="ru-RU"/>
              </w:rPr>
              <w:t>логопедической</w:t>
            </w:r>
            <w:r>
              <w:rPr>
                <w:sz w:val="24"/>
                <w:szCs w:val="24"/>
                <w:lang w:val="ru-RU"/>
              </w:rPr>
              <w:t xml:space="preserve"> </w:t>
            </w:r>
            <w:r w:rsidRPr="0053306E">
              <w:rPr>
                <w:sz w:val="24"/>
                <w:szCs w:val="24"/>
                <w:lang w:val="ru-RU"/>
              </w:rPr>
              <w:t>группе</w:t>
            </w:r>
            <w:r>
              <w:rPr>
                <w:sz w:val="24"/>
                <w:szCs w:val="24"/>
                <w:lang w:val="ru-RU"/>
              </w:rPr>
              <w:t xml:space="preserve"> </w:t>
            </w:r>
            <w:r w:rsidRPr="0053306E">
              <w:rPr>
                <w:sz w:val="24"/>
                <w:szCs w:val="24"/>
                <w:lang w:val="ru-RU"/>
              </w:rPr>
              <w:t>детского</w:t>
            </w:r>
            <w:r>
              <w:rPr>
                <w:sz w:val="24"/>
                <w:szCs w:val="24"/>
                <w:lang w:val="ru-RU"/>
              </w:rPr>
              <w:t xml:space="preserve"> </w:t>
            </w:r>
            <w:r w:rsidRPr="0053306E">
              <w:rPr>
                <w:sz w:val="24"/>
                <w:szCs w:val="24"/>
                <w:lang w:val="ru-RU"/>
              </w:rPr>
              <w:t>сада</w:t>
            </w:r>
            <w:r>
              <w:rPr>
                <w:sz w:val="24"/>
                <w:szCs w:val="24"/>
                <w:lang w:val="ru-RU"/>
              </w:rPr>
              <w:t xml:space="preserve"> </w:t>
            </w:r>
            <w:r w:rsidRPr="0053306E">
              <w:rPr>
                <w:sz w:val="24"/>
                <w:szCs w:val="24"/>
                <w:lang w:val="ru-RU"/>
              </w:rPr>
              <w:t>для</w:t>
            </w:r>
            <w:r>
              <w:rPr>
                <w:sz w:val="24"/>
                <w:szCs w:val="24"/>
                <w:lang w:val="ru-RU"/>
              </w:rPr>
              <w:t xml:space="preserve"> </w:t>
            </w:r>
            <w:r w:rsidRPr="0053306E">
              <w:rPr>
                <w:sz w:val="24"/>
                <w:szCs w:val="24"/>
                <w:lang w:val="ru-RU"/>
              </w:rPr>
              <w:t>детей</w:t>
            </w:r>
            <w:r>
              <w:rPr>
                <w:sz w:val="24"/>
                <w:szCs w:val="24"/>
                <w:lang w:val="ru-RU"/>
              </w:rPr>
              <w:t xml:space="preserve"> </w:t>
            </w:r>
            <w:r w:rsidRPr="0053306E">
              <w:rPr>
                <w:sz w:val="24"/>
                <w:szCs w:val="24"/>
                <w:lang w:val="ru-RU"/>
              </w:rPr>
              <w:t>с</w:t>
            </w:r>
            <w:r>
              <w:rPr>
                <w:sz w:val="24"/>
                <w:szCs w:val="24"/>
                <w:lang w:val="ru-RU"/>
              </w:rPr>
              <w:t xml:space="preserve"> </w:t>
            </w:r>
            <w:r w:rsidRPr="0053306E">
              <w:rPr>
                <w:sz w:val="24"/>
                <w:szCs w:val="24"/>
                <w:lang w:val="ru-RU"/>
              </w:rPr>
              <w:t>тяжелыми нарушениями речи (общим недоразвитием</w:t>
            </w:r>
            <w:r>
              <w:rPr>
                <w:sz w:val="24"/>
                <w:szCs w:val="24"/>
                <w:lang w:val="ru-RU"/>
              </w:rPr>
              <w:t xml:space="preserve"> </w:t>
            </w:r>
            <w:r w:rsidRPr="0053306E">
              <w:rPr>
                <w:sz w:val="24"/>
                <w:szCs w:val="24"/>
                <w:lang w:val="ru-RU"/>
              </w:rPr>
              <w:t>речи) с 3 до 7 лет» Издание третье, переработанное и</w:t>
            </w:r>
            <w:r>
              <w:rPr>
                <w:sz w:val="24"/>
                <w:szCs w:val="24"/>
                <w:lang w:val="ru-RU"/>
              </w:rPr>
              <w:t xml:space="preserve"> </w:t>
            </w:r>
            <w:r w:rsidRPr="0053306E">
              <w:rPr>
                <w:sz w:val="24"/>
                <w:szCs w:val="24"/>
                <w:lang w:val="ru-RU"/>
              </w:rPr>
              <w:t>дополненное</w:t>
            </w:r>
            <w:r>
              <w:rPr>
                <w:sz w:val="24"/>
                <w:szCs w:val="24"/>
                <w:lang w:val="ru-RU"/>
              </w:rPr>
              <w:t xml:space="preserve"> </w:t>
            </w:r>
            <w:r w:rsidRPr="0053306E">
              <w:rPr>
                <w:sz w:val="24"/>
                <w:szCs w:val="24"/>
                <w:lang w:val="ru-RU"/>
              </w:rPr>
              <w:t>в</w:t>
            </w:r>
            <w:r>
              <w:rPr>
                <w:sz w:val="24"/>
                <w:szCs w:val="24"/>
                <w:lang w:val="ru-RU"/>
              </w:rPr>
              <w:t xml:space="preserve"> </w:t>
            </w:r>
            <w:r w:rsidRPr="0053306E">
              <w:rPr>
                <w:sz w:val="24"/>
                <w:szCs w:val="24"/>
                <w:lang w:val="ru-RU"/>
              </w:rPr>
              <w:t>соответствии с</w:t>
            </w:r>
            <w:r>
              <w:rPr>
                <w:sz w:val="24"/>
                <w:szCs w:val="24"/>
                <w:lang w:val="ru-RU"/>
              </w:rPr>
              <w:t xml:space="preserve"> </w:t>
            </w:r>
            <w:r w:rsidRPr="0053306E">
              <w:rPr>
                <w:sz w:val="24"/>
                <w:szCs w:val="24"/>
                <w:lang w:val="ru-RU"/>
              </w:rPr>
              <w:t>ФГОС ДО.</w:t>
            </w:r>
          </w:p>
        </w:tc>
        <w:tc>
          <w:tcPr>
            <w:tcW w:w="1701" w:type="dxa"/>
          </w:tcPr>
          <w:p w:rsidR="009A7217" w:rsidRPr="00132B78" w:rsidRDefault="009A7217" w:rsidP="00A875AF">
            <w:pPr>
              <w:pStyle w:val="TableParagraph"/>
              <w:spacing w:line="276" w:lineRule="auto"/>
              <w:ind w:left="0"/>
              <w:rPr>
                <w:sz w:val="24"/>
                <w:szCs w:val="24"/>
                <w:lang w:val="ru-RU"/>
              </w:rPr>
            </w:pPr>
            <w:r w:rsidRPr="00132B78">
              <w:rPr>
                <w:sz w:val="24"/>
                <w:szCs w:val="24"/>
                <w:lang w:val="ru-RU"/>
              </w:rPr>
              <w:lastRenderedPageBreak/>
              <w:t>Воспитатели,</w:t>
            </w:r>
          </w:p>
          <w:p w:rsidR="009A7217" w:rsidRPr="00132B78" w:rsidRDefault="009A7217" w:rsidP="00A875AF">
            <w:pPr>
              <w:pStyle w:val="TableParagraph"/>
              <w:spacing w:line="276" w:lineRule="auto"/>
              <w:ind w:left="0"/>
              <w:rPr>
                <w:b/>
                <w:sz w:val="24"/>
                <w:szCs w:val="24"/>
                <w:lang w:val="ru-RU"/>
              </w:rPr>
            </w:pPr>
          </w:p>
          <w:p w:rsidR="009A7217" w:rsidRPr="00132B78" w:rsidRDefault="009A7217" w:rsidP="00A875AF">
            <w:pPr>
              <w:pStyle w:val="TableParagraph"/>
              <w:spacing w:line="276" w:lineRule="auto"/>
              <w:ind w:left="0"/>
              <w:rPr>
                <w:b/>
                <w:sz w:val="24"/>
                <w:szCs w:val="24"/>
                <w:lang w:val="ru-RU"/>
              </w:rPr>
            </w:pPr>
          </w:p>
          <w:p w:rsidR="009A7217" w:rsidRPr="00132B78" w:rsidRDefault="009A7217" w:rsidP="00A875AF">
            <w:pPr>
              <w:pStyle w:val="TableParagraph"/>
              <w:spacing w:line="276" w:lineRule="auto"/>
              <w:ind w:left="0"/>
              <w:rPr>
                <w:b/>
                <w:sz w:val="24"/>
                <w:szCs w:val="24"/>
                <w:lang w:val="ru-RU"/>
              </w:rPr>
            </w:pPr>
          </w:p>
          <w:p w:rsidR="009A7217" w:rsidRPr="00132B78" w:rsidRDefault="009A7217" w:rsidP="00A875AF">
            <w:pPr>
              <w:pStyle w:val="TableParagraph"/>
              <w:spacing w:line="276" w:lineRule="auto"/>
              <w:ind w:left="0"/>
              <w:rPr>
                <w:b/>
                <w:sz w:val="24"/>
                <w:szCs w:val="24"/>
                <w:lang w:val="ru-RU"/>
              </w:rPr>
            </w:pPr>
          </w:p>
          <w:p w:rsidR="009A7217" w:rsidRPr="00132B78" w:rsidRDefault="009A7217" w:rsidP="00A875AF">
            <w:pPr>
              <w:pStyle w:val="TableParagraph"/>
              <w:spacing w:line="276" w:lineRule="auto"/>
              <w:ind w:left="0"/>
              <w:rPr>
                <w:b/>
                <w:sz w:val="24"/>
                <w:szCs w:val="24"/>
                <w:lang w:val="ru-RU"/>
              </w:rPr>
            </w:pPr>
          </w:p>
          <w:p w:rsidR="009A7217" w:rsidRPr="00132B78" w:rsidRDefault="009A7217" w:rsidP="00A875AF">
            <w:pPr>
              <w:pStyle w:val="TableParagraph"/>
              <w:spacing w:line="276" w:lineRule="auto"/>
              <w:ind w:left="0"/>
              <w:rPr>
                <w:b/>
                <w:sz w:val="24"/>
                <w:szCs w:val="24"/>
                <w:lang w:val="ru-RU"/>
              </w:rPr>
            </w:pPr>
          </w:p>
          <w:p w:rsidR="009A7217" w:rsidRPr="0053306E" w:rsidRDefault="009A7217" w:rsidP="00A875AF">
            <w:pPr>
              <w:pStyle w:val="TableParagraph"/>
              <w:spacing w:line="276" w:lineRule="auto"/>
              <w:ind w:left="0"/>
              <w:rPr>
                <w:sz w:val="24"/>
                <w:szCs w:val="24"/>
                <w:lang w:val="ru-RU"/>
              </w:rPr>
            </w:pPr>
            <w:r w:rsidRPr="00132B78">
              <w:rPr>
                <w:sz w:val="24"/>
                <w:szCs w:val="24"/>
                <w:lang w:val="ru-RU"/>
              </w:rPr>
              <w:t>Воспитатели</w:t>
            </w:r>
            <w:r w:rsidRPr="00132B78">
              <w:rPr>
                <w:spacing w:val="1"/>
                <w:sz w:val="24"/>
                <w:szCs w:val="24"/>
                <w:lang w:val="ru-RU"/>
              </w:rPr>
              <w:t xml:space="preserve"> </w:t>
            </w:r>
            <w:r w:rsidRPr="00132B78">
              <w:rPr>
                <w:spacing w:val="-1"/>
                <w:sz w:val="24"/>
                <w:szCs w:val="24"/>
                <w:lang w:val="ru-RU"/>
              </w:rPr>
              <w:t>учитель-логопед</w:t>
            </w:r>
          </w:p>
        </w:tc>
      </w:tr>
      <w:tr w:rsidR="009A7217" w:rsidRPr="000B3373" w:rsidTr="00A875AF">
        <w:trPr>
          <w:trHeight w:val="416"/>
        </w:trPr>
        <w:tc>
          <w:tcPr>
            <w:tcW w:w="1864" w:type="dxa"/>
          </w:tcPr>
          <w:p w:rsidR="009A7217" w:rsidRPr="00132B78" w:rsidRDefault="009A7217" w:rsidP="00A875AF">
            <w:pPr>
              <w:pStyle w:val="TableParagraph"/>
              <w:spacing w:line="276" w:lineRule="auto"/>
              <w:ind w:left="0"/>
              <w:rPr>
                <w:sz w:val="24"/>
                <w:szCs w:val="24"/>
                <w:lang w:val="ru-RU"/>
              </w:rPr>
            </w:pPr>
            <w:r w:rsidRPr="00132B78">
              <w:rPr>
                <w:sz w:val="24"/>
                <w:szCs w:val="24"/>
                <w:lang w:val="ru-RU"/>
              </w:rPr>
              <w:lastRenderedPageBreak/>
              <w:t>Художественно-</w:t>
            </w:r>
          </w:p>
          <w:p w:rsidR="009A7217" w:rsidRPr="00132B78" w:rsidRDefault="009A7217" w:rsidP="00A875AF">
            <w:pPr>
              <w:pStyle w:val="TableParagraph"/>
              <w:spacing w:line="276" w:lineRule="auto"/>
              <w:ind w:left="153"/>
              <w:rPr>
                <w:b/>
                <w:sz w:val="24"/>
                <w:szCs w:val="24"/>
                <w:lang w:val="ru-RU"/>
              </w:rPr>
            </w:pPr>
            <w:r w:rsidRPr="00132B78">
              <w:rPr>
                <w:spacing w:val="-1"/>
                <w:sz w:val="24"/>
                <w:szCs w:val="24"/>
                <w:lang w:val="ru-RU"/>
              </w:rPr>
              <w:t>эстетическое</w:t>
            </w:r>
            <w:r w:rsidRPr="00132B78">
              <w:rPr>
                <w:spacing w:val="-57"/>
                <w:sz w:val="24"/>
                <w:szCs w:val="24"/>
                <w:lang w:val="ru-RU"/>
              </w:rPr>
              <w:t xml:space="preserve"> </w:t>
            </w:r>
            <w:r w:rsidRPr="00132B78">
              <w:rPr>
                <w:sz w:val="24"/>
                <w:szCs w:val="24"/>
                <w:lang w:val="ru-RU"/>
              </w:rPr>
              <w:t>развитие</w:t>
            </w:r>
          </w:p>
        </w:tc>
        <w:tc>
          <w:tcPr>
            <w:tcW w:w="6227" w:type="dxa"/>
          </w:tcPr>
          <w:p w:rsidR="009A7217" w:rsidRPr="00466285" w:rsidRDefault="009A7217" w:rsidP="00A875AF">
            <w:pPr>
              <w:pStyle w:val="TableParagraph"/>
              <w:spacing w:line="276" w:lineRule="auto"/>
              <w:ind w:left="0"/>
              <w:jc w:val="both"/>
              <w:rPr>
                <w:sz w:val="24"/>
                <w:szCs w:val="24"/>
                <w:lang w:val="ru-RU"/>
              </w:rPr>
            </w:pPr>
            <w:r w:rsidRPr="00466285">
              <w:rPr>
                <w:sz w:val="24"/>
                <w:szCs w:val="24"/>
                <w:u w:val="single"/>
                <w:lang w:val="ru-RU"/>
              </w:rPr>
              <w:t>Дети</w:t>
            </w:r>
            <w:r w:rsidRPr="00466285">
              <w:rPr>
                <w:spacing w:val="-1"/>
                <w:sz w:val="24"/>
                <w:szCs w:val="24"/>
                <w:u w:val="single"/>
                <w:lang w:val="ru-RU"/>
              </w:rPr>
              <w:t xml:space="preserve"> </w:t>
            </w:r>
            <w:r w:rsidRPr="00466285">
              <w:rPr>
                <w:sz w:val="24"/>
                <w:szCs w:val="24"/>
                <w:u w:val="single"/>
                <w:lang w:val="ru-RU"/>
              </w:rPr>
              <w:t>от 3</w:t>
            </w:r>
            <w:r w:rsidRPr="00466285">
              <w:rPr>
                <w:spacing w:val="-1"/>
                <w:sz w:val="24"/>
                <w:szCs w:val="24"/>
                <w:u w:val="single"/>
                <w:lang w:val="ru-RU"/>
              </w:rPr>
              <w:t xml:space="preserve"> </w:t>
            </w:r>
            <w:r w:rsidRPr="00466285">
              <w:rPr>
                <w:sz w:val="24"/>
                <w:szCs w:val="24"/>
                <w:u w:val="single"/>
                <w:lang w:val="ru-RU"/>
              </w:rPr>
              <w:t>х</w:t>
            </w:r>
            <w:r w:rsidRPr="00466285">
              <w:rPr>
                <w:spacing w:val="-1"/>
                <w:sz w:val="24"/>
                <w:szCs w:val="24"/>
                <w:u w:val="single"/>
                <w:lang w:val="ru-RU"/>
              </w:rPr>
              <w:t xml:space="preserve"> </w:t>
            </w:r>
            <w:r w:rsidRPr="00466285">
              <w:rPr>
                <w:sz w:val="24"/>
                <w:szCs w:val="24"/>
                <w:u w:val="single"/>
                <w:lang w:val="ru-RU"/>
              </w:rPr>
              <w:t>до</w:t>
            </w:r>
            <w:r w:rsidRPr="00466285">
              <w:rPr>
                <w:spacing w:val="-1"/>
                <w:sz w:val="24"/>
                <w:szCs w:val="24"/>
                <w:u w:val="single"/>
                <w:lang w:val="ru-RU"/>
              </w:rPr>
              <w:t xml:space="preserve"> </w:t>
            </w:r>
            <w:r w:rsidRPr="00466285">
              <w:rPr>
                <w:sz w:val="24"/>
                <w:szCs w:val="24"/>
                <w:u w:val="single"/>
                <w:lang w:val="ru-RU"/>
              </w:rPr>
              <w:t>7 лет.</w:t>
            </w:r>
          </w:p>
          <w:p w:rsidR="009A7217" w:rsidRPr="00466285" w:rsidRDefault="009A7217" w:rsidP="00A875AF">
            <w:pPr>
              <w:pStyle w:val="TableParagraph"/>
              <w:spacing w:line="276" w:lineRule="auto"/>
              <w:ind w:left="0"/>
              <w:jc w:val="both"/>
              <w:rPr>
                <w:sz w:val="24"/>
                <w:szCs w:val="24"/>
                <w:lang w:val="ru-RU"/>
              </w:rPr>
            </w:pPr>
            <w:r w:rsidRPr="00466285">
              <w:rPr>
                <w:sz w:val="24"/>
                <w:szCs w:val="24"/>
                <w:lang w:val="ru-RU"/>
              </w:rPr>
              <w:t xml:space="preserve">ИЗО деятельность: </w:t>
            </w:r>
            <w:r w:rsidRPr="00684E9A">
              <w:rPr>
                <w:sz w:val="24"/>
                <w:szCs w:val="24"/>
                <w:lang w:val="ru-RU"/>
              </w:rPr>
              <w:t>Мониторинг</w:t>
            </w:r>
            <w:r>
              <w:rPr>
                <w:sz w:val="24"/>
                <w:szCs w:val="24"/>
                <w:lang w:val="ru-RU"/>
              </w:rPr>
              <w:t xml:space="preserve"> достижения детьми планируемых результатов освоения технологии Н</w:t>
            </w:r>
            <w:r w:rsidRPr="00684E9A">
              <w:rPr>
                <w:sz w:val="24"/>
                <w:szCs w:val="24"/>
                <w:lang w:val="ru-RU"/>
              </w:rPr>
              <w:t>.М.Крыловой</w:t>
            </w:r>
            <w:r>
              <w:rPr>
                <w:sz w:val="24"/>
                <w:szCs w:val="24"/>
                <w:lang w:val="ru-RU"/>
              </w:rPr>
              <w:t xml:space="preserve"> </w:t>
            </w:r>
            <w:r w:rsidRPr="00684E9A">
              <w:rPr>
                <w:sz w:val="24"/>
                <w:szCs w:val="24"/>
                <w:lang w:val="ru-RU"/>
              </w:rPr>
              <w:t>«Детский</w:t>
            </w:r>
            <w:r>
              <w:rPr>
                <w:sz w:val="24"/>
                <w:szCs w:val="24"/>
                <w:lang w:val="ru-RU"/>
              </w:rPr>
              <w:t xml:space="preserve"> </w:t>
            </w:r>
            <w:r w:rsidRPr="00684E9A">
              <w:rPr>
                <w:sz w:val="24"/>
                <w:szCs w:val="24"/>
                <w:lang w:val="ru-RU"/>
              </w:rPr>
              <w:t>сад– Дом</w:t>
            </w:r>
            <w:r>
              <w:rPr>
                <w:sz w:val="24"/>
                <w:szCs w:val="24"/>
                <w:lang w:val="ru-RU"/>
              </w:rPr>
              <w:t xml:space="preserve"> </w:t>
            </w:r>
            <w:r w:rsidRPr="00684E9A">
              <w:rPr>
                <w:sz w:val="24"/>
                <w:szCs w:val="24"/>
                <w:lang w:val="ru-RU"/>
              </w:rPr>
              <w:t>радости».</w:t>
            </w:r>
          </w:p>
          <w:p w:rsidR="009A7217" w:rsidRPr="0053306E" w:rsidRDefault="009A7217" w:rsidP="00A875AF">
            <w:pPr>
              <w:pStyle w:val="TableParagraph"/>
              <w:spacing w:line="276" w:lineRule="auto"/>
              <w:ind w:left="132" w:right="141" w:firstLine="142"/>
              <w:rPr>
                <w:sz w:val="24"/>
                <w:szCs w:val="24"/>
                <w:u w:val="single"/>
                <w:lang w:val="ru-RU"/>
              </w:rPr>
            </w:pPr>
          </w:p>
        </w:tc>
        <w:tc>
          <w:tcPr>
            <w:tcW w:w="1701" w:type="dxa"/>
          </w:tcPr>
          <w:p w:rsidR="009A7217" w:rsidRPr="000B3373" w:rsidRDefault="009A7217" w:rsidP="00A875AF">
            <w:pPr>
              <w:pStyle w:val="TableParagraph"/>
              <w:spacing w:line="276" w:lineRule="auto"/>
              <w:ind w:left="142"/>
              <w:rPr>
                <w:sz w:val="24"/>
                <w:szCs w:val="24"/>
              </w:rPr>
            </w:pPr>
            <w:proofErr w:type="spellStart"/>
            <w:r w:rsidRPr="000B3373">
              <w:rPr>
                <w:sz w:val="24"/>
                <w:szCs w:val="24"/>
              </w:rPr>
              <w:t>Воспитатели</w:t>
            </w:r>
            <w:proofErr w:type="spellEnd"/>
          </w:p>
          <w:p w:rsidR="009A7217" w:rsidRPr="000B3373" w:rsidRDefault="009A7217" w:rsidP="00A875AF">
            <w:pPr>
              <w:pStyle w:val="TableParagraph"/>
              <w:spacing w:line="276" w:lineRule="auto"/>
              <w:ind w:left="142"/>
              <w:rPr>
                <w:b/>
                <w:sz w:val="24"/>
                <w:szCs w:val="24"/>
              </w:rPr>
            </w:pPr>
          </w:p>
          <w:p w:rsidR="009A7217" w:rsidRPr="005007D9" w:rsidRDefault="009A7217" w:rsidP="00A875AF">
            <w:pPr>
              <w:pStyle w:val="TableParagraph"/>
              <w:spacing w:line="276" w:lineRule="auto"/>
              <w:ind w:left="0"/>
              <w:rPr>
                <w:b/>
                <w:sz w:val="24"/>
                <w:szCs w:val="24"/>
              </w:rPr>
            </w:pPr>
            <w:proofErr w:type="spellStart"/>
            <w:r w:rsidRPr="000B3373">
              <w:rPr>
                <w:sz w:val="24"/>
                <w:szCs w:val="24"/>
              </w:rPr>
              <w:t>Музыкальный</w:t>
            </w:r>
            <w:proofErr w:type="spellEnd"/>
            <w:r w:rsidRPr="000B3373">
              <w:rPr>
                <w:spacing w:val="-57"/>
                <w:sz w:val="24"/>
                <w:szCs w:val="24"/>
              </w:rPr>
              <w:t xml:space="preserve"> </w:t>
            </w:r>
            <w:proofErr w:type="spellStart"/>
            <w:r w:rsidRPr="000B3373">
              <w:rPr>
                <w:spacing w:val="-1"/>
                <w:sz w:val="24"/>
                <w:szCs w:val="24"/>
              </w:rPr>
              <w:t>руководитель</w:t>
            </w:r>
            <w:proofErr w:type="spellEnd"/>
            <w:r w:rsidRPr="000B3373">
              <w:rPr>
                <w:spacing w:val="-1"/>
                <w:sz w:val="24"/>
                <w:szCs w:val="24"/>
              </w:rPr>
              <w:t>,</w:t>
            </w:r>
          </w:p>
          <w:p w:rsidR="009A7217" w:rsidRPr="0053306E" w:rsidRDefault="009A7217" w:rsidP="00A875AF">
            <w:pPr>
              <w:pStyle w:val="TableParagraph"/>
              <w:spacing w:line="276" w:lineRule="auto"/>
              <w:ind w:left="0"/>
              <w:rPr>
                <w:sz w:val="24"/>
                <w:szCs w:val="24"/>
                <w:lang w:val="ru-RU"/>
              </w:rPr>
            </w:pPr>
          </w:p>
        </w:tc>
      </w:tr>
    </w:tbl>
    <w:p w:rsidR="007B1D93" w:rsidRDefault="007B1D93" w:rsidP="00A875AF">
      <w:pPr>
        <w:spacing w:after="0" w:line="240" w:lineRule="auto"/>
        <w:rPr>
          <w:rFonts w:ascii="Times New Roman" w:hAnsi="Times New Roman" w:cs="Times New Roman"/>
          <w:i/>
          <w:sz w:val="24"/>
          <w:szCs w:val="24"/>
        </w:rPr>
      </w:pPr>
    </w:p>
    <w:p w:rsidR="007B1D93" w:rsidRPr="00F77916" w:rsidRDefault="007B1D93" w:rsidP="007B1D93">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Pr="00F77916">
        <w:rPr>
          <w:rFonts w:ascii="Times New Roman" w:hAnsi="Times New Roman" w:cs="Times New Roman"/>
          <w:b/>
          <w:sz w:val="24"/>
          <w:szCs w:val="24"/>
          <w:lang w:val="en-US"/>
        </w:rPr>
        <w:t>II</w:t>
      </w:r>
      <w:r w:rsidRPr="00F77916">
        <w:rPr>
          <w:rFonts w:ascii="Times New Roman" w:hAnsi="Times New Roman" w:cs="Times New Roman"/>
          <w:b/>
          <w:sz w:val="24"/>
          <w:szCs w:val="24"/>
        </w:rPr>
        <w:t>. Содержательный раздел</w:t>
      </w:r>
    </w:p>
    <w:p w:rsidR="007B1D93" w:rsidRPr="00F77916" w:rsidRDefault="007B1D93" w:rsidP="007B1D93">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Pr="00F77916">
        <w:rPr>
          <w:rFonts w:ascii="Times New Roman" w:hAnsi="Times New Roman" w:cs="Times New Roman"/>
          <w:b/>
          <w:sz w:val="24"/>
          <w:szCs w:val="24"/>
        </w:rPr>
        <w:t xml:space="preserve">2.1. Обязательная часть </w:t>
      </w:r>
    </w:p>
    <w:p w:rsidR="003B0648" w:rsidRDefault="007B1D93" w:rsidP="007B1D93">
      <w:pPr>
        <w:ind w:left="-567"/>
        <w:rPr>
          <w:rFonts w:ascii="Times New Roman" w:hAnsi="Times New Roman" w:cs="Times New Roman"/>
          <w:b/>
          <w:sz w:val="24"/>
          <w:szCs w:val="24"/>
        </w:rPr>
      </w:pPr>
      <w:r>
        <w:rPr>
          <w:rFonts w:ascii="Times New Roman" w:hAnsi="Times New Roman" w:cs="Times New Roman"/>
          <w:sz w:val="24"/>
          <w:szCs w:val="24"/>
        </w:rPr>
        <w:t>2.2</w:t>
      </w:r>
      <w:r w:rsidRPr="00F77916">
        <w:rPr>
          <w:rFonts w:ascii="Times New Roman" w:hAnsi="Times New Roman" w:cs="Times New Roman"/>
          <w:sz w:val="24"/>
          <w:szCs w:val="24"/>
        </w:rPr>
        <w:t>.</w:t>
      </w:r>
      <w:r w:rsidRPr="00F77916">
        <w:rPr>
          <w:rFonts w:ascii="Times New Roman" w:hAnsi="Times New Roman" w:cs="Times New Roman"/>
          <w:sz w:val="24"/>
          <w:szCs w:val="24"/>
        </w:rPr>
        <w:tab/>
      </w:r>
      <w:r w:rsidRPr="00CF3563">
        <w:rPr>
          <w:rFonts w:ascii="Times New Roman" w:hAnsi="Times New Roman" w:cs="Times New Roman"/>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w:t>
      </w:r>
      <w:r w:rsidR="00E902CC">
        <w:rPr>
          <w:rFonts w:ascii="Times New Roman" w:hAnsi="Times New Roman" w:cs="Times New Roman"/>
          <w:b/>
          <w:sz w:val="24"/>
          <w:szCs w:val="24"/>
        </w:rPr>
        <w:t xml:space="preserve">ержания для детей 5-6 </w:t>
      </w:r>
      <w:r>
        <w:rPr>
          <w:rFonts w:ascii="Times New Roman" w:hAnsi="Times New Roman" w:cs="Times New Roman"/>
          <w:b/>
          <w:sz w:val="24"/>
          <w:szCs w:val="24"/>
        </w:rPr>
        <w:t xml:space="preserve"> лет</w:t>
      </w:r>
    </w:p>
    <w:p w:rsidR="00E902CC" w:rsidRPr="00E902CC" w:rsidRDefault="00E902CC" w:rsidP="00E902CC">
      <w:pPr>
        <w:pStyle w:val="a4"/>
        <w:ind w:left="0" w:firstLine="708"/>
        <w:jc w:val="both"/>
        <w:rPr>
          <w:rFonts w:ascii="Times New Roman" w:hAnsi="Times New Roman" w:cs="Times New Roman"/>
          <w:sz w:val="24"/>
          <w:szCs w:val="24"/>
        </w:rPr>
      </w:pPr>
      <w:r w:rsidRPr="00E902CC">
        <w:rPr>
          <w:rFonts w:ascii="Times New Roman" w:hAnsi="Times New Roman" w:cs="Times New Roman"/>
          <w:sz w:val="24"/>
          <w:szCs w:val="24"/>
        </w:rPr>
        <w:t xml:space="preserve">Содержание дошкольного образования раскрывает основные направления развития ребенка и изложено </w:t>
      </w:r>
      <w:r w:rsidRPr="00E902CC">
        <w:rPr>
          <w:rFonts w:ascii="Times New Roman" w:hAnsi="Times New Roman" w:cs="Times New Roman"/>
          <w:kern w:val="2"/>
          <w:sz w:val="24"/>
          <w:szCs w:val="24"/>
        </w:rPr>
        <w:t>по образовательным областям (</w:t>
      </w:r>
      <w:r w:rsidRPr="00E902CC">
        <w:rPr>
          <w:rFonts w:ascii="Times New Roman" w:hAnsi="Times New Roman" w:cs="Times New Roman"/>
          <w:sz w:val="24"/>
          <w:szCs w:val="24"/>
        </w:rPr>
        <w:t>социально-коммуникативного, познавательного, речевого, художественно-эстетического, физического развития) в соответствии с возрастными этапами развития детей (</w:t>
      </w:r>
      <w:r w:rsidRPr="00E902CC">
        <w:rPr>
          <w:rFonts w:ascii="Times New Roman" w:hAnsi="Times New Roman" w:cs="Times New Roman"/>
          <w:color w:val="000000"/>
          <w:sz w:val="24"/>
          <w:szCs w:val="24"/>
        </w:rPr>
        <w:t>от двух лет до 7-8 лет)</w:t>
      </w:r>
      <w:r w:rsidRPr="00E902CC">
        <w:rPr>
          <w:rFonts w:ascii="Times New Roman" w:hAnsi="Times New Roman" w:cs="Times New Roman"/>
          <w:sz w:val="24"/>
          <w:szCs w:val="24"/>
        </w:rPr>
        <w:t xml:space="preserve">. В каждой области представлены результаты освоения детьми содержания, которые могут </w:t>
      </w:r>
      <w:r w:rsidRPr="00E902CC">
        <w:rPr>
          <w:rFonts w:ascii="Times New Roman" w:hAnsi="Times New Roman" w:cs="Times New Roman"/>
          <w:color w:val="000000"/>
          <w:sz w:val="24"/>
          <w:szCs w:val="24"/>
        </w:rPr>
        <w:t>быть достигнуты детьми при целенаправленной систематической работе с ними</w:t>
      </w:r>
      <w:r w:rsidRPr="00E902CC">
        <w:rPr>
          <w:rFonts w:ascii="Times New Roman" w:hAnsi="Times New Roman" w:cs="Times New Roman"/>
          <w:sz w:val="24"/>
          <w:szCs w:val="24"/>
        </w:rPr>
        <w:t xml:space="preserve">. </w:t>
      </w:r>
    </w:p>
    <w:p w:rsidR="00E902CC" w:rsidRDefault="00E902CC" w:rsidP="00E902CC">
      <w:pPr>
        <w:pStyle w:val="a7"/>
        <w:shd w:val="clear" w:color="auto" w:fill="FFFFFF"/>
        <w:spacing w:before="0" w:beforeAutospacing="0" w:after="0" w:afterAutospacing="0"/>
        <w:ind w:firstLine="708"/>
        <w:jc w:val="both"/>
      </w:pPr>
      <w:r w:rsidRPr="005F3AC0">
        <w:t xml:space="preserve">Цели и задачи Программы реализуются в образовательных областях во всех видах </w:t>
      </w:r>
    </w:p>
    <w:p w:rsidR="00E902CC" w:rsidRPr="005F3AC0" w:rsidRDefault="00E902CC" w:rsidP="00E902CC">
      <w:pPr>
        <w:pStyle w:val="a7"/>
        <w:shd w:val="clear" w:color="auto" w:fill="FFFFFF"/>
        <w:spacing w:before="0" w:beforeAutospacing="0" w:after="0" w:afterAutospacing="0"/>
        <w:jc w:val="both"/>
      </w:pPr>
      <w:r w:rsidRPr="005F3AC0">
        <w:t xml:space="preserve">деятельности детей раннего и дошкольного возраста, обозначенных во ФГОС ДО: </w:t>
      </w:r>
    </w:p>
    <w:p w:rsidR="00E902CC" w:rsidRDefault="00E902CC" w:rsidP="00E902CC">
      <w:pPr>
        <w:jc w:val="both"/>
        <w:rPr>
          <w:sz w:val="24"/>
          <w:szCs w:val="24"/>
        </w:rPr>
      </w:pPr>
      <w:r w:rsidRPr="005F3AC0">
        <w:rPr>
          <w:b/>
          <w:bCs/>
          <w:i/>
          <w:iCs/>
          <w:sz w:val="24"/>
          <w:szCs w:val="24"/>
        </w:rPr>
        <w:t>в раннем возрасте</w:t>
      </w:r>
      <w:r>
        <w:rPr>
          <w:sz w:val="24"/>
          <w:szCs w:val="24"/>
        </w:rPr>
        <w:t xml:space="preserve"> (1</w:t>
      </w:r>
      <w:r w:rsidRPr="005F3AC0">
        <w:rPr>
          <w:sz w:val="24"/>
          <w:szCs w:val="24"/>
        </w:rPr>
        <w:t xml:space="preserve"> год - 3 года) – предметная деятельность (орудийно-предметные </w:t>
      </w:r>
    </w:p>
    <w:p w:rsidR="00E902CC" w:rsidRPr="009110C6" w:rsidRDefault="00E902CC" w:rsidP="00E902CC">
      <w:pPr>
        <w:jc w:val="both"/>
        <w:rPr>
          <w:rFonts w:ascii="Times New Roman" w:hAnsi="Times New Roman" w:cs="Times New Roman"/>
          <w:sz w:val="24"/>
          <w:szCs w:val="24"/>
        </w:rPr>
      </w:pPr>
      <w:r w:rsidRPr="009110C6">
        <w:rPr>
          <w:rFonts w:ascii="Times New Roman" w:hAnsi="Times New Roman" w:cs="Times New Roman"/>
          <w:sz w:val="24"/>
          <w:szCs w:val="24"/>
        </w:rPr>
        <w:t>действия – ест ложкой, пьет из кружки и др.);  экспериментирование с материалами и веществами (песок, вода, тесто и др.);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w:t>
      </w:r>
      <w:proofErr w:type="spellStart"/>
      <w:r w:rsidRPr="009110C6">
        <w:rPr>
          <w:rFonts w:ascii="Times New Roman" w:hAnsi="Times New Roman" w:cs="Times New Roman"/>
          <w:sz w:val="24"/>
          <w:szCs w:val="24"/>
        </w:rPr>
        <w:t>отобразительная</w:t>
      </w:r>
      <w:proofErr w:type="spellEnd"/>
      <w:r w:rsidRPr="009110C6">
        <w:rPr>
          <w:rFonts w:ascii="Times New Roman" w:hAnsi="Times New Roman" w:cs="Times New Roman"/>
          <w:sz w:val="24"/>
          <w:szCs w:val="24"/>
        </w:rPr>
        <w:t>, сюжетно-</w:t>
      </w:r>
      <w:proofErr w:type="spellStart"/>
      <w:r w:rsidRPr="009110C6">
        <w:rPr>
          <w:rFonts w:ascii="Times New Roman" w:hAnsi="Times New Roman" w:cs="Times New Roman"/>
          <w:sz w:val="24"/>
          <w:szCs w:val="24"/>
        </w:rPr>
        <w:t>отобразительная</w:t>
      </w:r>
      <w:proofErr w:type="spellEnd"/>
      <w:r w:rsidRPr="009110C6">
        <w:rPr>
          <w:rFonts w:ascii="Times New Roman" w:hAnsi="Times New Roman" w:cs="Times New Roman"/>
          <w:sz w:val="24"/>
          <w:szCs w:val="24"/>
        </w:rPr>
        <w:t>,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 музыкальная деятельность (слушание музыки и исполнительство, музыкально-ритмические движения).</w:t>
      </w:r>
    </w:p>
    <w:p w:rsidR="00E902CC" w:rsidRPr="009110C6" w:rsidRDefault="00E902CC" w:rsidP="00E902CC">
      <w:pPr>
        <w:ind w:firstLine="709"/>
        <w:jc w:val="both"/>
        <w:rPr>
          <w:rFonts w:ascii="Times New Roman" w:hAnsi="Times New Roman" w:cs="Times New Roman"/>
          <w:sz w:val="24"/>
          <w:szCs w:val="24"/>
        </w:rPr>
      </w:pPr>
      <w:r w:rsidRPr="009110C6">
        <w:rPr>
          <w:rFonts w:ascii="Times New Roman" w:hAnsi="Times New Roman" w:cs="Times New Roman"/>
          <w:b/>
          <w:bCs/>
          <w:i/>
          <w:iCs/>
          <w:sz w:val="24"/>
          <w:szCs w:val="24"/>
        </w:rPr>
        <w:t>в дошкольном возрасте</w:t>
      </w:r>
      <w:r w:rsidRPr="009110C6">
        <w:rPr>
          <w:rFonts w:ascii="Times New Roman" w:hAnsi="Times New Roman" w:cs="Times New Roman"/>
          <w:sz w:val="24"/>
          <w:szCs w:val="24"/>
        </w:rPr>
        <w:t xml:space="preserve"> (3 года - 8 лет)  -  игровая деятельность (сюжетно-ролевая, театрализованная, режиссерская, строительно-конструктивная, дидактическая, подвижная и др.); общение со взрослым (ситуативно-деловое, </w:t>
      </w:r>
      <w:proofErr w:type="spellStart"/>
      <w:r w:rsidRPr="009110C6">
        <w:rPr>
          <w:rFonts w:ascii="Times New Roman" w:hAnsi="Times New Roman" w:cs="Times New Roman"/>
          <w:sz w:val="24"/>
          <w:szCs w:val="24"/>
        </w:rPr>
        <w:t>внеситуативно</w:t>
      </w:r>
      <w:proofErr w:type="spellEnd"/>
      <w:r w:rsidRPr="009110C6">
        <w:rPr>
          <w:rFonts w:ascii="Times New Roman" w:hAnsi="Times New Roman" w:cs="Times New Roman"/>
          <w:sz w:val="24"/>
          <w:szCs w:val="24"/>
        </w:rPr>
        <w:t xml:space="preserve">-познавательное, </w:t>
      </w:r>
      <w:proofErr w:type="spellStart"/>
      <w:r w:rsidRPr="009110C6">
        <w:rPr>
          <w:rFonts w:ascii="Times New Roman" w:hAnsi="Times New Roman" w:cs="Times New Roman"/>
          <w:sz w:val="24"/>
          <w:szCs w:val="24"/>
        </w:rPr>
        <w:t>внеситуативно</w:t>
      </w:r>
      <w:proofErr w:type="spellEnd"/>
      <w:r w:rsidRPr="009110C6">
        <w:rPr>
          <w:rFonts w:ascii="Times New Roman" w:hAnsi="Times New Roman" w:cs="Times New Roman"/>
          <w:sz w:val="24"/>
          <w:szCs w:val="24"/>
        </w:rPr>
        <w:t xml:space="preserve">-личностное) и сверстниками (ситуативно-деловое, </w:t>
      </w:r>
      <w:proofErr w:type="spellStart"/>
      <w:r w:rsidRPr="009110C6">
        <w:rPr>
          <w:rFonts w:ascii="Times New Roman" w:hAnsi="Times New Roman" w:cs="Times New Roman"/>
          <w:sz w:val="24"/>
          <w:szCs w:val="24"/>
        </w:rPr>
        <w:t>внеситуативно</w:t>
      </w:r>
      <w:proofErr w:type="spellEnd"/>
      <w:r w:rsidRPr="009110C6">
        <w:rPr>
          <w:rFonts w:ascii="Times New Roman" w:hAnsi="Times New Roman" w:cs="Times New Roman"/>
          <w:sz w:val="24"/>
          <w:szCs w:val="24"/>
        </w:rPr>
        <w:t xml:space="preserve">-деловое);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w:t>
      </w:r>
      <w:r w:rsidRPr="009110C6">
        <w:rPr>
          <w:rFonts w:ascii="Times New Roman" w:hAnsi="Times New Roman" w:cs="Times New Roman"/>
          <w:sz w:val="24"/>
          <w:szCs w:val="24"/>
        </w:rPr>
        <w:lastRenderedPageBreak/>
        <w:t>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rsidR="00E902CC" w:rsidRPr="009110C6" w:rsidRDefault="00E902CC" w:rsidP="00E902CC">
      <w:pPr>
        <w:ind w:firstLine="709"/>
        <w:jc w:val="both"/>
        <w:rPr>
          <w:rFonts w:ascii="Times New Roman" w:hAnsi="Times New Roman" w:cs="Times New Roman"/>
          <w:color w:val="000000"/>
          <w:sz w:val="24"/>
          <w:szCs w:val="24"/>
        </w:rPr>
      </w:pPr>
      <w:r w:rsidRPr="009110C6">
        <w:rPr>
          <w:rFonts w:ascii="Times New Roman" w:hAnsi="Times New Roman" w:cs="Times New Roman"/>
          <w:sz w:val="24"/>
          <w:szCs w:val="24"/>
        </w:rPr>
        <w:t>Реализация Программы предполагает её интеграцию в едином образовательном процессе,  предусматривает взаимодействие с разными субъектами образовательных отношений, осуществляется с учетом принципов дошкольного образования, зафиксированных во ФГОС ДО (</w:t>
      </w:r>
      <w:r w:rsidRPr="009110C6">
        <w:rPr>
          <w:rFonts w:ascii="Times New Roman" w:hAnsi="Times New Roman" w:cs="Times New Roman"/>
          <w:color w:val="000000"/>
          <w:sz w:val="24"/>
          <w:szCs w:val="24"/>
        </w:rPr>
        <w:t>полноценное проживание ребенком всех этапов детства, обогащение (амплификация) детского развития; индивидуализация дошкольного образования, содействие и сотрудничество детей и взрослых, признание ребенка полноценным участником (субъектом) образовательных отношений, сотрудничество Организации с семьей, приобщение детей к социокультурным нормам, традициям семьи, общества и государства и др.)</w:t>
      </w:r>
    </w:p>
    <w:p w:rsidR="00E902CC" w:rsidRPr="00A4031B" w:rsidRDefault="00E902CC" w:rsidP="00E902CC">
      <w:pPr>
        <w:pStyle w:val="a7"/>
        <w:spacing w:before="0" w:beforeAutospacing="0" w:after="0" w:afterAutospacing="0"/>
        <w:ind w:firstLine="709"/>
        <w:jc w:val="both"/>
        <w:rPr>
          <w:rFonts w:eastAsia="TimesNewRomanPSMT"/>
        </w:rPr>
      </w:pPr>
      <w:r w:rsidRPr="005F3AC0">
        <w:rPr>
          <w:rFonts w:eastAsia="TimesNewRomanPSMT"/>
        </w:rPr>
        <w:t xml:space="preserve">При соблюдении требований к реализации Программы и создании единой образовательной среды создается основа для преемственности дошкольного и начального общего образования. </w:t>
      </w:r>
    </w:p>
    <w:p w:rsidR="00E902CC" w:rsidRPr="009110C6" w:rsidRDefault="00E902CC" w:rsidP="00E902CC">
      <w:pPr>
        <w:adjustRightInd w:val="0"/>
        <w:ind w:firstLine="708"/>
        <w:jc w:val="both"/>
        <w:rPr>
          <w:rFonts w:ascii="Times New Roman" w:hAnsi="Times New Roman" w:cs="Times New Roman"/>
          <w:sz w:val="24"/>
          <w:szCs w:val="24"/>
        </w:rPr>
      </w:pPr>
      <w:r w:rsidRPr="009110C6">
        <w:rPr>
          <w:rFonts w:ascii="Times New Roman" w:hAnsi="Times New Roman" w:cs="Times New Roman"/>
          <w:sz w:val="24"/>
          <w:szCs w:val="24"/>
        </w:rPr>
        <w:t xml:space="preserve">В ГБПОУ СО ЧГК им. О. </w:t>
      </w:r>
      <w:proofErr w:type="spellStart"/>
      <w:r w:rsidRPr="009110C6">
        <w:rPr>
          <w:rFonts w:ascii="Times New Roman" w:hAnsi="Times New Roman" w:cs="Times New Roman"/>
          <w:sz w:val="24"/>
          <w:szCs w:val="24"/>
        </w:rPr>
        <w:t>Колычева</w:t>
      </w:r>
      <w:proofErr w:type="spellEnd"/>
      <w:r w:rsidRPr="009110C6">
        <w:rPr>
          <w:rFonts w:ascii="Times New Roman" w:hAnsi="Times New Roman" w:cs="Times New Roman"/>
          <w:sz w:val="24"/>
          <w:szCs w:val="24"/>
        </w:rPr>
        <w:t xml:space="preserve"> ОПДО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w:t>
      </w:r>
      <w:proofErr w:type="spellStart"/>
      <w:r w:rsidRPr="009110C6">
        <w:rPr>
          <w:rFonts w:ascii="Times New Roman" w:hAnsi="Times New Roman" w:cs="Times New Roman"/>
          <w:sz w:val="24"/>
          <w:szCs w:val="24"/>
        </w:rPr>
        <w:t>Минобрнауки</w:t>
      </w:r>
      <w:proofErr w:type="spellEnd"/>
      <w:r w:rsidRPr="009110C6">
        <w:rPr>
          <w:rFonts w:ascii="Times New Roman" w:hAnsi="Times New Roman" w:cs="Times New Roman"/>
          <w:sz w:val="24"/>
          <w:szCs w:val="24"/>
        </w:rPr>
        <w:t xml:space="preserve"> России от 17.10.2013 № 1155 (далее – ФГОС ДО) и </w:t>
      </w:r>
      <w:r w:rsidRPr="009110C6">
        <w:rPr>
          <w:rFonts w:ascii="Times New Roman" w:hAnsi="Times New Roman" w:cs="Times New Roman"/>
          <w:bCs/>
          <w:iCs/>
          <w:sz w:val="24"/>
          <w:szCs w:val="24"/>
        </w:rPr>
        <w:t>Федеральной образовательной программой</w:t>
      </w:r>
      <w:r w:rsidRPr="009110C6">
        <w:rPr>
          <w:rFonts w:ascii="Times New Roman" w:hAnsi="Times New Roman" w:cs="Times New Roman"/>
          <w:sz w:val="24"/>
          <w:szCs w:val="24"/>
        </w:rPr>
        <w:t xml:space="preserve">.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Основной целью педагогической работы ГБПОУ СО ЧГК им. О. </w:t>
      </w:r>
      <w:proofErr w:type="spellStart"/>
      <w:r w:rsidRPr="009110C6">
        <w:rPr>
          <w:rFonts w:ascii="Times New Roman" w:hAnsi="Times New Roman" w:cs="Times New Roman"/>
          <w:sz w:val="24"/>
          <w:szCs w:val="24"/>
        </w:rPr>
        <w:t>Колычева</w:t>
      </w:r>
      <w:proofErr w:type="spellEnd"/>
      <w:r w:rsidRPr="009110C6">
        <w:rPr>
          <w:rFonts w:ascii="Times New Roman" w:hAnsi="Times New Roman" w:cs="Times New Roman"/>
          <w:sz w:val="24"/>
          <w:szCs w:val="24"/>
        </w:rPr>
        <w:t xml:space="preserve"> ОПДО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E902CC" w:rsidRPr="00296473" w:rsidRDefault="00E902CC" w:rsidP="00E902CC">
      <w:pPr>
        <w:pStyle w:val="Default"/>
        <w:spacing w:line="276" w:lineRule="auto"/>
        <w:ind w:firstLine="708"/>
        <w:jc w:val="both"/>
        <w:rPr>
          <w:color w:val="auto"/>
        </w:rPr>
      </w:pPr>
      <w:r w:rsidRPr="00296473">
        <w:rPr>
          <w:rFonts w:ascii="Times New Roman" w:hAnsi="Times New Roman" w:cs="Times New Roman"/>
          <w:color w:val="auto"/>
        </w:rPr>
        <w:t xml:space="preserve">Ведущей в образовательном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 </w:t>
      </w:r>
    </w:p>
    <w:p w:rsidR="00E902CC" w:rsidRPr="00296473" w:rsidRDefault="00E902CC" w:rsidP="00E902CC">
      <w:pPr>
        <w:pStyle w:val="Default"/>
        <w:spacing w:line="276" w:lineRule="auto"/>
        <w:ind w:firstLine="708"/>
        <w:jc w:val="both"/>
        <w:rPr>
          <w:color w:val="auto"/>
        </w:rPr>
      </w:pPr>
      <w:r w:rsidRPr="00296473">
        <w:rPr>
          <w:rFonts w:ascii="Times New Roman" w:hAnsi="Times New Roman" w:cs="Times New Roman"/>
          <w:color w:val="auto"/>
        </w:rPr>
        <w:t xml:space="preserve">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E902CC" w:rsidRPr="00296473" w:rsidRDefault="00E902CC" w:rsidP="00E902CC">
      <w:pPr>
        <w:pStyle w:val="Default"/>
        <w:spacing w:line="276" w:lineRule="auto"/>
        <w:ind w:firstLine="708"/>
        <w:jc w:val="both"/>
        <w:rPr>
          <w:rFonts w:ascii="Times New Roman" w:hAnsi="Times New Roman" w:cs="Times New Roman"/>
          <w:color w:val="auto"/>
        </w:rPr>
      </w:pPr>
      <w:r w:rsidRPr="00296473">
        <w:rPr>
          <w:rFonts w:ascii="Times New Roman" w:hAnsi="Times New Roman" w:cs="Times New Roman"/>
          <w:color w:val="auto"/>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(часто болеющими, хуже усваивающими учебный материал при фронтальной работе и т.д.).</w:t>
      </w:r>
    </w:p>
    <w:p w:rsidR="00E902CC" w:rsidRPr="00296473" w:rsidRDefault="00E902CC" w:rsidP="00E902CC">
      <w:pPr>
        <w:pStyle w:val="Default"/>
        <w:spacing w:line="276" w:lineRule="auto"/>
        <w:ind w:firstLine="708"/>
        <w:jc w:val="both"/>
        <w:rPr>
          <w:color w:val="auto"/>
        </w:rPr>
      </w:pPr>
      <w:r w:rsidRPr="00296473">
        <w:rPr>
          <w:rFonts w:ascii="Times New Roman" w:hAnsi="Times New Roman" w:cs="Times New Roman"/>
          <w:color w:val="auto"/>
        </w:rPr>
        <w:t xml:space="preserve"> Воспитательный процесс в ГБПОУ СО ЧГК им. О. </w:t>
      </w:r>
      <w:proofErr w:type="spellStart"/>
      <w:r w:rsidRPr="00296473">
        <w:rPr>
          <w:rFonts w:ascii="Times New Roman" w:hAnsi="Times New Roman" w:cs="Times New Roman"/>
          <w:color w:val="auto"/>
        </w:rPr>
        <w:t>Колычева</w:t>
      </w:r>
      <w:proofErr w:type="spellEnd"/>
      <w:r w:rsidRPr="00296473">
        <w:rPr>
          <w:rFonts w:ascii="Times New Roman" w:hAnsi="Times New Roman" w:cs="Times New Roman"/>
          <w:color w:val="auto"/>
        </w:rPr>
        <w:t xml:space="preserve"> ОПДО организуется в развивающей среде, которая образуется совокупностью природных, предметных, социальных </w:t>
      </w:r>
      <w:r w:rsidRPr="00296473">
        <w:rPr>
          <w:rFonts w:ascii="Times New Roman" w:hAnsi="Times New Roman" w:cs="Times New Roman"/>
          <w:color w:val="auto"/>
        </w:rPr>
        <w:lastRenderedPageBreak/>
        <w:t xml:space="preserve">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w:t>
      </w:r>
    </w:p>
    <w:p w:rsidR="00E902CC" w:rsidRPr="00296473" w:rsidRDefault="00E902CC" w:rsidP="00E902CC">
      <w:pPr>
        <w:pStyle w:val="Default"/>
        <w:spacing w:line="276" w:lineRule="auto"/>
        <w:ind w:firstLine="708"/>
        <w:jc w:val="both"/>
        <w:rPr>
          <w:color w:val="auto"/>
        </w:rPr>
      </w:pPr>
      <w:r w:rsidRPr="00296473">
        <w:rPr>
          <w:rFonts w:ascii="Times New Roman" w:hAnsi="Times New Roman" w:cs="Times New Roman"/>
          <w:color w:val="auto"/>
        </w:rPr>
        <w:t xml:space="preserve">Приоритетным в воспитательном процессе ГБПОУ СО ЧГК им. О. </w:t>
      </w:r>
      <w:proofErr w:type="spellStart"/>
      <w:r w:rsidRPr="00296473">
        <w:rPr>
          <w:rFonts w:ascii="Times New Roman" w:hAnsi="Times New Roman" w:cs="Times New Roman"/>
          <w:color w:val="auto"/>
        </w:rPr>
        <w:t>Колычева</w:t>
      </w:r>
      <w:proofErr w:type="spellEnd"/>
      <w:r w:rsidRPr="00296473">
        <w:rPr>
          <w:rFonts w:ascii="Times New Roman" w:hAnsi="Times New Roman" w:cs="Times New Roman"/>
          <w:color w:val="auto"/>
        </w:rPr>
        <w:t xml:space="preserve"> ОПДО является физическое и художественно- эстетическое развитие воспитанников. Успех этих направлений зависит от правильной организации режима дня, двигательного, санитарно-гигиенического режимов, всех форм работы с детьми и других факторов. Двигательный режим в течение дня, недели определяется комплексно, в соответствии с возрастом детей. Ориентировочная продолжительность ежедневной двигательной активности малышей устанавливается в следующих пределах: младший дошкольный возраст – до 3–4 часов, старший дошкольный возраст – до 4–5 часов. Оптимизация двигательного режима обеспечивается путем проведения различных подвижных, спортивных игр, упражнений, занятий физкультурой, утренней гимнастики, бодрящей гимнастики после сна, самостоятельной двигательной деятельности и т.п. </w:t>
      </w:r>
    </w:p>
    <w:p w:rsidR="00E902CC" w:rsidRPr="00296473" w:rsidRDefault="00E902CC" w:rsidP="00E902CC">
      <w:pPr>
        <w:pStyle w:val="Default"/>
        <w:spacing w:line="276" w:lineRule="auto"/>
        <w:jc w:val="both"/>
        <w:rPr>
          <w:color w:val="auto"/>
        </w:rPr>
      </w:pPr>
      <w:r w:rsidRPr="00296473">
        <w:rPr>
          <w:rFonts w:ascii="Times New Roman" w:hAnsi="Times New Roman" w:cs="Times New Roman"/>
          <w:color w:val="auto"/>
        </w:rPr>
        <w:tab/>
        <w:t xml:space="preserve">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rsidR="00E902CC" w:rsidRPr="00296473" w:rsidRDefault="00E902CC" w:rsidP="00E902CC">
      <w:pPr>
        <w:pStyle w:val="Default"/>
        <w:spacing w:after="240" w:line="276" w:lineRule="auto"/>
        <w:ind w:firstLine="708"/>
        <w:jc w:val="both"/>
        <w:rPr>
          <w:rFonts w:ascii="Times New Roman" w:hAnsi="Times New Roman" w:cs="Times New Roman"/>
          <w:color w:val="auto"/>
        </w:rPr>
      </w:pPr>
      <w:r w:rsidRPr="00296473">
        <w:rPr>
          <w:rFonts w:ascii="Times New Roman" w:hAnsi="Times New Roman" w:cs="Times New Roman"/>
          <w:color w:val="auto"/>
        </w:rPr>
        <w:t xml:space="preserve">Для ГБПОУ СО ЧГК им. О. </w:t>
      </w:r>
      <w:proofErr w:type="spellStart"/>
      <w:r w:rsidRPr="00296473">
        <w:rPr>
          <w:rFonts w:ascii="Times New Roman" w:hAnsi="Times New Roman" w:cs="Times New Roman"/>
          <w:color w:val="auto"/>
        </w:rPr>
        <w:t>Колычева</w:t>
      </w:r>
      <w:proofErr w:type="spellEnd"/>
      <w:r w:rsidRPr="00296473">
        <w:rPr>
          <w:rFonts w:ascii="Times New Roman" w:hAnsi="Times New Roman" w:cs="Times New Roman"/>
          <w:color w:val="auto"/>
        </w:rPr>
        <w:t xml:space="preserve"> ОПДО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 </w:t>
      </w:r>
    </w:p>
    <w:p w:rsidR="00E902CC" w:rsidRPr="00F054C1" w:rsidRDefault="00E902CC" w:rsidP="00E902CC">
      <w:pPr>
        <w:pStyle w:val="Default"/>
        <w:spacing w:line="276" w:lineRule="auto"/>
        <w:ind w:firstLine="708"/>
        <w:jc w:val="both"/>
        <w:rPr>
          <w:rFonts w:ascii="Times New Roman" w:hAnsi="Times New Roman" w:cs="Times New Roman"/>
          <w:b/>
          <w:color w:val="auto"/>
        </w:rPr>
      </w:pPr>
      <w:r w:rsidRPr="00F054C1">
        <w:rPr>
          <w:rFonts w:ascii="Times New Roman" w:hAnsi="Times New Roman" w:cs="Times New Roman"/>
          <w:b/>
          <w:color w:val="auto"/>
        </w:rPr>
        <w:t>Важные для организации принципы и традиции воспитания:</w:t>
      </w:r>
    </w:p>
    <w:p w:rsidR="00E902CC" w:rsidRPr="00296473" w:rsidRDefault="00E902CC" w:rsidP="00E902CC">
      <w:pPr>
        <w:pStyle w:val="Default"/>
        <w:spacing w:after="240" w:line="276" w:lineRule="auto"/>
        <w:ind w:firstLine="708"/>
        <w:jc w:val="both"/>
        <w:rPr>
          <w:rFonts w:ascii="Times New Roman" w:hAnsi="Times New Roman" w:cs="Times New Roman"/>
        </w:rPr>
      </w:pPr>
      <w:r w:rsidRPr="00296473">
        <w:rPr>
          <w:rFonts w:ascii="Times New Roman" w:hAnsi="Times New Roman" w:cs="Times New Roman"/>
        </w:rPr>
        <w:t xml:space="preserve">- неукоснительное соблюдение законности и прав семьи и ребенка, соблюдение конфиденциальности информации о ребенке и семье, приоритета безопасности ребенка при нахождении в образовательной организации; </w:t>
      </w:r>
    </w:p>
    <w:p w:rsidR="00E902CC" w:rsidRPr="00296473" w:rsidRDefault="00E902CC" w:rsidP="00E902CC">
      <w:pPr>
        <w:pStyle w:val="Default"/>
        <w:spacing w:line="276" w:lineRule="auto"/>
        <w:ind w:firstLine="708"/>
        <w:jc w:val="both"/>
        <w:rPr>
          <w:rFonts w:ascii="Times New Roman" w:hAnsi="Times New Roman" w:cs="Times New Roman"/>
        </w:rPr>
      </w:pPr>
      <w:r w:rsidRPr="00296473">
        <w:rPr>
          <w:rFonts w:ascii="Times New Roman" w:hAnsi="Times New Roman" w:cs="Times New Roman"/>
        </w:rPr>
        <w:t>- ориентир на создание в образовательной организации психологически комфортной среды для участников образовательных отношений;</w:t>
      </w:r>
    </w:p>
    <w:p w:rsidR="00E902CC" w:rsidRPr="00296473" w:rsidRDefault="00E902CC" w:rsidP="00E902CC">
      <w:pPr>
        <w:pStyle w:val="Default"/>
        <w:spacing w:line="276" w:lineRule="auto"/>
        <w:ind w:firstLine="708"/>
        <w:jc w:val="both"/>
        <w:rPr>
          <w:rFonts w:ascii="Times New Roman" w:hAnsi="Times New Roman" w:cs="Times New Roman"/>
        </w:rPr>
      </w:pPr>
      <w:r w:rsidRPr="00296473">
        <w:rPr>
          <w:rFonts w:ascii="Times New Roman" w:hAnsi="Times New Roman" w:cs="Times New Roman"/>
        </w:rPr>
        <w:t xml:space="preserve"> - признание </w:t>
      </w:r>
      <w:proofErr w:type="spellStart"/>
      <w:r w:rsidRPr="00296473">
        <w:rPr>
          <w:rFonts w:ascii="Times New Roman" w:hAnsi="Times New Roman" w:cs="Times New Roman"/>
        </w:rPr>
        <w:t>самоценности</w:t>
      </w:r>
      <w:proofErr w:type="spellEnd"/>
      <w:r w:rsidRPr="00296473">
        <w:rPr>
          <w:rFonts w:ascii="Times New Roman" w:hAnsi="Times New Roman" w:cs="Times New Roman"/>
        </w:rPr>
        <w:t xml:space="preserve"> периода дошкольного детства. Построение отношений между взрослыми и детьми на основе, доверия, сотрудничества, любви, доброжелательности, уважения личности каждого ребенка; </w:t>
      </w:r>
    </w:p>
    <w:p w:rsidR="00E902CC" w:rsidRPr="00296473" w:rsidRDefault="00E902CC" w:rsidP="00E902CC">
      <w:pPr>
        <w:pStyle w:val="Default"/>
        <w:spacing w:line="276" w:lineRule="auto"/>
        <w:ind w:firstLine="708"/>
        <w:jc w:val="both"/>
        <w:rPr>
          <w:rFonts w:ascii="Times New Roman" w:hAnsi="Times New Roman" w:cs="Times New Roman"/>
        </w:rPr>
      </w:pPr>
      <w:r w:rsidRPr="00296473">
        <w:rPr>
          <w:rFonts w:ascii="Times New Roman" w:hAnsi="Times New Roman" w:cs="Times New Roman"/>
        </w:rPr>
        <w:t>- единство и взаимосвязь основных направлений развития личностной базовой культуры с учетом целостной природы ребенка, его уникальности, индивидуального своеобразия;</w:t>
      </w:r>
    </w:p>
    <w:p w:rsidR="00E902CC" w:rsidRPr="00296473" w:rsidRDefault="00E902CC" w:rsidP="00E902CC">
      <w:pPr>
        <w:pStyle w:val="Default"/>
        <w:spacing w:after="240" w:line="276" w:lineRule="auto"/>
        <w:ind w:firstLine="708"/>
        <w:jc w:val="both"/>
        <w:rPr>
          <w:rFonts w:ascii="Times New Roman" w:hAnsi="Times New Roman" w:cs="Times New Roman"/>
        </w:rPr>
      </w:pPr>
      <w:r w:rsidRPr="00296473">
        <w:rPr>
          <w:rFonts w:ascii="Times New Roman" w:hAnsi="Times New Roman" w:cs="Times New Roman"/>
        </w:rPr>
        <w:lastRenderedPageBreak/>
        <w:t xml:space="preserve"> - опора на положительное в личности ребенка, вера педагогов в положительные результаты воспитания, подход к каждому ребенку с «оптимистической гипотезой»</w:t>
      </w:r>
      <w:r>
        <w:rPr>
          <w:rFonts w:ascii="Times New Roman" w:hAnsi="Times New Roman" w:cs="Times New Roman"/>
        </w:rPr>
        <w:t>.</w:t>
      </w:r>
    </w:p>
    <w:p w:rsidR="007B1D93" w:rsidRDefault="007B1D93" w:rsidP="007B1D93">
      <w:pPr>
        <w:spacing w:after="0" w:line="240" w:lineRule="auto"/>
        <w:ind w:firstLine="708"/>
        <w:jc w:val="center"/>
        <w:rPr>
          <w:rFonts w:ascii="Times New Roman" w:hAnsi="Times New Roman" w:cs="Times New Roman"/>
          <w:i/>
          <w:sz w:val="24"/>
          <w:szCs w:val="24"/>
        </w:rPr>
      </w:pPr>
    </w:p>
    <w:p w:rsidR="007B1D93" w:rsidRDefault="007B1D93" w:rsidP="007B1D93">
      <w:pPr>
        <w:spacing w:after="0" w:line="240" w:lineRule="auto"/>
        <w:jc w:val="both"/>
        <w:rPr>
          <w:rFonts w:ascii="Times New Roman" w:hAnsi="Times New Roman"/>
          <w:b/>
          <w:sz w:val="24"/>
          <w:szCs w:val="24"/>
        </w:rPr>
      </w:pPr>
      <w:r>
        <w:rPr>
          <w:rFonts w:ascii="Times New Roman" w:hAnsi="Times New Roman"/>
          <w:b/>
          <w:sz w:val="24"/>
          <w:szCs w:val="24"/>
        </w:rPr>
        <w:t xml:space="preserve">2.2.1. Задачи и содержание образования по образовательным областям </w:t>
      </w:r>
    </w:p>
    <w:p w:rsidR="00E902CC" w:rsidRPr="00A875AF" w:rsidRDefault="008148C7" w:rsidP="00A875AF">
      <w:pPr>
        <w:spacing w:line="240" w:lineRule="auto"/>
        <w:jc w:val="both"/>
        <w:rPr>
          <w:rFonts w:ascii="Times New Roman" w:hAnsi="Times New Roman"/>
          <w:b/>
          <w:sz w:val="24"/>
          <w:szCs w:val="24"/>
        </w:rPr>
      </w:pPr>
      <w:r>
        <w:rPr>
          <w:rFonts w:ascii="Times New Roman" w:hAnsi="Times New Roman"/>
          <w:b/>
          <w:sz w:val="24"/>
          <w:szCs w:val="24"/>
        </w:rPr>
        <w:t>2.2.2. Социально-коммуникативное развитие</w:t>
      </w:r>
    </w:p>
    <w:p w:rsidR="00E902CC" w:rsidRPr="00E902CC" w:rsidRDefault="00E902CC" w:rsidP="00E902CC">
      <w:pPr>
        <w:spacing w:line="240" w:lineRule="auto"/>
        <w:ind w:firstLine="709"/>
        <w:rPr>
          <w:rFonts w:ascii="Times New Roman" w:hAnsi="Times New Roman" w:cs="Times New Roman"/>
          <w:sz w:val="24"/>
          <w:szCs w:val="24"/>
        </w:rPr>
      </w:pPr>
      <w:r w:rsidRPr="00E902CC">
        <w:rPr>
          <w:rFonts w:ascii="Times New Roman" w:hAnsi="Times New Roman" w:cs="Times New Roman"/>
          <w:sz w:val="24"/>
          <w:szCs w:val="24"/>
        </w:rPr>
        <w:t xml:space="preserve">Образовательная область «Социально-коммуникативное развитие» предусматривает: </w:t>
      </w:r>
    </w:p>
    <w:p w:rsidR="00E902CC" w:rsidRPr="00E902CC" w:rsidRDefault="00E902CC" w:rsidP="00E902CC">
      <w:pPr>
        <w:spacing w:line="240" w:lineRule="auto"/>
        <w:ind w:firstLine="709"/>
        <w:rPr>
          <w:rFonts w:ascii="Times New Roman" w:hAnsi="Times New Roman" w:cs="Times New Roman"/>
          <w:sz w:val="24"/>
          <w:szCs w:val="24"/>
        </w:rPr>
      </w:pPr>
      <w:r w:rsidRPr="00E902CC">
        <w:rPr>
          <w:rFonts w:ascii="Times New Roman" w:hAnsi="Times New Roman" w:cs="Times New Roman"/>
          <w:sz w:val="24"/>
          <w:szCs w:val="24"/>
        </w:rPr>
        <w:t xml:space="preserve">усвоение и присвоение норм, правил поведения и морально-нравственных ценностей, принятых в российском обществе; </w:t>
      </w:r>
    </w:p>
    <w:p w:rsidR="00E902CC" w:rsidRPr="00E902CC" w:rsidRDefault="00E902CC" w:rsidP="00E902CC">
      <w:pPr>
        <w:spacing w:line="240" w:lineRule="auto"/>
        <w:ind w:firstLine="709"/>
        <w:rPr>
          <w:rFonts w:ascii="Times New Roman" w:hAnsi="Times New Roman" w:cs="Times New Roman"/>
          <w:sz w:val="24"/>
          <w:szCs w:val="24"/>
        </w:rPr>
      </w:pPr>
      <w:r w:rsidRPr="00E902CC">
        <w:rPr>
          <w:rFonts w:ascii="Times New Roman" w:hAnsi="Times New Roman" w:cs="Times New Roman"/>
          <w:sz w:val="24"/>
          <w:szCs w:val="24"/>
        </w:rPr>
        <w:t>развитие общения ребёнка со взрослыми и сверстниками, формирование готовности к совместной деятельности и сотрудничеству;</w:t>
      </w:r>
    </w:p>
    <w:p w:rsidR="00E902CC" w:rsidRPr="00E902CC" w:rsidRDefault="00E902CC" w:rsidP="00E902CC">
      <w:pPr>
        <w:spacing w:line="240" w:lineRule="auto"/>
        <w:ind w:firstLine="709"/>
        <w:rPr>
          <w:rFonts w:ascii="Times New Roman" w:hAnsi="Times New Roman" w:cs="Times New Roman"/>
          <w:sz w:val="24"/>
          <w:szCs w:val="24"/>
        </w:rPr>
      </w:pPr>
      <w:r w:rsidRPr="00E902CC">
        <w:rPr>
          <w:rFonts w:ascii="Times New Roman" w:hAnsi="Times New Roman" w:cs="Times New Roman"/>
          <w:sz w:val="24"/>
          <w:szCs w:val="24"/>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E902CC" w:rsidRPr="00E902CC" w:rsidRDefault="00E902CC" w:rsidP="00E902CC">
      <w:pPr>
        <w:spacing w:line="240" w:lineRule="auto"/>
        <w:ind w:firstLine="709"/>
        <w:rPr>
          <w:rFonts w:ascii="Times New Roman" w:hAnsi="Times New Roman" w:cs="Times New Roman"/>
          <w:sz w:val="24"/>
          <w:szCs w:val="24"/>
        </w:rPr>
      </w:pPr>
      <w:r w:rsidRPr="00E902CC">
        <w:rPr>
          <w:rFonts w:ascii="Times New Roman" w:hAnsi="Times New Roman" w:cs="Times New Roman"/>
          <w:sz w:val="24"/>
          <w:szCs w:val="24"/>
        </w:rPr>
        <w:t>развитие эмоциональной отзывчивости и сопереживания, социального и эмоционального интеллекта, воспитание гуманных чувств и отношений;</w:t>
      </w:r>
    </w:p>
    <w:p w:rsidR="00E902CC" w:rsidRPr="00E902CC" w:rsidRDefault="00E902CC" w:rsidP="00E902CC">
      <w:pPr>
        <w:spacing w:line="240" w:lineRule="auto"/>
        <w:ind w:firstLine="709"/>
        <w:rPr>
          <w:rFonts w:ascii="Times New Roman" w:hAnsi="Times New Roman" w:cs="Times New Roman"/>
          <w:sz w:val="24"/>
          <w:szCs w:val="24"/>
        </w:rPr>
      </w:pPr>
      <w:r w:rsidRPr="00E902CC">
        <w:rPr>
          <w:rFonts w:ascii="Times New Roman" w:hAnsi="Times New Roman" w:cs="Times New Roman"/>
          <w:sz w:val="24"/>
          <w:szCs w:val="24"/>
        </w:rPr>
        <w:t xml:space="preserve">развитие самостоятельности и инициативности, планирования и регуляции ребенком собственных действий; </w:t>
      </w:r>
    </w:p>
    <w:p w:rsidR="00E902CC" w:rsidRPr="00E902CC" w:rsidRDefault="00E902CC" w:rsidP="00E902CC">
      <w:pPr>
        <w:spacing w:line="240" w:lineRule="auto"/>
        <w:ind w:firstLine="709"/>
        <w:rPr>
          <w:rFonts w:ascii="Times New Roman" w:hAnsi="Times New Roman" w:cs="Times New Roman"/>
          <w:sz w:val="24"/>
          <w:szCs w:val="24"/>
        </w:rPr>
      </w:pPr>
      <w:r w:rsidRPr="00E902CC">
        <w:rPr>
          <w:rFonts w:ascii="Times New Roman" w:hAnsi="Times New Roman" w:cs="Times New Roman"/>
          <w:sz w:val="24"/>
          <w:szCs w:val="24"/>
        </w:rPr>
        <w:t xml:space="preserve">формирование позитивных установок к различным видам деятельности, труда и творчества; </w:t>
      </w:r>
    </w:p>
    <w:p w:rsidR="00E902CC" w:rsidRPr="00CE7F4E" w:rsidRDefault="00E902CC" w:rsidP="00CE7F4E">
      <w:pPr>
        <w:spacing w:line="240" w:lineRule="auto"/>
        <w:ind w:firstLine="709"/>
        <w:rPr>
          <w:rFonts w:ascii="Times New Roman" w:hAnsi="Times New Roman" w:cs="Times New Roman"/>
          <w:sz w:val="24"/>
          <w:szCs w:val="24"/>
        </w:rPr>
      </w:pPr>
      <w:r w:rsidRPr="00E902CC">
        <w:rPr>
          <w:rFonts w:ascii="Times New Roman" w:hAnsi="Times New Roman" w:cs="Times New Roman"/>
          <w:sz w:val="24"/>
          <w:szCs w:val="24"/>
        </w:rPr>
        <w:t xml:space="preserve">формирование основ социальной навигации и безопасного поведения в быту и природе, социуме и </w:t>
      </w:r>
      <w:proofErr w:type="spellStart"/>
      <w:r w:rsidRPr="00E902CC">
        <w:rPr>
          <w:rFonts w:ascii="Times New Roman" w:hAnsi="Times New Roman" w:cs="Times New Roman"/>
          <w:sz w:val="24"/>
          <w:szCs w:val="24"/>
        </w:rPr>
        <w:t>медиапространстве</w:t>
      </w:r>
      <w:proofErr w:type="spellEnd"/>
      <w:r w:rsidRPr="00E902CC">
        <w:rPr>
          <w:rFonts w:ascii="Times New Roman" w:hAnsi="Times New Roman" w:cs="Times New Roman"/>
          <w:sz w:val="24"/>
          <w:szCs w:val="24"/>
        </w:rPr>
        <w:t xml:space="preserve"> (цифровой среде).</w:t>
      </w:r>
    </w:p>
    <w:p w:rsidR="00CE7F4E" w:rsidRPr="00CE7F4E" w:rsidRDefault="00CE7F4E" w:rsidP="00CE7F4E">
      <w:pPr>
        <w:spacing w:line="240" w:lineRule="auto"/>
        <w:ind w:firstLine="709"/>
        <w:jc w:val="both"/>
        <w:rPr>
          <w:rFonts w:ascii="Times New Roman" w:hAnsi="Times New Roman" w:cs="Times New Roman"/>
          <w:b/>
          <w:i/>
          <w:iCs/>
          <w:sz w:val="24"/>
          <w:szCs w:val="24"/>
        </w:rPr>
      </w:pPr>
      <w:r w:rsidRPr="00CE7F4E">
        <w:rPr>
          <w:rFonts w:ascii="Times New Roman" w:hAnsi="Times New Roman" w:cs="Times New Roman"/>
          <w:b/>
          <w:i/>
          <w:iCs/>
          <w:sz w:val="24"/>
          <w:szCs w:val="24"/>
        </w:rPr>
        <w:t>От 5 лет до 6 лет</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sz w:val="24"/>
          <w:szCs w:val="24"/>
        </w:rPr>
        <w:t xml:space="preserve">В области социально-коммуникативного развития основными </w:t>
      </w:r>
      <w:r w:rsidRPr="00CE7F4E">
        <w:rPr>
          <w:rFonts w:ascii="Times New Roman" w:hAnsi="Times New Roman" w:cs="Times New Roman"/>
          <w:b/>
          <w:i/>
          <w:sz w:val="24"/>
          <w:szCs w:val="24"/>
        </w:rPr>
        <w:t>задачами</w:t>
      </w:r>
      <w:r w:rsidRPr="00CE7F4E">
        <w:rPr>
          <w:rFonts w:ascii="Times New Roman" w:hAnsi="Times New Roman" w:cs="Times New Roman"/>
          <w:sz w:val="24"/>
          <w:szCs w:val="24"/>
        </w:rPr>
        <w:t xml:space="preserve"> образовательной деятельности являются:</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i/>
          <w:sz w:val="24"/>
          <w:szCs w:val="24"/>
        </w:rPr>
        <w:t>В сфере социальных отношений</w:t>
      </w:r>
      <w:r w:rsidRPr="00CE7F4E">
        <w:rPr>
          <w:rFonts w:ascii="Times New Roman" w:hAnsi="Times New Roman" w:cs="Times New Roman"/>
          <w:sz w:val="24"/>
          <w:szCs w:val="24"/>
        </w:rPr>
        <w:t>:</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sz w:val="24"/>
          <w:szCs w:val="24"/>
        </w:rPr>
        <w:t>обогащать представления детей о формах поведения и действий детей в различных ситуациях в семье и детском саду;</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sz w:val="24"/>
          <w:szCs w:val="24"/>
        </w:rPr>
        <w:t xml:space="preserve">содействовать пониманию детьми собственных и чужих эмоциональных состояний и переживаний, овладению способами </w:t>
      </w:r>
      <w:proofErr w:type="spellStart"/>
      <w:r w:rsidRPr="00CE7F4E">
        <w:rPr>
          <w:rFonts w:ascii="Times New Roman" w:hAnsi="Times New Roman" w:cs="Times New Roman"/>
          <w:sz w:val="24"/>
          <w:szCs w:val="24"/>
        </w:rPr>
        <w:t>эмпатийного</w:t>
      </w:r>
      <w:proofErr w:type="spellEnd"/>
      <w:r w:rsidRPr="00CE7F4E">
        <w:rPr>
          <w:rFonts w:ascii="Times New Roman" w:hAnsi="Times New Roman" w:cs="Times New Roman"/>
          <w:sz w:val="24"/>
          <w:szCs w:val="24"/>
        </w:rPr>
        <w:t xml:space="preserve"> поведения в ответ на разнообразные эмоциональные проявления сверстников и взрослых;</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sz w:val="24"/>
          <w:szCs w:val="24"/>
        </w:rPr>
        <w:t>расширять представления о правилах поведения в общественных местах; об обязанностях в группе детского сада.</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i/>
          <w:iCs/>
          <w:sz w:val="24"/>
          <w:szCs w:val="24"/>
        </w:rPr>
        <w:t>В области формирования основ гражданственности и патриотизма:</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sz w:val="24"/>
          <w:szCs w:val="24"/>
        </w:rPr>
        <w:t>воспитывать любовь и уважение к Родине, к людям разных национальностей, проживающим на территории России, их культурному наследию;</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sz w:val="24"/>
          <w:szCs w:val="24"/>
        </w:rPr>
        <w:lastRenderedPageBreak/>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CE7F4E" w:rsidRPr="00CE7F4E" w:rsidRDefault="00CE7F4E" w:rsidP="00CE7F4E">
      <w:pPr>
        <w:spacing w:line="240" w:lineRule="auto"/>
        <w:ind w:firstLine="709"/>
        <w:jc w:val="both"/>
        <w:rPr>
          <w:rFonts w:ascii="Times New Roman" w:hAnsi="Times New Roman" w:cs="Times New Roman"/>
          <w:i/>
          <w:sz w:val="24"/>
          <w:szCs w:val="24"/>
        </w:rPr>
      </w:pPr>
      <w:r w:rsidRPr="00CE7F4E">
        <w:rPr>
          <w:rFonts w:ascii="Times New Roman" w:hAnsi="Times New Roman" w:cs="Times New Roman"/>
          <w:i/>
          <w:sz w:val="24"/>
          <w:szCs w:val="24"/>
        </w:rPr>
        <w:t>В сфере трудового воспитания:</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sz w:val="24"/>
          <w:szCs w:val="24"/>
        </w:rPr>
        <w:t>формировать представления о профессиях и трудовых процессах;</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sz w:val="24"/>
          <w:szCs w:val="24"/>
        </w:rPr>
        <w:t>воспитывать бережное отношение к труду взрослых, к результатам их труда;</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sz w:val="24"/>
          <w:szCs w:val="24"/>
        </w:rPr>
        <w:t xml:space="preserve">знакомить детей с элементарными экономическими знаниями, формировать первоначальные представления о финансовой грамотности. </w:t>
      </w:r>
    </w:p>
    <w:p w:rsidR="00CE7F4E" w:rsidRPr="00CE7F4E" w:rsidRDefault="00CE7F4E" w:rsidP="00CE7F4E">
      <w:pPr>
        <w:spacing w:line="240" w:lineRule="auto"/>
        <w:ind w:firstLine="709"/>
        <w:jc w:val="both"/>
        <w:rPr>
          <w:rFonts w:ascii="Times New Roman" w:hAnsi="Times New Roman" w:cs="Times New Roman"/>
          <w:i/>
          <w:sz w:val="24"/>
          <w:szCs w:val="24"/>
        </w:rPr>
      </w:pPr>
      <w:r w:rsidRPr="00CE7F4E">
        <w:rPr>
          <w:rFonts w:ascii="Times New Roman" w:hAnsi="Times New Roman" w:cs="Times New Roman"/>
          <w:i/>
          <w:sz w:val="24"/>
          <w:szCs w:val="24"/>
        </w:rPr>
        <w:t>В области формирования безопасного поведения:</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sz w:val="24"/>
          <w:szCs w:val="24"/>
        </w:rPr>
        <w:t>формировать представления детей об основных источниках и видах опасности в быту, на улице, в природе, в интернет сети и способах безопасного поведения; о правилах безопасности дорожного движения в качестве пешехода и пассажира транспортного средства;</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sz w:val="24"/>
          <w:szCs w:val="24"/>
        </w:rPr>
        <w:t>формировать осмотрительное отношение к потенциально опасным для человека ситуациям;</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sz w:val="24"/>
          <w:szCs w:val="24"/>
        </w:rPr>
        <w:t>знакомить с основными правилами пользования сети Интернет, цифровыми ресурсами.</w:t>
      </w:r>
    </w:p>
    <w:p w:rsidR="00CE7F4E" w:rsidRPr="00CE7F4E" w:rsidRDefault="00CE7F4E" w:rsidP="00CE7F4E">
      <w:pPr>
        <w:spacing w:line="240" w:lineRule="auto"/>
        <w:ind w:firstLine="709"/>
        <w:jc w:val="both"/>
        <w:rPr>
          <w:rFonts w:ascii="Times New Roman" w:hAnsi="Times New Roman" w:cs="Times New Roman"/>
          <w:b/>
          <w:bCs/>
          <w:i/>
          <w:sz w:val="24"/>
          <w:szCs w:val="24"/>
        </w:rPr>
      </w:pPr>
      <w:r w:rsidRPr="00CE7F4E">
        <w:rPr>
          <w:rFonts w:ascii="Times New Roman" w:hAnsi="Times New Roman" w:cs="Times New Roman"/>
          <w:b/>
          <w:bCs/>
          <w:i/>
          <w:sz w:val="24"/>
          <w:szCs w:val="24"/>
        </w:rPr>
        <w:t>Содержание образовательной деятельности</w:t>
      </w:r>
    </w:p>
    <w:p w:rsidR="00CE7F4E" w:rsidRPr="00CE7F4E" w:rsidRDefault="00CE7F4E" w:rsidP="00CE7F4E">
      <w:pPr>
        <w:spacing w:line="240" w:lineRule="auto"/>
        <w:ind w:firstLine="709"/>
        <w:jc w:val="both"/>
        <w:rPr>
          <w:rFonts w:ascii="Times New Roman" w:hAnsi="Times New Roman" w:cs="Times New Roman"/>
          <w:i/>
          <w:iCs/>
          <w:sz w:val="24"/>
          <w:szCs w:val="24"/>
        </w:rPr>
      </w:pPr>
      <w:r w:rsidRPr="00CE7F4E">
        <w:rPr>
          <w:rFonts w:ascii="Times New Roman" w:hAnsi="Times New Roman" w:cs="Times New Roman"/>
          <w:i/>
          <w:iCs/>
          <w:sz w:val="24"/>
          <w:szCs w:val="24"/>
        </w:rPr>
        <w:t>В сфере социальных отношений.</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sz w:val="24"/>
          <w:szCs w:val="24"/>
          <w:lang w:eastAsia="ru-RU"/>
        </w:rPr>
        <w:t>Педагогический работник</w:t>
      </w:r>
      <w:r w:rsidRPr="00CE7F4E">
        <w:rPr>
          <w:rFonts w:ascii="Times New Roman" w:hAnsi="Times New Roman" w:cs="Times New Roman"/>
          <w:sz w:val="24"/>
          <w:szCs w:val="24"/>
        </w:rPr>
        <w:t xml:space="preserve"> предоставляет возможность детям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ограниченными возможностями здоровья в детском саду; забота и поддержка младших).</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sz w:val="24"/>
          <w:szCs w:val="24"/>
          <w:lang w:eastAsia="ru-RU"/>
        </w:rPr>
        <w:t>Педагогический работник</w:t>
      </w:r>
      <w:r w:rsidRPr="00CE7F4E">
        <w:rPr>
          <w:rFonts w:ascii="Times New Roman" w:hAnsi="Times New Roman" w:cs="Times New Roman"/>
          <w:sz w:val="24"/>
          <w:szCs w:val="24"/>
        </w:rPr>
        <w:t xml:space="preserve">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sz w:val="24"/>
          <w:szCs w:val="24"/>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детьми больному члену семьи.</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sz w:val="24"/>
          <w:szCs w:val="24"/>
          <w:lang w:eastAsia="ru-RU"/>
        </w:rPr>
        <w:lastRenderedPageBreak/>
        <w:t>Педагогический работник</w:t>
      </w:r>
      <w:r w:rsidRPr="00CE7F4E">
        <w:rPr>
          <w:rFonts w:ascii="Times New Roman" w:hAnsi="Times New Roman" w:cs="Times New Roman"/>
          <w:sz w:val="24"/>
          <w:szCs w:val="24"/>
        </w:rPr>
        <w:t xml:space="preserve">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sz w:val="24"/>
          <w:szCs w:val="24"/>
        </w:rPr>
        <w:t xml:space="preserve">В совместной деятельности с детьми </w:t>
      </w:r>
      <w:r w:rsidRPr="00CE7F4E">
        <w:rPr>
          <w:rFonts w:ascii="Times New Roman" w:hAnsi="Times New Roman" w:cs="Times New Roman"/>
          <w:sz w:val="24"/>
          <w:szCs w:val="24"/>
          <w:lang w:eastAsia="ru-RU"/>
        </w:rPr>
        <w:t>педагогический работник</w:t>
      </w:r>
      <w:r w:rsidRPr="00CE7F4E">
        <w:rPr>
          <w:rFonts w:ascii="Times New Roman" w:hAnsi="Times New Roman" w:cs="Times New Roman"/>
          <w:sz w:val="24"/>
          <w:szCs w:val="24"/>
        </w:rPr>
        <w:t xml:space="preserve"> поощряет обсуждение и установление детьми правил взаимодействия в группе, способствует пониманию детьми последствий несоблюдения принятых правил.</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sz w:val="24"/>
          <w:szCs w:val="24"/>
        </w:rPr>
        <w:t xml:space="preserve">Расширяет представления о правилах поведения в общественных местах; об обязанностях в группе детского сада. Обогащать словарь детей вежливыми словами (доброе утро, добрый вечер, хорошего дня, будьте здоровы, пожалуйста, извините, спасибо). </w:t>
      </w:r>
    </w:p>
    <w:p w:rsidR="00CE7F4E" w:rsidRPr="00CE7F4E" w:rsidRDefault="00CE7F4E" w:rsidP="00CE7F4E">
      <w:pPr>
        <w:spacing w:line="240" w:lineRule="auto"/>
        <w:ind w:firstLine="709"/>
        <w:jc w:val="both"/>
        <w:rPr>
          <w:rFonts w:ascii="Times New Roman" w:hAnsi="Times New Roman" w:cs="Times New Roman"/>
          <w:sz w:val="24"/>
          <w:szCs w:val="24"/>
        </w:rPr>
      </w:pPr>
      <w:bookmarkStart w:id="2" w:name="_Hlk117178496"/>
      <w:r w:rsidRPr="00CE7F4E">
        <w:rPr>
          <w:rFonts w:ascii="Times New Roman" w:hAnsi="Times New Roman" w:cs="Times New Roman"/>
          <w:sz w:val="24"/>
          <w:szCs w:val="24"/>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в детском саду для родителей, пожилых людей, младших. Поддерживает чувство гордости детей, удовлетворение от проведенных мероприятий.</w:t>
      </w:r>
    </w:p>
    <w:bookmarkEnd w:id="2"/>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i/>
          <w:iCs/>
          <w:sz w:val="24"/>
          <w:szCs w:val="24"/>
        </w:rPr>
        <w:t>В области формирования основ гражданственности и патриотизма.</w:t>
      </w:r>
    </w:p>
    <w:p w:rsidR="00CE7F4E" w:rsidRPr="00CE7F4E" w:rsidRDefault="00CE7F4E" w:rsidP="00CE7F4E">
      <w:pPr>
        <w:spacing w:line="240" w:lineRule="auto"/>
        <w:ind w:firstLine="709"/>
        <w:jc w:val="both"/>
        <w:rPr>
          <w:rFonts w:ascii="Times New Roman" w:hAnsi="Times New Roman" w:cs="Times New Roman"/>
          <w:sz w:val="24"/>
          <w:szCs w:val="24"/>
        </w:rPr>
      </w:pPr>
      <w:bookmarkStart w:id="3" w:name="_Hlk117190854"/>
      <w:r w:rsidRPr="00CE7F4E">
        <w:rPr>
          <w:rFonts w:ascii="Times New Roman" w:hAnsi="Times New Roman" w:cs="Times New Roman"/>
          <w:sz w:val="24"/>
          <w:szCs w:val="24"/>
          <w:lang w:eastAsia="ru-RU"/>
        </w:rPr>
        <w:t>Педагогический работник</w:t>
      </w:r>
      <w:r w:rsidRPr="00CE7F4E">
        <w:rPr>
          <w:rFonts w:ascii="Times New Roman" w:hAnsi="Times New Roman" w:cs="Times New Roman"/>
          <w:sz w:val="24"/>
          <w:szCs w:val="24"/>
        </w:rPr>
        <w:t xml:space="preserve">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Воспитывать уважение к защитникам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sz w:val="24"/>
          <w:szCs w:val="24"/>
          <w:lang w:eastAsia="ru-RU"/>
        </w:rPr>
        <w:t>Педагогический работник</w:t>
      </w:r>
      <w:r w:rsidRPr="00CE7F4E">
        <w:rPr>
          <w:rFonts w:ascii="Times New Roman" w:hAnsi="Times New Roman" w:cs="Times New Roman"/>
          <w:sz w:val="24"/>
          <w:szCs w:val="24"/>
        </w:rPr>
        <w:t xml:space="preserve">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начала социальной активности: участие в значимых событиях, переживание эмоции, связанные с событиями военных лет и подвигами горожан, (чествование ветеранов, социальные акции и пр.).</w:t>
      </w:r>
    </w:p>
    <w:bookmarkEnd w:id="3"/>
    <w:p w:rsidR="00CE7F4E" w:rsidRPr="00CE7F4E" w:rsidRDefault="00CE7F4E" w:rsidP="00CE7F4E">
      <w:pPr>
        <w:spacing w:line="240" w:lineRule="auto"/>
        <w:ind w:firstLine="709"/>
        <w:jc w:val="both"/>
        <w:rPr>
          <w:rFonts w:ascii="Times New Roman" w:hAnsi="Times New Roman" w:cs="Times New Roman"/>
          <w:i/>
          <w:iCs/>
          <w:sz w:val="24"/>
          <w:szCs w:val="24"/>
        </w:rPr>
      </w:pPr>
      <w:r w:rsidRPr="00CE7F4E">
        <w:rPr>
          <w:rFonts w:ascii="Times New Roman" w:hAnsi="Times New Roman" w:cs="Times New Roman"/>
          <w:i/>
          <w:iCs/>
          <w:sz w:val="24"/>
          <w:szCs w:val="24"/>
        </w:rPr>
        <w:lastRenderedPageBreak/>
        <w:t>В сфере трудового воспитания.</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sz w:val="24"/>
          <w:szCs w:val="24"/>
        </w:rPr>
        <w:t>Воспитатель обогащает представления детей о труде взрослых, знакомит дошкольников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можно определить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кассир на кассе пробивает товар, охранник в магазине обеспечивает безопасность покупателей и продавцов.</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sz w:val="24"/>
          <w:szCs w:val="24"/>
        </w:rP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sz w:val="24"/>
          <w:szCs w:val="24"/>
          <w:lang w:eastAsia="ru-RU"/>
        </w:rPr>
        <w:t>Педагогический работник</w:t>
      </w:r>
      <w:r w:rsidRPr="00CE7F4E">
        <w:rPr>
          <w:rFonts w:ascii="Times New Roman" w:hAnsi="Times New Roman" w:cs="Times New Roman"/>
          <w:sz w:val="24"/>
          <w:szCs w:val="24"/>
        </w:rPr>
        <w:t xml:space="preserve">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CE7F4E" w:rsidRPr="00CE7F4E" w:rsidRDefault="00CE7F4E" w:rsidP="00CE7F4E">
      <w:pPr>
        <w:spacing w:line="240" w:lineRule="auto"/>
        <w:ind w:firstLine="709"/>
        <w:jc w:val="both"/>
        <w:rPr>
          <w:rFonts w:ascii="Times New Roman" w:hAnsi="Times New Roman" w:cs="Times New Roman"/>
          <w:i/>
          <w:iCs/>
          <w:sz w:val="24"/>
          <w:szCs w:val="24"/>
        </w:rPr>
      </w:pPr>
      <w:r w:rsidRPr="00CE7F4E">
        <w:rPr>
          <w:rFonts w:ascii="Times New Roman" w:hAnsi="Times New Roman" w:cs="Times New Roman"/>
          <w:i/>
          <w:iCs/>
          <w:sz w:val="24"/>
          <w:szCs w:val="24"/>
        </w:rPr>
        <w:t>В области формирования безопасного поведения.</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sz w:val="24"/>
          <w:szCs w:val="24"/>
        </w:rPr>
        <w:t>Воспитатель создает условия для закрепления представлений детей о правилах безопасного поведения ребенка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sz w:val="24"/>
          <w:szCs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w:t>
      </w:r>
      <w:r w:rsidRPr="00CE7F4E">
        <w:rPr>
          <w:rFonts w:ascii="Times New Roman" w:hAnsi="Times New Roman" w:cs="Times New Roman"/>
          <w:sz w:val="24"/>
          <w:szCs w:val="24"/>
        </w:rPr>
        <w:lastRenderedPageBreak/>
        <w:t xml:space="preserve">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w:t>
      </w:r>
    </w:p>
    <w:p w:rsidR="00CE7F4E" w:rsidRPr="00CE7F4E" w:rsidRDefault="00CE7F4E" w:rsidP="00CE7F4E">
      <w:pPr>
        <w:spacing w:line="240" w:lineRule="auto"/>
        <w:ind w:firstLine="709"/>
        <w:jc w:val="both"/>
        <w:rPr>
          <w:rFonts w:ascii="Times New Roman" w:hAnsi="Times New Roman" w:cs="Times New Roman"/>
          <w:sz w:val="24"/>
          <w:szCs w:val="24"/>
        </w:rPr>
      </w:pPr>
    </w:p>
    <w:p w:rsidR="00CE7F4E" w:rsidRPr="00CE7F4E" w:rsidRDefault="00CE7F4E" w:rsidP="00CE7F4E">
      <w:pPr>
        <w:spacing w:line="240" w:lineRule="auto"/>
        <w:jc w:val="both"/>
        <w:rPr>
          <w:rFonts w:ascii="Times New Roman" w:hAnsi="Times New Roman" w:cs="Times New Roman"/>
          <w:sz w:val="24"/>
          <w:szCs w:val="24"/>
        </w:rPr>
      </w:pPr>
      <w:r w:rsidRPr="00CE7F4E">
        <w:rPr>
          <w:rFonts w:ascii="Times New Roman" w:hAnsi="Times New Roman" w:cs="Times New Roman"/>
          <w:sz w:val="24"/>
          <w:szCs w:val="24"/>
        </w:rPr>
        <w:t>рассказать, как нужно было себя вести в подобной ситуации, чтобы избежать опасности.</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sz w:val="24"/>
          <w:szCs w:val="24"/>
        </w:rPr>
        <w:t>Воспитатель обсуждает с детьми правила пользования сетью Интернет, цифровыми ресурсами.</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b/>
          <w:i/>
          <w:sz w:val="24"/>
          <w:szCs w:val="24"/>
        </w:rPr>
        <w:t>В результате, к концу 6 года жизни</w:t>
      </w:r>
      <w:r w:rsidRPr="00CE7F4E">
        <w:rPr>
          <w:rFonts w:ascii="Times New Roman" w:hAnsi="Times New Roman" w:cs="Times New Roman"/>
          <w:sz w:val="24"/>
          <w:szCs w:val="24"/>
        </w:rP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 </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sz w:val="24"/>
          <w:szCs w:val="24"/>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sz w:val="24"/>
          <w:szCs w:val="24"/>
        </w:rPr>
        <w:t xml:space="preserve">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 </w:t>
      </w:r>
    </w:p>
    <w:p w:rsidR="00CE7F4E" w:rsidRPr="00CE7F4E" w:rsidRDefault="00CE7F4E" w:rsidP="00CE7F4E">
      <w:pPr>
        <w:spacing w:line="240" w:lineRule="auto"/>
        <w:ind w:firstLine="709"/>
        <w:jc w:val="both"/>
        <w:rPr>
          <w:rFonts w:ascii="Times New Roman" w:hAnsi="Times New Roman" w:cs="Times New Roman"/>
          <w:sz w:val="24"/>
          <w:szCs w:val="24"/>
        </w:rPr>
      </w:pPr>
      <w:r w:rsidRPr="00CE7F4E">
        <w:rPr>
          <w:rFonts w:ascii="Times New Roman" w:hAnsi="Times New Roman" w:cs="Times New Roman"/>
          <w:sz w:val="24"/>
          <w:szCs w:val="24"/>
        </w:rPr>
        <w:t>Представления о безопасном поведении достаточно осмысленны; ребенок способен соблюдать правила безопасного поведения в подвижных играх; 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 животными; соблюдать правила перехода дороги, правильно вести себя в транспорте; избегает контактов с незнакомыми людьми на улице.</w:t>
      </w:r>
    </w:p>
    <w:p w:rsidR="00CE7F4E" w:rsidRPr="003703B3" w:rsidRDefault="00CE7F4E" w:rsidP="003703B3">
      <w:pPr>
        <w:spacing w:line="240" w:lineRule="auto"/>
        <w:ind w:firstLine="709"/>
        <w:rPr>
          <w:rFonts w:ascii="Times New Roman" w:hAnsi="Times New Roman" w:cs="Times New Roman"/>
          <w:sz w:val="24"/>
          <w:szCs w:val="24"/>
        </w:rPr>
      </w:pPr>
    </w:p>
    <w:p w:rsidR="00CE7F4E" w:rsidRPr="003703B3" w:rsidRDefault="00CE7F4E" w:rsidP="003703B3">
      <w:pPr>
        <w:spacing w:line="240" w:lineRule="auto"/>
        <w:jc w:val="center"/>
        <w:rPr>
          <w:rFonts w:ascii="Times New Roman" w:hAnsi="Times New Roman" w:cs="Times New Roman"/>
          <w:b/>
          <w:sz w:val="24"/>
          <w:szCs w:val="24"/>
        </w:rPr>
      </w:pPr>
      <w:r w:rsidRPr="003703B3">
        <w:rPr>
          <w:rFonts w:ascii="Times New Roman" w:hAnsi="Times New Roman" w:cs="Times New Roman"/>
          <w:b/>
          <w:sz w:val="24"/>
          <w:szCs w:val="24"/>
        </w:rPr>
        <w:t>Познавательное развитие</w:t>
      </w:r>
    </w:p>
    <w:p w:rsidR="00CE7F4E" w:rsidRPr="003703B3" w:rsidRDefault="00CE7F4E" w:rsidP="003703B3">
      <w:pPr>
        <w:spacing w:line="240" w:lineRule="auto"/>
        <w:ind w:firstLine="709"/>
        <w:jc w:val="both"/>
        <w:rPr>
          <w:rFonts w:ascii="Times New Roman" w:hAnsi="Times New Roman" w:cs="Times New Roman"/>
          <w:b/>
          <w:bCs/>
          <w:sz w:val="24"/>
          <w:szCs w:val="24"/>
        </w:rPr>
      </w:pPr>
      <w:r w:rsidRPr="003703B3">
        <w:rPr>
          <w:rFonts w:ascii="Times New Roman" w:hAnsi="Times New Roman" w:cs="Times New Roman"/>
          <w:sz w:val="24"/>
          <w:szCs w:val="24"/>
        </w:rPr>
        <w:t xml:space="preserve">Образовательная область «Познавательное развитие» предусматривает: </w:t>
      </w:r>
    </w:p>
    <w:p w:rsidR="00CE7F4E" w:rsidRPr="003703B3" w:rsidRDefault="00CE7F4E"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 xml:space="preserve">развитие любознательности, интереса и мотивации к познавательной деятельности; </w:t>
      </w:r>
    </w:p>
    <w:p w:rsidR="00CE7F4E" w:rsidRPr="003703B3" w:rsidRDefault="00CE7F4E"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CE7F4E" w:rsidRPr="003703B3" w:rsidRDefault="00CE7F4E"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CE7F4E" w:rsidRPr="003703B3" w:rsidRDefault="00CE7F4E"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CE7F4E" w:rsidRPr="003703B3" w:rsidRDefault="00CE7F4E"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lastRenderedPageBreak/>
        <w:t xml:space="preserve">формирование целостной картины мира, представлений об объектах окружающего мира, их свойствах и отношениях; </w:t>
      </w:r>
    </w:p>
    <w:p w:rsidR="00CE7F4E" w:rsidRPr="003703B3" w:rsidRDefault="00CE7F4E"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CE7F4E" w:rsidRPr="003703B3" w:rsidRDefault="00CE7F4E"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 xml:space="preserve"> формирование представлений о цифровых средствах познания окружающего мира, способах их безопасного использования.</w:t>
      </w:r>
    </w:p>
    <w:p w:rsidR="007B1D93" w:rsidRPr="003703B3" w:rsidRDefault="007B1D93" w:rsidP="003703B3">
      <w:pPr>
        <w:spacing w:after="0" w:line="240" w:lineRule="auto"/>
        <w:ind w:firstLine="708"/>
        <w:jc w:val="center"/>
        <w:rPr>
          <w:rFonts w:ascii="Times New Roman" w:hAnsi="Times New Roman" w:cs="Times New Roman"/>
          <w:i/>
          <w:sz w:val="24"/>
          <w:szCs w:val="24"/>
        </w:rPr>
      </w:pPr>
    </w:p>
    <w:p w:rsidR="003703B3" w:rsidRPr="003703B3" w:rsidRDefault="003703B3" w:rsidP="003703B3">
      <w:pPr>
        <w:spacing w:line="240" w:lineRule="auto"/>
        <w:ind w:firstLine="709"/>
        <w:jc w:val="both"/>
        <w:rPr>
          <w:rFonts w:ascii="Times New Roman" w:hAnsi="Times New Roman" w:cs="Times New Roman"/>
          <w:b/>
          <w:i/>
          <w:iCs/>
          <w:sz w:val="24"/>
          <w:szCs w:val="24"/>
        </w:rPr>
      </w:pPr>
      <w:r w:rsidRPr="003703B3">
        <w:rPr>
          <w:rFonts w:ascii="Times New Roman" w:hAnsi="Times New Roman" w:cs="Times New Roman"/>
          <w:b/>
          <w:i/>
          <w:iCs/>
          <w:sz w:val="24"/>
          <w:szCs w:val="24"/>
        </w:rPr>
        <w:t>От 5 лет до 6 лет</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 xml:space="preserve">В области познавательного развития основными </w:t>
      </w:r>
      <w:r w:rsidRPr="003703B3">
        <w:rPr>
          <w:rFonts w:ascii="Times New Roman" w:hAnsi="Times New Roman" w:cs="Times New Roman"/>
          <w:b/>
          <w:i/>
          <w:sz w:val="24"/>
          <w:szCs w:val="24"/>
        </w:rPr>
        <w:t>задачами</w:t>
      </w:r>
      <w:r w:rsidRPr="003703B3">
        <w:rPr>
          <w:rFonts w:ascii="Times New Roman" w:hAnsi="Times New Roman" w:cs="Times New Roman"/>
          <w:sz w:val="24"/>
          <w:szCs w:val="24"/>
        </w:rPr>
        <w:t xml:space="preserve"> образовательной деятельности являются:</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развивать интерес детей к самостоятельному познанию объектов окружающего мира (природного, социального, предметного) в его разнообразных проявлениях и простейших зависимостях;</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формировать способы сотрудничества детей со сверстниками и взрослыми на основе партнерской деятельности;</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 xml:space="preserve">развивать практические и аналитические способы познания, опосредованное сравнение объектов с помощью заместителей (условной меры), установление связей между способом обследования и познаваемым свойством предмета, сравнение по разным основаниям, измерение, счет, упорядочивание, классификация, </w:t>
      </w:r>
      <w:proofErr w:type="spellStart"/>
      <w:r w:rsidRPr="003703B3">
        <w:rPr>
          <w:rFonts w:ascii="Times New Roman" w:hAnsi="Times New Roman" w:cs="Times New Roman"/>
          <w:sz w:val="24"/>
          <w:szCs w:val="24"/>
        </w:rPr>
        <w:t>сериация</w:t>
      </w:r>
      <w:proofErr w:type="spellEnd"/>
      <w:r w:rsidRPr="003703B3">
        <w:rPr>
          <w:rFonts w:ascii="Times New Roman" w:hAnsi="Times New Roman" w:cs="Times New Roman"/>
          <w:sz w:val="24"/>
          <w:szCs w:val="24"/>
        </w:rPr>
        <w:t xml:space="preserve"> и т.п.;</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поощрять творческое преобразование объектов окружающего мира и отражение результатов познания в деятельности;</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развивать представления детей о родном городе и стране, поддерживать стремление узнавать о других странах и народах мира;</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формировать представления детей о многообразии природных объектов и их признаках, отличительных особенностях, жизненных потребностях и необходимости защиты и ухода за живой природой, воспитывать бережное, заботливое отношение к природе.</w:t>
      </w:r>
    </w:p>
    <w:p w:rsidR="003703B3" w:rsidRPr="003703B3" w:rsidRDefault="003703B3" w:rsidP="003703B3">
      <w:pPr>
        <w:spacing w:line="240" w:lineRule="auto"/>
        <w:ind w:firstLine="709"/>
        <w:jc w:val="both"/>
        <w:rPr>
          <w:rFonts w:ascii="Times New Roman" w:hAnsi="Times New Roman" w:cs="Times New Roman"/>
          <w:b/>
          <w:bCs/>
          <w:i/>
          <w:sz w:val="24"/>
          <w:szCs w:val="24"/>
        </w:rPr>
      </w:pPr>
      <w:r w:rsidRPr="003703B3">
        <w:rPr>
          <w:rFonts w:ascii="Times New Roman" w:hAnsi="Times New Roman" w:cs="Times New Roman"/>
          <w:b/>
          <w:bCs/>
          <w:i/>
          <w:sz w:val="24"/>
          <w:szCs w:val="24"/>
        </w:rPr>
        <w:t>Содержание образовательной деятельности</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i/>
          <w:sz w:val="24"/>
          <w:szCs w:val="24"/>
        </w:rPr>
        <w:t xml:space="preserve">Сенсорные представления и познавательные действия. </w:t>
      </w:r>
      <w:r w:rsidRPr="003703B3">
        <w:rPr>
          <w:rFonts w:ascii="Times New Roman" w:hAnsi="Times New Roman" w:cs="Times New Roman"/>
          <w:sz w:val="24"/>
          <w:szCs w:val="24"/>
        </w:rPr>
        <w:t xml:space="preserve">Педагогический работник закрепляет умения различать и называть все цвета спектра и ахроматические цвета, оттенки цвета, тоны цвета, теплые и холодные оттенки; различать и называть геометрические фигуры, осваивать способы воссоздания фигуры из частей, деления фигуры на части; выделять (с помощью педагогического работника) структуру плоских геометрических фигур, использовать сенсорные эталоны для оценки свойств и качеств предметов. </w:t>
      </w:r>
      <w:r w:rsidRPr="003703B3">
        <w:rPr>
          <w:rFonts w:ascii="Times New Roman" w:hAnsi="Times New Roman" w:cs="Times New Roman"/>
          <w:bCs/>
          <w:sz w:val="24"/>
          <w:szCs w:val="24"/>
        </w:rPr>
        <w:t>Посредством игровой и познавательной мотивации стимулируется о</w:t>
      </w:r>
      <w:r w:rsidRPr="003703B3">
        <w:rPr>
          <w:rFonts w:ascii="Times New Roman" w:hAnsi="Times New Roman" w:cs="Times New Roman"/>
          <w:sz w:val="24"/>
          <w:szCs w:val="24"/>
        </w:rPr>
        <w:t xml:space="preserve">своение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совершенствование приемов сравнения, упорядочивания и классификации на основе выделения их существенных свойств и отношений; формирование представлений о том, как люди используют  цифровые средства познания окружающего мира и какие надо соблюдать правила их безопасного использования. </w:t>
      </w:r>
    </w:p>
    <w:p w:rsidR="003703B3" w:rsidRPr="003703B3" w:rsidRDefault="003703B3" w:rsidP="003703B3">
      <w:pPr>
        <w:spacing w:line="240" w:lineRule="auto"/>
        <w:ind w:firstLine="709"/>
        <w:jc w:val="both"/>
        <w:rPr>
          <w:rFonts w:ascii="Times New Roman" w:hAnsi="Times New Roman" w:cs="Times New Roman"/>
          <w:bCs/>
          <w:sz w:val="24"/>
          <w:szCs w:val="24"/>
        </w:rPr>
      </w:pPr>
      <w:r w:rsidRPr="003703B3">
        <w:rPr>
          <w:rFonts w:ascii="Times New Roman" w:hAnsi="Times New Roman" w:cs="Times New Roman"/>
          <w:sz w:val="24"/>
          <w:szCs w:val="24"/>
        </w:rPr>
        <w:t>Педагогический работник</w:t>
      </w:r>
      <w:r w:rsidRPr="003703B3">
        <w:rPr>
          <w:rFonts w:ascii="Times New Roman" w:hAnsi="Times New Roman" w:cs="Times New Roman"/>
          <w:bCs/>
          <w:sz w:val="24"/>
          <w:szCs w:val="24"/>
        </w:rPr>
        <w:t xml:space="preserve"> демонстрирует детям способы выбора между разными видами </w:t>
      </w:r>
    </w:p>
    <w:p w:rsidR="003703B3" w:rsidRPr="003703B3" w:rsidRDefault="003703B3" w:rsidP="003703B3">
      <w:pPr>
        <w:spacing w:line="240" w:lineRule="auto"/>
        <w:jc w:val="both"/>
        <w:rPr>
          <w:rFonts w:ascii="Times New Roman" w:hAnsi="Times New Roman" w:cs="Times New Roman"/>
          <w:bCs/>
          <w:sz w:val="24"/>
          <w:szCs w:val="24"/>
        </w:rPr>
      </w:pPr>
      <w:r w:rsidRPr="003703B3">
        <w:rPr>
          <w:rFonts w:ascii="Times New Roman" w:hAnsi="Times New Roman" w:cs="Times New Roman"/>
          <w:bCs/>
          <w:sz w:val="24"/>
          <w:szCs w:val="24"/>
        </w:rPr>
        <w:lastRenderedPageBreak/>
        <w:t xml:space="preserve">деятельности, осуществления контроля, самоконтроля и взаимоконтроля результатов деятельности и отдельных действий во взаимодействии со сверстниками, учит наблюдать за действиями взрослого и других детей. В процессе разных форм совместной деятельности </w:t>
      </w:r>
      <w:r w:rsidRPr="003703B3">
        <w:rPr>
          <w:rFonts w:ascii="Times New Roman" w:hAnsi="Times New Roman" w:cs="Times New Roman"/>
          <w:sz w:val="24"/>
          <w:szCs w:val="24"/>
        </w:rPr>
        <w:t>педагогический работник</w:t>
      </w:r>
      <w:r w:rsidRPr="003703B3">
        <w:rPr>
          <w:rFonts w:ascii="Times New Roman" w:hAnsi="Times New Roman" w:cs="Times New Roman"/>
          <w:bCs/>
          <w:sz w:val="24"/>
          <w:szCs w:val="24"/>
        </w:rPr>
        <w:t xml:space="preserve"> учит детей проявлять заботу друг о друге, обсуждать проблему, совместно находить способы ее решения, формулировать вопросы и отвечать на поставленные, проявлять инициативу в нахождении способов решения поставленных задач.  </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i/>
          <w:sz w:val="24"/>
          <w:szCs w:val="24"/>
        </w:rPr>
        <w:t>Математические представления</w:t>
      </w:r>
      <w:r w:rsidRPr="003703B3">
        <w:rPr>
          <w:rFonts w:ascii="Times New Roman" w:hAnsi="Times New Roman" w:cs="Times New Roman"/>
          <w:sz w:val="24"/>
          <w:szCs w:val="24"/>
        </w:rPr>
        <w:t xml:space="preserve">. </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 xml:space="preserve">Обучение количественному и порядковому счету в пределах десяти; совершенствование счетных умений, понимания независимости числа от пространственно-качественных признаков, знакомство с цифрами для обозначения количества и результата сравнения предметов; освоение состава чисел из единиц в пределах пяти; понимание отношений между рядом стоящими числами. </w:t>
      </w:r>
    </w:p>
    <w:p w:rsidR="003703B3" w:rsidRPr="003703B3" w:rsidRDefault="003703B3" w:rsidP="003703B3">
      <w:pPr>
        <w:spacing w:line="240" w:lineRule="auto"/>
        <w:ind w:firstLine="709"/>
        <w:jc w:val="both"/>
        <w:rPr>
          <w:rFonts w:ascii="Times New Roman" w:hAnsi="Times New Roman" w:cs="Times New Roman"/>
          <w:b/>
          <w:bCs/>
          <w:i/>
          <w:iCs/>
          <w:sz w:val="24"/>
          <w:szCs w:val="24"/>
        </w:rPr>
      </w:pPr>
      <w:r w:rsidRPr="003703B3">
        <w:rPr>
          <w:rFonts w:ascii="Times New Roman" w:hAnsi="Times New Roman" w:cs="Times New Roman"/>
          <w:sz w:val="24"/>
          <w:szCs w:val="24"/>
        </w:rPr>
        <w:t xml:space="preserve">Совершенствование умений выстраивать </w:t>
      </w:r>
      <w:proofErr w:type="spellStart"/>
      <w:r w:rsidRPr="003703B3">
        <w:rPr>
          <w:rFonts w:ascii="Times New Roman" w:hAnsi="Times New Roman" w:cs="Times New Roman"/>
          <w:sz w:val="24"/>
          <w:szCs w:val="24"/>
        </w:rPr>
        <w:t>сериационные</w:t>
      </w:r>
      <w:proofErr w:type="spellEnd"/>
      <w:r w:rsidRPr="003703B3">
        <w:rPr>
          <w:rFonts w:ascii="Times New Roman" w:hAnsi="Times New Roman" w:cs="Times New Roman"/>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и определять взаимоотношения между ними; освоение опосредованного сравнения предметов по длине, ширине, высоте с помощью условной меры; обогащение представлений и развитие умений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r w:rsidRPr="003703B3">
        <w:rPr>
          <w:rFonts w:ascii="Times New Roman" w:hAnsi="Times New Roman" w:cs="Times New Roman"/>
          <w:b/>
          <w:bCs/>
          <w:i/>
          <w:iCs/>
          <w:sz w:val="24"/>
          <w:szCs w:val="24"/>
        </w:rPr>
        <w:t xml:space="preserve">   </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i/>
          <w:sz w:val="24"/>
          <w:szCs w:val="24"/>
        </w:rPr>
        <w:t>Окружающий мир</w:t>
      </w:r>
      <w:r w:rsidRPr="003703B3">
        <w:rPr>
          <w:rFonts w:ascii="Times New Roman" w:hAnsi="Times New Roman" w:cs="Times New Roman"/>
          <w:sz w:val="24"/>
          <w:szCs w:val="24"/>
        </w:rPr>
        <w:t xml:space="preserve">. Педагогический работник расширяет первичные представления о малой родине и Отечестве, представления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города (села) — магазинов, поликлиники, больниц, кинотеатров, кафе. Развивает интерес к родной стране, к освоению представлений о ее столице, государственном флаге и гербе, представлений о содержании основных государственных праздников России, ярких исторических событиях, героях России. </w:t>
      </w:r>
      <w:r w:rsidRPr="003703B3">
        <w:rPr>
          <w:rFonts w:ascii="Times New Roman" w:hAnsi="Times New Roman" w:cs="Times New Roman"/>
          <w:bCs/>
          <w:sz w:val="24"/>
          <w:szCs w:val="24"/>
        </w:rPr>
        <w:t>Формирует</w:t>
      </w:r>
      <w:r w:rsidRPr="003703B3">
        <w:rPr>
          <w:rFonts w:ascii="Times New Roman" w:hAnsi="Times New Roman" w:cs="Times New Roman"/>
          <w:sz w:val="24"/>
          <w:szCs w:val="24"/>
        </w:rPr>
        <w:t xml:space="preserve"> представления о многообразии стран и народов мира. </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В условиях специально организованной деятельности педагогический работник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представления о других странах и народах мира, понимание, что в других странах есть свои достопримечательности, традиции, свои флаги и гербы.</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i/>
          <w:sz w:val="24"/>
          <w:szCs w:val="24"/>
        </w:rPr>
        <w:t>Природа.</w:t>
      </w:r>
      <w:r w:rsidRPr="003703B3">
        <w:rPr>
          <w:rFonts w:ascii="Times New Roman" w:hAnsi="Times New Roman" w:cs="Times New Roman"/>
          <w:sz w:val="24"/>
          <w:szCs w:val="24"/>
        </w:rPr>
        <w:t xml:space="preserve">  Педагогический работник формирует представления о многообразии объектов животного и растительного мира, их сходстве и различии во внешнем виде и образе жизни; отрабатываются умения классифицировать объекты живой природы по внешним особенностям, месту обитания, образу жизни, питанию (животные - это звери, птицы, рыбы, насекомые, земноводные, пресмыкающиеся; растения – это деревья, кустарник, травянистые, цветковые растения и др.), грибы (съедобные и несъедобные для человека). Педагогический работник направляет внимание ребенка на наличие потребностей у животных и растений (свет, тепло, вода, воздух, питание), учит их определять, понимать необходимость ухода за растениями и животными. </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 xml:space="preserve">Расширяет представления об объектах неживой природы, как среде обитания животных и растений (песок, глина, почва, вода, воздух, камни, горы) и их свойствах (воды и воздуха, песка, глины, состав почвы). Уточняются и расширяются представления о признаках разных времен года (погодные изменения, состояние деревьев, покров, изменений в жизни человека, животных и растений). Педагогический работник стремится к усвоению ребенком правил поведения в природе, формируя понимание ценности живого, желание защитить и сохранить, знакомит с профессиями, связанными с охраной природы. </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color w:val="0070C0"/>
          <w:sz w:val="24"/>
          <w:szCs w:val="24"/>
        </w:rPr>
        <w:lastRenderedPageBreak/>
        <w:t xml:space="preserve"> </w:t>
      </w:r>
      <w:r w:rsidRPr="003703B3">
        <w:rPr>
          <w:rFonts w:ascii="Times New Roman" w:hAnsi="Times New Roman" w:cs="Times New Roman"/>
          <w:b/>
          <w:bCs/>
          <w:i/>
          <w:iCs/>
          <w:sz w:val="24"/>
          <w:szCs w:val="24"/>
        </w:rPr>
        <w:t>В результате, к концу 6 года жизни,</w:t>
      </w:r>
      <w:r w:rsidRPr="003703B3">
        <w:rPr>
          <w:rFonts w:ascii="Times New Roman" w:hAnsi="Times New Roman" w:cs="Times New Roman"/>
          <w:sz w:val="24"/>
          <w:szCs w:val="24"/>
        </w:rPr>
        <w:t xml:space="preserve"> ребенок может объединяться со сверстниками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Может регулировать свою активность: соблюдать очередность, учитывать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построенные на основе логики; проявляет интеллектуальную активность, познавательный интерес. Может принять и самостоятельно поставить познавательную задачу. Проявляет интеллектуальные эмоции, догадку и </w:t>
      </w:r>
    </w:p>
    <w:p w:rsidR="003703B3" w:rsidRPr="003703B3" w:rsidRDefault="003703B3" w:rsidP="003703B3">
      <w:pPr>
        <w:spacing w:line="240" w:lineRule="auto"/>
        <w:jc w:val="both"/>
        <w:rPr>
          <w:rFonts w:ascii="Times New Roman" w:hAnsi="Times New Roman" w:cs="Times New Roman"/>
          <w:sz w:val="24"/>
          <w:szCs w:val="24"/>
        </w:rPr>
      </w:pPr>
      <w:r w:rsidRPr="003703B3">
        <w:rPr>
          <w:rFonts w:ascii="Times New Roman" w:hAnsi="Times New Roman" w:cs="Times New Roman"/>
          <w:sz w:val="24"/>
          <w:szCs w:val="24"/>
        </w:rPr>
        <w:t xml:space="preserve">сообразительность.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p>
    <w:p w:rsidR="003703B3" w:rsidRPr="003703B3" w:rsidRDefault="003703B3" w:rsidP="003703B3">
      <w:pPr>
        <w:spacing w:line="240" w:lineRule="auto"/>
        <w:ind w:firstLine="709"/>
        <w:contextualSpacing/>
        <w:jc w:val="both"/>
        <w:rPr>
          <w:rFonts w:ascii="Times New Roman" w:hAnsi="Times New Roman" w:cs="Times New Roman"/>
          <w:sz w:val="24"/>
          <w:szCs w:val="24"/>
        </w:rPr>
      </w:pPr>
      <w:r w:rsidRPr="003703B3">
        <w:rPr>
          <w:rFonts w:ascii="Times New Roman" w:hAnsi="Times New Roman" w:cs="Times New Roman"/>
          <w:sz w:val="24"/>
          <w:szCs w:val="24"/>
        </w:rPr>
        <w:t>Проявляет интерес к игровому экспериментированию, к развивающим и познавательным играм; умеет объяснить замысел предстоящей деятельности, организовать соучастников совместной деятельности; слушает и понимает взрослого, действует по правилу или образцу в разных видах деятельности, способен к произвольным действиям; использует математические способы и средства познания окружающего мира; знает название своей страны, ее государственные символы, проявляет интерес к жизни людей в других странах. Проявляет интерес к городу (селу), в котором живет, знает некоторые сведения о его достопримечательностях, событиях городской жизни, проявляет интерес к жизни людей в других странах.</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 xml:space="preserve">Ориентируется в многообразии и особенностях представителей животного и растительного мира, сравнивает, классифицирует объекты живой природы по признакам, имеет представление о потребностях живого организма, условиях, необходимых для выживания. Знает объекты неживой природы и их свойства, явления природы и признаки времен года, изменениях в жизни растений и животных в зависимости от сезона. Знает правила поведения в природе, стремится защитить и сохранить ее, знает профессии, связанные с охраной природы. </w:t>
      </w:r>
    </w:p>
    <w:p w:rsidR="003703B3" w:rsidRPr="003703B3" w:rsidRDefault="003703B3" w:rsidP="003703B3">
      <w:pPr>
        <w:spacing w:after="240" w:line="240" w:lineRule="auto"/>
        <w:ind w:firstLine="709"/>
        <w:jc w:val="both"/>
        <w:rPr>
          <w:rFonts w:ascii="Times New Roman" w:hAnsi="Times New Roman" w:cs="Times New Roman"/>
          <w:sz w:val="24"/>
          <w:szCs w:val="24"/>
        </w:rPr>
      </w:pPr>
      <w:r w:rsidRPr="003703B3">
        <w:rPr>
          <w:rFonts w:ascii="Times New Roman" w:hAnsi="Times New Roman" w:cs="Times New Roman"/>
          <w:b/>
          <w:sz w:val="24"/>
          <w:szCs w:val="24"/>
        </w:rPr>
        <w:t>Речевое развитие</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Образовательная область «Речевое развитие» предусматривает:</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 xml:space="preserve">-владение речью как средством коммуникации, познания и самовыражения; </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 xml:space="preserve">-формирование правильного звукопроизношения; </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 xml:space="preserve">-развитие звуковой и интонационной культуры речи; развитие фонематического слуха; </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 xml:space="preserve">-обогащение активного и пассивного словарного запаса; </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-развитие грамматически правильной речи</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 xml:space="preserve">-развитие диалогической и монологической речи; </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rsidR="008148C7" w:rsidRPr="003703B3" w:rsidRDefault="003703B3" w:rsidP="003703B3">
      <w:pPr>
        <w:spacing w:after="0" w:line="240" w:lineRule="auto"/>
        <w:ind w:firstLine="708"/>
        <w:jc w:val="both"/>
        <w:rPr>
          <w:rFonts w:ascii="Times New Roman" w:hAnsi="Times New Roman" w:cs="Times New Roman"/>
          <w:i/>
          <w:sz w:val="24"/>
          <w:szCs w:val="24"/>
        </w:rPr>
      </w:pPr>
      <w:r w:rsidRPr="003703B3">
        <w:rPr>
          <w:rFonts w:ascii="Times New Roman" w:hAnsi="Times New Roman" w:cs="Times New Roman"/>
          <w:sz w:val="24"/>
          <w:szCs w:val="24"/>
        </w:rPr>
        <w:t>-формирование предпосылок к обучению грамоте</w:t>
      </w:r>
    </w:p>
    <w:p w:rsidR="003703B3" w:rsidRPr="003703B3" w:rsidRDefault="003703B3" w:rsidP="003703B3">
      <w:pPr>
        <w:spacing w:after="0" w:line="240" w:lineRule="auto"/>
        <w:ind w:firstLine="708"/>
        <w:jc w:val="both"/>
        <w:rPr>
          <w:rFonts w:ascii="Times New Roman" w:hAnsi="Times New Roman" w:cs="Times New Roman"/>
          <w:i/>
          <w:sz w:val="24"/>
          <w:szCs w:val="24"/>
        </w:rPr>
      </w:pPr>
    </w:p>
    <w:p w:rsidR="003703B3" w:rsidRPr="003703B3" w:rsidRDefault="003703B3" w:rsidP="003703B3">
      <w:pPr>
        <w:spacing w:line="240" w:lineRule="auto"/>
        <w:ind w:firstLine="709"/>
        <w:jc w:val="both"/>
        <w:rPr>
          <w:rFonts w:ascii="Times New Roman" w:hAnsi="Times New Roman" w:cs="Times New Roman"/>
          <w:b/>
          <w:i/>
          <w:sz w:val="24"/>
          <w:szCs w:val="24"/>
        </w:rPr>
      </w:pPr>
      <w:r>
        <w:rPr>
          <w:b/>
          <w:i/>
          <w:sz w:val="24"/>
          <w:szCs w:val="24"/>
        </w:rPr>
        <w:t>От 5 лет до 6 лет</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 xml:space="preserve">В области речевого развития основными </w:t>
      </w:r>
      <w:r w:rsidRPr="003703B3">
        <w:rPr>
          <w:rFonts w:ascii="Times New Roman" w:hAnsi="Times New Roman" w:cs="Times New Roman"/>
          <w:b/>
          <w:i/>
          <w:sz w:val="24"/>
          <w:szCs w:val="24"/>
        </w:rPr>
        <w:t>задачами</w:t>
      </w:r>
      <w:r w:rsidRPr="003703B3">
        <w:rPr>
          <w:rFonts w:ascii="Times New Roman" w:hAnsi="Times New Roman" w:cs="Times New Roman"/>
          <w:sz w:val="24"/>
          <w:szCs w:val="24"/>
        </w:rPr>
        <w:t xml:space="preserve"> образовательной деятельности являются:</w:t>
      </w:r>
    </w:p>
    <w:p w:rsidR="003703B3" w:rsidRPr="003703B3" w:rsidRDefault="003703B3" w:rsidP="003703B3">
      <w:pPr>
        <w:spacing w:line="240" w:lineRule="auto"/>
        <w:ind w:firstLine="709"/>
        <w:jc w:val="both"/>
        <w:rPr>
          <w:rFonts w:ascii="Times New Roman" w:hAnsi="Times New Roman" w:cs="Times New Roman"/>
          <w:i/>
          <w:sz w:val="24"/>
          <w:szCs w:val="24"/>
        </w:rPr>
      </w:pPr>
      <w:r w:rsidRPr="003703B3">
        <w:rPr>
          <w:rFonts w:ascii="Times New Roman" w:hAnsi="Times New Roman" w:cs="Times New Roman"/>
          <w:i/>
          <w:sz w:val="24"/>
          <w:szCs w:val="24"/>
        </w:rPr>
        <w:t>Формирование словаря</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lastRenderedPageBreak/>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Активизация словаря. Учить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703B3" w:rsidRPr="003703B3" w:rsidRDefault="003703B3" w:rsidP="003703B3">
      <w:pPr>
        <w:spacing w:line="240" w:lineRule="auto"/>
        <w:ind w:firstLine="709"/>
        <w:jc w:val="both"/>
        <w:rPr>
          <w:rFonts w:ascii="Times New Roman" w:hAnsi="Times New Roman" w:cs="Times New Roman"/>
          <w:i/>
          <w:sz w:val="24"/>
          <w:szCs w:val="24"/>
        </w:rPr>
      </w:pPr>
      <w:r w:rsidRPr="003703B3">
        <w:rPr>
          <w:rFonts w:ascii="Times New Roman" w:hAnsi="Times New Roman" w:cs="Times New Roman"/>
          <w:i/>
          <w:sz w:val="24"/>
          <w:szCs w:val="24"/>
        </w:rPr>
        <w:t>Звуковая культура речи</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Закреплять правильное, отчетливое произношение всех звуков родного языка. Учить детей различать на слух и отчетливо произносить часто смешиваемые звуки (с-ш, ж-з). Продолжать развивать фонематический слух. Учить определять место звука в слове. Отрабатывать интонационную выразительность речи.</w:t>
      </w:r>
    </w:p>
    <w:p w:rsidR="003703B3" w:rsidRPr="003703B3" w:rsidRDefault="003703B3" w:rsidP="003703B3">
      <w:pPr>
        <w:spacing w:line="240" w:lineRule="auto"/>
        <w:ind w:firstLine="709"/>
        <w:jc w:val="both"/>
        <w:rPr>
          <w:rFonts w:ascii="Times New Roman" w:hAnsi="Times New Roman" w:cs="Times New Roman"/>
          <w:i/>
          <w:sz w:val="24"/>
          <w:szCs w:val="24"/>
        </w:rPr>
      </w:pPr>
      <w:r w:rsidRPr="003703B3">
        <w:rPr>
          <w:rFonts w:ascii="Times New Roman" w:hAnsi="Times New Roman" w:cs="Times New Roman"/>
          <w:i/>
          <w:sz w:val="24"/>
          <w:szCs w:val="24"/>
        </w:rPr>
        <w:t>Грамматический строй речи</w:t>
      </w:r>
    </w:p>
    <w:p w:rsidR="003703B3" w:rsidRPr="003703B3" w:rsidRDefault="003703B3" w:rsidP="00A875AF">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умение пользоваться несклоняемыми существительными (метро). Учить образовывать по образцу однокоренные слова (кот- котенок-котище). Познакомить с разными способами образования слов. Продолжать учить детей составлять по образцу простые и сложные предложения. Учить при инсценировках пользоваться прямой и косвенной речью. Научить детей образовывать существительные с увеличительными, уменьшительными, ласкательными суффиксами и улавливать оттенки в значении слов.</w:t>
      </w:r>
    </w:p>
    <w:p w:rsidR="003703B3" w:rsidRPr="003703B3" w:rsidRDefault="003703B3" w:rsidP="003703B3">
      <w:pPr>
        <w:spacing w:line="240" w:lineRule="auto"/>
        <w:ind w:firstLine="709"/>
        <w:jc w:val="both"/>
        <w:rPr>
          <w:rFonts w:ascii="Times New Roman" w:hAnsi="Times New Roman" w:cs="Times New Roman"/>
          <w:i/>
          <w:sz w:val="24"/>
          <w:szCs w:val="24"/>
        </w:rPr>
      </w:pPr>
      <w:r w:rsidRPr="003703B3">
        <w:rPr>
          <w:rFonts w:ascii="Times New Roman" w:hAnsi="Times New Roman" w:cs="Times New Roman"/>
          <w:i/>
          <w:sz w:val="24"/>
          <w:szCs w:val="24"/>
        </w:rPr>
        <w:t>Связная речь</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 xml:space="preserve">Совершенствовать диалогическую и монологическую формы речи: учить поддерживать непринужденную беседу, задавать вопросы, правильно отвечать на вопросы воспитателя и детей. Учить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учить детей использовать разнообразные формулы речевого этикета, употреблять их без напоминания. Формировать культуру общения: учат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воспитателя, выразительно передавая диалоги действующих лиц, характеристики персонажей. Учить самостоятельно составлять по плану и образцу небольшие рассказы о предмете, по картине, набору картинок, составлять письма (воспитателю, другу). Учить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воспитателем. </w:t>
      </w:r>
    </w:p>
    <w:p w:rsidR="003703B3" w:rsidRPr="003703B3" w:rsidRDefault="003703B3" w:rsidP="003703B3">
      <w:pPr>
        <w:spacing w:line="240" w:lineRule="auto"/>
        <w:ind w:firstLine="709"/>
        <w:jc w:val="both"/>
        <w:rPr>
          <w:rFonts w:ascii="Times New Roman" w:hAnsi="Times New Roman" w:cs="Times New Roman"/>
          <w:i/>
          <w:sz w:val="24"/>
          <w:szCs w:val="24"/>
        </w:rPr>
      </w:pPr>
      <w:r w:rsidRPr="003703B3">
        <w:rPr>
          <w:rFonts w:ascii="Times New Roman" w:hAnsi="Times New Roman" w:cs="Times New Roman"/>
          <w:i/>
          <w:sz w:val="24"/>
          <w:szCs w:val="24"/>
        </w:rPr>
        <w:t>Подготовка детей к обучению грамоте</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Учить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703B3" w:rsidRPr="003703B3" w:rsidRDefault="003703B3" w:rsidP="003703B3">
      <w:pPr>
        <w:spacing w:line="240" w:lineRule="auto"/>
        <w:ind w:firstLine="709"/>
        <w:jc w:val="both"/>
        <w:rPr>
          <w:rFonts w:ascii="Times New Roman" w:hAnsi="Times New Roman" w:cs="Times New Roman"/>
          <w:i/>
          <w:sz w:val="24"/>
          <w:szCs w:val="24"/>
        </w:rPr>
      </w:pPr>
      <w:r w:rsidRPr="003703B3">
        <w:rPr>
          <w:rFonts w:ascii="Times New Roman" w:hAnsi="Times New Roman" w:cs="Times New Roman"/>
          <w:i/>
          <w:sz w:val="24"/>
          <w:szCs w:val="24"/>
        </w:rPr>
        <w:lastRenderedPageBreak/>
        <w:t>Интерес к художественной литературе</w:t>
      </w:r>
    </w:p>
    <w:p w:rsidR="003703B3" w:rsidRPr="003703B3" w:rsidRDefault="003703B3" w:rsidP="003703B3">
      <w:pPr>
        <w:spacing w:line="240" w:lineRule="auto"/>
        <w:ind w:firstLine="709"/>
        <w:jc w:val="both"/>
        <w:rPr>
          <w:rFonts w:ascii="Times New Roman" w:hAnsi="Times New Roman" w:cs="Times New Roman"/>
          <w:color w:val="000000" w:themeColor="text1"/>
          <w:sz w:val="24"/>
          <w:szCs w:val="24"/>
          <w:lang w:eastAsia="ru-RU"/>
        </w:rPr>
      </w:pPr>
      <w:r w:rsidRPr="003703B3">
        <w:rPr>
          <w:rFonts w:ascii="Times New Roman" w:hAnsi="Times New Roman" w:cs="Times New Roman"/>
          <w:color w:val="000000" w:themeColor="text1"/>
          <w:sz w:val="24"/>
          <w:szCs w:val="24"/>
          <w:lang w:eastAsia="ru-RU"/>
        </w:rPr>
        <w:t>Обогащать опыт восприятия жанров фольклора (</w:t>
      </w:r>
      <w:proofErr w:type="spellStart"/>
      <w:r w:rsidRPr="003703B3">
        <w:rPr>
          <w:rFonts w:ascii="Times New Roman" w:hAnsi="Times New Roman" w:cs="Times New Roman"/>
          <w:color w:val="000000" w:themeColor="text1"/>
          <w:sz w:val="24"/>
          <w:szCs w:val="24"/>
          <w:lang w:eastAsia="ru-RU"/>
        </w:rPr>
        <w:t>потешки</w:t>
      </w:r>
      <w:proofErr w:type="spellEnd"/>
      <w:r w:rsidRPr="003703B3">
        <w:rPr>
          <w:rFonts w:ascii="Times New Roman" w:hAnsi="Times New Roman" w:cs="Times New Roman"/>
          <w:color w:val="000000" w:themeColor="text1"/>
          <w:sz w:val="24"/>
          <w:szCs w:val="24"/>
          <w:lang w:eastAsia="ru-RU"/>
        </w:rPr>
        <w:t>, песенки, прибаутки, сказки о животных, волшебные сказки) и художественной литературы (авторские сказки, рассказы, стихотворения).</w:t>
      </w:r>
    </w:p>
    <w:p w:rsidR="003703B3" w:rsidRPr="003703B3" w:rsidRDefault="003703B3" w:rsidP="003703B3">
      <w:pPr>
        <w:spacing w:line="240" w:lineRule="auto"/>
        <w:ind w:firstLine="709"/>
        <w:jc w:val="both"/>
        <w:rPr>
          <w:rFonts w:ascii="Times New Roman" w:hAnsi="Times New Roman" w:cs="Times New Roman"/>
          <w:color w:val="000000" w:themeColor="text1"/>
          <w:sz w:val="24"/>
          <w:szCs w:val="24"/>
          <w:lang w:eastAsia="ru-RU"/>
        </w:rPr>
      </w:pPr>
      <w:r w:rsidRPr="003703B3">
        <w:rPr>
          <w:rFonts w:ascii="Times New Roman" w:hAnsi="Times New Roman" w:cs="Times New Roman"/>
          <w:color w:val="000000" w:themeColor="text1"/>
          <w:sz w:val="24"/>
          <w:szCs w:val="24"/>
          <w:lang w:eastAsia="ru-RU"/>
        </w:rPr>
        <w:t>Развивать интерес к произведениям познавательного характера.</w:t>
      </w:r>
    </w:p>
    <w:p w:rsidR="003703B3" w:rsidRPr="003703B3" w:rsidRDefault="003703B3" w:rsidP="003703B3">
      <w:pPr>
        <w:spacing w:line="240" w:lineRule="auto"/>
        <w:ind w:firstLine="709"/>
        <w:jc w:val="both"/>
        <w:rPr>
          <w:rFonts w:ascii="Times New Roman" w:hAnsi="Times New Roman" w:cs="Times New Roman"/>
          <w:color w:val="000000" w:themeColor="text1"/>
          <w:sz w:val="24"/>
          <w:szCs w:val="24"/>
          <w:lang w:eastAsia="ru-RU"/>
        </w:rPr>
      </w:pPr>
      <w:r w:rsidRPr="003703B3">
        <w:rPr>
          <w:rFonts w:ascii="Times New Roman" w:hAnsi="Times New Roman" w:cs="Times New Roman"/>
          <w:color w:val="000000" w:themeColor="text1"/>
          <w:sz w:val="24"/>
          <w:szCs w:val="24"/>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3703B3" w:rsidRPr="003703B3" w:rsidRDefault="003703B3" w:rsidP="003703B3">
      <w:pPr>
        <w:spacing w:line="240" w:lineRule="auto"/>
        <w:ind w:firstLine="709"/>
        <w:jc w:val="both"/>
        <w:rPr>
          <w:rFonts w:ascii="Times New Roman" w:hAnsi="Times New Roman" w:cs="Times New Roman"/>
          <w:color w:val="000000" w:themeColor="text1"/>
          <w:sz w:val="24"/>
          <w:szCs w:val="24"/>
          <w:lang w:eastAsia="ru-RU"/>
        </w:rPr>
      </w:pPr>
      <w:r w:rsidRPr="003703B3">
        <w:rPr>
          <w:rFonts w:ascii="Times New Roman" w:hAnsi="Times New Roman" w:cs="Times New Roman"/>
          <w:color w:val="000000" w:themeColor="text1"/>
          <w:sz w:val="24"/>
          <w:szCs w:val="24"/>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703B3" w:rsidRPr="003703B3" w:rsidRDefault="003703B3" w:rsidP="003703B3">
      <w:pPr>
        <w:spacing w:line="240" w:lineRule="auto"/>
        <w:ind w:firstLine="709"/>
        <w:jc w:val="both"/>
        <w:rPr>
          <w:rFonts w:ascii="Times New Roman" w:hAnsi="Times New Roman" w:cs="Times New Roman"/>
          <w:color w:val="000000" w:themeColor="text1"/>
          <w:sz w:val="24"/>
          <w:szCs w:val="24"/>
          <w:lang w:eastAsia="ru-RU"/>
        </w:rPr>
      </w:pPr>
      <w:r w:rsidRPr="003703B3">
        <w:rPr>
          <w:rFonts w:ascii="Times New Roman" w:hAnsi="Times New Roman" w:cs="Times New Roman"/>
          <w:color w:val="000000" w:themeColor="text1"/>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w:t>
      </w:r>
    </w:p>
    <w:p w:rsidR="003703B3" w:rsidRPr="003703B3" w:rsidRDefault="003703B3" w:rsidP="003703B3">
      <w:pPr>
        <w:spacing w:line="240" w:lineRule="auto"/>
        <w:ind w:firstLine="709"/>
        <w:jc w:val="both"/>
        <w:rPr>
          <w:rFonts w:ascii="Times New Roman" w:hAnsi="Times New Roman" w:cs="Times New Roman"/>
          <w:color w:val="000000" w:themeColor="text1"/>
          <w:sz w:val="24"/>
          <w:szCs w:val="24"/>
          <w:lang w:eastAsia="ru-RU"/>
        </w:rPr>
      </w:pPr>
      <w:r w:rsidRPr="003703B3">
        <w:rPr>
          <w:rFonts w:ascii="Times New Roman" w:hAnsi="Times New Roman" w:cs="Times New Roman"/>
          <w:color w:val="000000" w:themeColor="text1"/>
          <w:sz w:val="24"/>
          <w:szCs w:val="24"/>
          <w:lang w:eastAsia="ru-RU"/>
        </w:rPr>
        <w:t xml:space="preserve">Совершенствовать художественно-речевые и исполнительские умения (выразительное чтение наизусть </w:t>
      </w:r>
      <w:proofErr w:type="spellStart"/>
      <w:r w:rsidRPr="003703B3">
        <w:rPr>
          <w:rFonts w:ascii="Times New Roman" w:hAnsi="Times New Roman" w:cs="Times New Roman"/>
          <w:color w:val="000000" w:themeColor="text1"/>
          <w:sz w:val="24"/>
          <w:szCs w:val="24"/>
          <w:lang w:eastAsia="ru-RU"/>
        </w:rPr>
        <w:t>потешек</w:t>
      </w:r>
      <w:proofErr w:type="spellEnd"/>
      <w:r w:rsidRPr="003703B3">
        <w:rPr>
          <w:rFonts w:ascii="Times New Roman" w:hAnsi="Times New Roman" w:cs="Times New Roman"/>
          <w:color w:val="000000" w:themeColor="text1"/>
          <w:sz w:val="24"/>
          <w:szCs w:val="24"/>
          <w:lang w:eastAsia="ru-RU"/>
        </w:rPr>
        <w:t>, прибауток, стихотворений; выразительное чтение по ролям в инсценировках; пересказ близко к тексту).</w:t>
      </w:r>
    </w:p>
    <w:p w:rsidR="003703B3" w:rsidRPr="003703B3" w:rsidRDefault="003703B3" w:rsidP="003703B3">
      <w:pPr>
        <w:spacing w:line="240" w:lineRule="auto"/>
        <w:ind w:firstLine="709"/>
        <w:jc w:val="both"/>
        <w:rPr>
          <w:rFonts w:ascii="Times New Roman" w:hAnsi="Times New Roman" w:cs="Times New Roman"/>
          <w:color w:val="000000" w:themeColor="text1"/>
          <w:sz w:val="24"/>
          <w:szCs w:val="24"/>
          <w:lang w:eastAsia="ru-RU"/>
        </w:rPr>
      </w:pPr>
      <w:r w:rsidRPr="003703B3">
        <w:rPr>
          <w:rFonts w:ascii="Times New Roman" w:hAnsi="Times New Roman" w:cs="Times New Roman"/>
          <w:color w:val="000000" w:themeColor="text1"/>
          <w:sz w:val="24"/>
          <w:szCs w:val="24"/>
          <w:lang w:eastAsia="ru-RU"/>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3703B3">
        <w:rPr>
          <w:rFonts w:ascii="Times New Roman" w:hAnsi="Times New Roman" w:cs="Times New Roman"/>
          <w:color w:val="000000" w:themeColor="text1"/>
          <w:sz w:val="24"/>
          <w:szCs w:val="24"/>
          <w:lang w:eastAsia="ru-RU"/>
        </w:rPr>
        <w:t>потешке</w:t>
      </w:r>
      <w:proofErr w:type="spellEnd"/>
      <w:r w:rsidRPr="003703B3">
        <w:rPr>
          <w:rFonts w:ascii="Times New Roman" w:hAnsi="Times New Roman" w:cs="Times New Roman"/>
          <w:color w:val="000000" w:themeColor="text1"/>
          <w:sz w:val="24"/>
          <w:szCs w:val="24"/>
          <w:lang w:eastAsia="ru-RU"/>
        </w:rPr>
        <w:t>, прибаутке).</w:t>
      </w:r>
    </w:p>
    <w:p w:rsidR="003703B3" w:rsidRPr="003703B3" w:rsidRDefault="003703B3" w:rsidP="003703B3">
      <w:pPr>
        <w:spacing w:line="240" w:lineRule="auto"/>
        <w:ind w:firstLine="709"/>
        <w:jc w:val="both"/>
        <w:rPr>
          <w:rFonts w:ascii="Times New Roman" w:hAnsi="Times New Roman" w:cs="Times New Roman"/>
          <w:b/>
          <w:i/>
          <w:sz w:val="24"/>
          <w:szCs w:val="24"/>
        </w:rPr>
      </w:pPr>
      <w:r w:rsidRPr="003703B3">
        <w:rPr>
          <w:rFonts w:ascii="Times New Roman" w:hAnsi="Times New Roman" w:cs="Times New Roman"/>
          <w:b/>
          <w:i/>
          <w:sz w:val="24"/>
          <w:szCs w:val="24"/>
        </w:rPr>
        <w:t>Содержание образовательной деятельности</w:t>
      </w:r>
    </w:p>
    <w:p w:rsidR="003703B3" w:rsidRPr="003703B3" w:rsidRDefault="003703B3" w:rsidP="003703B3">
      <w:pPr>
        <w:spacing w:line="240" w:lineRule="auto"/>
        <w:ind w:firstLine="709"/>
        <w:jc w:val="both"/>
        <w:rPr>
          <w:rFonts w:ascii="Times New Roman" w:hAnsi="Times New Roman" w:cs="Times New Roman"/>
          <w:i/>
          <w:sz w:val="24"/>
          <w:szCs w:val="24"/>
        </w:rPr>
      </w:pPr>
      <w:r w:rsidRPr="003703B3">
        <w:rPr>
          <w:rFonts w:ascii="Times New Roman" w:hAnsi="Times New Roman" w:cs="Times New Roman"/>
          <w:i/>
          <w:sz w:val="24"/>
          <w:szCs w:val="24"/>
        </w:rPr>
        <w:t>Формирование словаря</w:t>
      </w:r>
    </w:p>
    <w:p w:rsidR="003703B3" w:rsidRPr="003703B3" w:rsidRDefault="003703B3" w:rsidP="00A875AF">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Педагогический работник закрепляет у детей умение обобщать предметы: объединять их в группы по существенным признакам.</w:t>
      </w:r>
    </w:p>
    <w:p w:rsidR="003703B3" w:rsidRPr="003703B3" w:rsidRDefault="003703B3" w:rsidP="003703B3">
      <w:pPr>
        <w:spacing w:line="240" w:lineRule="auto"/>
        <w:ind w:firstLine="709"/>
        <w:jc w:val="both"/>
        <w:rPr>
          <w:rFonts w:ascii="Times New Roman" w:hAnsi="Times New Roman" w:cs="Times New Roman"/>
          <w:i/>
          <w:sz w:val="24"/>
          <w:szCs w:val="24"/>
        </w:rPr>
      </w:pPr>
      <w:r w:rsidRPr="003703B3">
        <w:rPr>
          <w:rFonts w:ascii="Times New Roman" w:hAnsi="Times New Roman" w:cs="Times New Roman"/>
          <w:i/>
          <w:sz w:val="24"/>
          <w:szCs w:val="24"/>
        </w:rPr>
        <w:t>Звуковая культура речи</w:t>
      </w:r>
    </w:p>
    <w:p w:rsidR="003703B3" w:rsidRPr="003703B3" w:rsidRDefault="003703B3" w:rsidP="003703B3">
      <w:pPr>
        <w:spacing w:line="240" w:lineRule="auto"/>
        <w:ind w:firstLine="709"/>
        <w:jc w:val="both"/>
        <w:rPr>
          <w:rFonts w:ascii="Times New Roman" w:hAnsi="Times New Roman" w:cs="Times New Roman"/>
          <w:b/>
          <w:sz w:val="24"/>
          <w:szCs w:val="24"/>
        </w:rPr>
      </w:pPr>
      <w:r w:rsidRPr="003703B3">
        <w:rPr>
          <w:rFonts w:ascii="Times New Roman" w:hAnsi="Times New Roman" w:cs="Times New Roman"/>
          <w:sz w:val="24"/>
          <w:szCs w:val="24"/>
        </w:rPr>
        <w:t>Воспитатель развивает у дошкольников звуковую и интонационную культуру речи, фонематический слух. 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3703B3" w:rsidRPr="003703B3" w:rsidRDefault="003703B3" w:rsidP="003703B3">
      <w:pPr>
        <w:spacing w:line="240" w:lineRule="auto"/>
        <w:ind w:firstLine="709"/>
        <w:jc w:val="both"/>
        <w:rPr>
          <w:rFonts w:ascii="Times New Roman" w:hAnsi="Times New Roman" w:cs="Times New Roman"/>
          <w:i/>
          <w:sz w:val="24"/>
          <w:szCs w:val="24"/>
        </w:rPr>
      </w:pPr>
      <w:r w:rsidRPr="003703B3">
        <w:rPr>
          <w:rFonts w:ascii="Times New Roman" w:hAnsi="Times New Roman" w:cs="Times New Roman"/>
          <w:i/>
          <w:sz w:val="24"/>
          <w:szCs w:val="24"/>
        </w:rPr>
        <w:t>Грамматический строй речи</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3703B3" w:rsidRPr="003703B3" w:rsidRDefault="003703B3" w:rsidP="003703B3">
      <w:pPr>
        <w:spacing w:line="240" w:lineRule="auto"/>
        <w:ind w:firstLine="709"/>
        <w:jc w:val="both"/>
        <w:rPr>
          <w:rFonts w:ascii="Times New Roman" w:hAnsi="Times New Roman" w:cs="Times New Roman"/>
          <w:i/>
          <w:sz w:val="24"/>
          <w:szCs w:val="24"/>
        </w:rPr>
      </w:pPr>
      <w:r w:rsidRPr="003703B3">
        <w:rPr>
          <w:rFonts w:ascii="Times New Roman" w:hAnsi="Times New Roman" w:cs="Times New Roman"/>
          <w:i/>
          <w:sz w:val="24"/>
          <w:szCs w:val="24"/>
        </w:rPr>
        <w:t>Связная речь</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lastRenderedPageBreak/>
        <w:t xml:space="preserve">Педагогический работник способствует развитию у детей монологической речи, учит замечать и доброжелательно исправлять ошибки в речи сверстников. Воспитатель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 xml:space="preserve">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в повествовании отражать типичные особенности жанра сказки или рассказа; </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Педагогический работник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Педагог обучает детей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Воспитатель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rsidR="003703B3" w:rsidRPr="003703B3" w:rsidRDefault="003703B3" w:rsidP="003703B3">
      <w:pPr>
        <w:spacing w:line="240" w:lineRule="auto"/>
        <w:ind w:firstLine="709"/>
        <w:jc w:val="both"/>
        <w:rPr>
          <w:rFonts w:ascii="Times New Roman" w:hAnsi="Times New Roman" w:cs="Times New Roman"/>
          <w:i/>
          <w:sz w:val="24"/>
          <w:szCs w:val="24"/>
        </w:rPr>
      </w:pPr>
      <w:r w:rsidRPr="003703B3">
        <w:rPr>
          <w:rFonts w:ascii="Times New Roman" w:hAnsi="Times New Roman" w:cs="Times New Roman"/>
          <w:i/>
          <w:sz w:val="24"/>
          <w:szCs w:val="24"/>
        </w:rPr>
        <w:t>Подготовка детей к обучению грамоте</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 xml:space="preserve">Педагог формирует у детей звуковую аналитико-синтетическая активность как предпосылку обучения грамоте, помогает дошкольникам осваивать представления о существовании разных языков, термины «слово», «звук», «буква», «предложение», «гласный звук» и «согласный звук». Педагогический работник учит проводить звуковой анализ слова, делить на слоги двух-, </w:t>
      </w:r>
      <w:proofErr w:type="spellStart"/>
      <w:r w:rsidRPr="003703B3">
        <w:rPr>
          <w:rFonts w:ascii="Times New Roman" w:hAnsi="Times New Roman" w:cs="Times New Roman"/>
          <w:sz w:val="24"/>
          <w:szCs w:val="24"/>
        </w:rPr>
        <w:t>трехслоговые</w:t>
      </w:r>
      <w:proofErr w:type="spellEnd"/>
      <w:r w:rsidRPr="003703B3">
        <w:rPr>
          <w:rFonts w:ascii="Times New Roman" w:hAnsi="Times New Roman" w:cs="Times New Roman"/>
          <w:sz w:val="24"/>
          <w:szCs w:val="24"/>
        </w:rPr>
        <w:t xml:space="preserve"> слова; осуществлять звуковой анализ простых </w:t>
      </w:r>
      <w:proofErr w:type="spellStart"/>
      <w:r w:rsidRPr="003703B3">
        <w:rPr>
          <w:rFonts w:ascii="Times New Roman" w:hAnsi="Times New Roman" w:cs="Times New Roman"/>
          <w:sz w:val="24"/>
          <w:szCs w:val="24"/>
        </w:rPr>
        <w:t>трехзвуковых</w:t>
      </w:r>
      <w:proofErr w:type="spellEnd"/>
      <w:r w:rsidRPr="003703B3">
        <w:rPr>
          <w:rFonts w:ascii="Times New Roman" w:hAnsi="Times New Roman" w:cs="Times New Roman"/>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Воспитатель развивает мелкую </w:t>
      </w:r>
    </w:p>
    <w:p w:rsidR="003703B3" w:rsidRPr="003703B3" w:rsidRDefault="003703B3" w:rsidP="003703B3">
      <w:pPr>
        <w:spacing w:line="240" w:lineRule="auto"/>
        <w:jc w:val="both"/>
        <w:rPr>
          <w:rFonts w:ascii="Times New Roman" w:hAnsi="Times New Roman" w:cs="Times New Roman"/>
          <w:sz w:val="24"/>
          <w:szCs w:val="24"/>
        </w:rPr>
      </w:pPr>
      <w:r w:rsidRPr="003703B3">
        <w:rPr>
          <w:rFonts w:ascii="Times New Roman" w:hAnsi="Times New Roman" w:cs="Times New Roman"/>
          <w:sz w:val="24"/>
          <w:szCs w:val="24"/>
        </w:rPr>
        <w:t>моторику кистей рук детей с помощью раскрашивания, штриховки, мелких мозаик.</w:t>
      </w:r>
    </w:p>
    <w:p w:rsidR="003703B3" w:rsidRPr="003703B3" w:rsidRDefault="003703B3" w:rsidP="003703B3">
      <w:pPr>
        <w:spacing w:line="240" w:lineRule="auto"/>
        <w:ind w:firstLine="709"/>
        <w:jc w:val="both"/>
        <w:rPr>
          <w:rFonts w:ascii="Times New Roman" w:hAnsi="Times New Roman" w:cs="Times New Roman"/>
          <w:i/>
          <w:sz w:val="24"/>
          <w:szCs w:val="24"/>
        </w:rPr>
      </w:pPr>
      <w:r w:rsidRPr="003703B3">
        <w:rPr>
          <w:rFonts w:ascii="Times New Roman" w:hAnsi="Times New Roman" w:cs="Times New Roman"/>
          <w:i/>
          <w:sz w:val="24"/>
          <w:szCs w:val="24"/>
        </w:rPr>
        <w:t>Интерес к художественной литературе</w:t>
      </w:r>
    </w:p>
    <w:p w:rsidR="003703B3" w:rsidRPr="003703B3" w:rsidRDefault="003703B3" w:rsidP="003703B3">
      <w:pPr>
        <w:spacing w:line="240" w:lineRule="auto"/>
        <w:ind w:firstLine="709"/>
        <w:jc w:val="both"/>
        <w:rPr>
          <w:rFonts w:ascii="Times New Roman" w:hAnsi="Times New Roman" w:cs="Times New Roman"/>
          <w:color w:val="000000" w:themeColor="text1"/>
          <w:sz w:val="24"/>
          <w:szCs w:val="24"/>
          <w:lang w:eastAsia="ru-RU"/>
        </w:rPr>
      </w:pPr>
      <w:r w:rsidRPr="003703B3">
        <w:rPr>
          <w:rFonts w:ascii="Times New Roman" w:hAnsi="Times New Roman" w:cs="Times New Roman"/>
          <w:color w:val="000000" w:themeColor="text1"/>
          <w:sz w:val="24"/>
          <w:szCs w:val="24"/>
          <w:lang w:eastAsia="ru-RU"/>
        </w:rPr>
        <w:t>Расширять опыт восприятия жанров русского и зарубежного детского фольклора (волшебные, бытовые, докучные сказки, загадки, пословицы, поговорки небылицы), литературы, классической и современной (сказки-повести, цикл рассказов со сквозным персонажем, стихотворные сказки, авторские метафорические загадки); включать в круг чтения произведения познавательного характера.</w:t>
      </w:r>
    </w:p>
    <w:p w:rsidR="003703B3" w:rsidRPr="003703B3" w:rsidRDefault="003703B3" w:rsidP="003703B3">
      <w:pPr>
        <w:spacing w:line="240" w:lineRule="auto"/>
        <w:ind w:firstLine="709"/>
        <w:jc w:val="both"/>
        <w:rPr>
          <w:rFonts w:ascii="Times New Roman" w:hAnsi="Times New Roman" w:cs="Times New Roman"/>
          <w:color w:val="000000" w:themeColor="text1"/>
          <w:sz w:val="24"/>
          <w:szCs w:val="24"/>
          <w:lang w:eastAsia="ru-RU"/>
        </w:rPr>
      </w:pPr>
      <w:r w:rsidRPr="003703B3">
        <w:rPr>
          <w:rFonts w:ascii="Times New Roman" w:hAnsi="Times New Roman" w:cs="Times New Roman"/>
          <w:color w:val="000000" w:themeColor="text1"/>
          <w:sz w:val="24"/>
          <w:szCs w:val="24"/>
          <w:lang w:eastAsia="ru-RU"/>
        </w:rPr>
        <w:t xml:space="preserve">Стимулировать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w:t>
      </w:r>
      <w:r w:rsidRPr="003703B3">
        <w:rPr>
          <w:rFonts w:ascii="Times New Roman" w:hAnsi="Times New Roman" w:cs="Times New Roman"/>
          <w:color w:val="000000" w:themeColor="text1"/>
          <w:sz w:val="24"/>
          <w:szCs w:val="24"/>
          <w:lang w:eastAsia="ru-RU"/>
        </w:rPr>
        <w:lastRenderedPageBreak/>
        <w:t xml:space="preserve">совместного слушания (в том числе и повторного) и творческой деятельности (художественно-речевая, изобразительная, театрализованная). Учитывать и расширять читательские интересы детей в процессе подготовки и проведения тематических выставок, литературных гостиных, праздников и вечеров. </w:t>
      </w:r>
    </w:p>
    <w:p w:rsidR="003703B3" w:rsidRPr="003703B3" w:rsidRDefault="003703B3" w:rsidP="003703B3">
      <w:pPr>
        <w:spacing w:line="240" w:lineRule="auto"/>
        <w:ind w:firstLine="709"/>
        <w:jc w:val="both"/>
        <w:rPr>
          <w:rFonts w:ascii="Times New Roman" w:hAnsi="Times New Roman" w:cs="Times New Roman"/>
          <w:color w:val="000000" w:themeColor="text1"/>
          <w:sz w:val="24"/>
          <w:szCs w:val="24"/>
          <w:lang w:eastAsia="ru-RU"/>
        </w:rPr>
      </w:pPr>
      <w:r w:rsidRPr="003703B3">
        <w:rPr>
          <w:rFonts w:ascii="Times New Roman" w:hAnsi="Times New Roman" w:cs="Times New Roman"/>
          <w:color w:val="000000" w:themeColor="text1"/>
          <w:sz w:val="24"/>
          <w:szCs w:val="24"/>
          <w:lang w:eastAsia="ru-RU"/>
        </w:rPr>
        <w:t>В беседах после чтения формировать представления о некоторых жанровых и композиционных особенностях фольклорных и литературных произведений: загадка, считалка, скороговорка, народная сказка, рассказ, стихотворение. Формировать представления о развитии и изменении настроения в лирическом произведении, о развитии характера персонажа в рассказах, повестях, о статичности образов-типов народных сказок. Учить оценивать характеры персонажа с опорой на его портрет, поступки, мотивы поведения и другие средства раскрытия образа.</w:t>
      </w:r>
    </w:p>
    <w:p w:rsidR="003703B3" w:rsidRPr="003703B3" w:rsidRDefault="003703B3" w:rsidP="003703B3">
      <w:pPr>
        <w:spacing w:line="240" w:lineRule="auto"/>
        <w:ind w:firstLine="709"/>
        <w:jc w:val="both"/>
        <w:rPr>
          <w:rFonts w:ascii="Times New Roman" w:hAnsi="Times New Roman" w:cs="Times New Roman"/>
          <w:color w:val="000000" w:themeColor="text1"/>
          <w:sz w:val="24"/>
          <w:szCs w:val="24"/>
          <w:lang w:eastAsia="ru-RU"/>
        </w:rPr>
      </w:pPr>
      <w:r w:rsidRPr="003703B3">
        <w:rPr>
          <w:rFonts w:ascii="Times New Roman" w:hAnsi="Times New Roman" w:cs="Times New Roman"/>
          <w:color w:val="000000" w:themeColor="text1"/>
          <w:sz w:val="24"/>
          <w:szCs w:val="24"/>
          <w:lang w:eastAsia="ru-RU"/>
        </w:rPr>
        <w:t xml:space="preserve">Продолжать совершенствовать художественно-речевые и исполнительские умения детей в процессе заучивания наизусть </w:t>
      </w:r>
      <w:proofErr w:type="spellStart"/>
      <w:r w:rsidRPr="003703B3">
        <w:rPr>
          <w:rFonts w:ascii="Times New Roman" w:hAnsi="Times New Roman" w:cs="Times New Roman"/>
          <w:color w:val="000000" w:themeColor="text1"/>
          <w:sz w:val="24"/>
          <w:szCs w:val="24"/>
          <w:lang w:eastAsia="ru-RU"/>
        </w:rPr>
        <w:t>потешек</w:t>
      </w:r>
      <w:proofErr w:type="spellEnd"/>
      <w:r w:rsidRPr="003703B3">
        <w:rPr>
          <w:rFonts w:ascii="Times New Roman" w:hAnsi="Times New Roman" w:cs="Times New Roman"/>
          <w:color w:val="000000" w:themeColor="text1"/>
          <w:sz w:val="24"/>
          <w:szCs w:val="24"/>
          <w:lang w:eastAsia="ru-RU"/>
        </w:rPr>
        <w:t>, прибауток, стихотворений; выразительного исполнения ролей в драматизациях; пересказа сказок и рассказов (близко к тексту, от лица героя).</w:t>
      </w:r>
    </w:p>
    <w:p w:rsidR="003703B3" w:rsidRPr="003703B3" w:rsidRDefault="003703B3" w:rsidP="003703B3">
      <w:pPr>
        <w:spacing w:line="240" w:lineRule="auto"/>
        <w:ind w:firstLine="709"/>
        <w:jc w:val="both"/>
        <w:rPr>
          <w:rFonts w:ascii="Times New Roman" w:hAnsi="Times New Roman" w:cs="Times New Roman"/>
          <w:color w:val="000000" w:themeColor="text1"/>
          <w:sz w:val="24"/>
          <w:szCs w:val="24"/>
          <w:lang w:eastAsia="ru-RU"/>
        </w:rPr>
      </w:pPr>
      <w:r w:rsidRPr="003703B3">
        <w:rPr>
          <w:rFonts w:ascii="Times New Roman" w:hAnsi="Times New Roman" w:cs="Times New Roman"/>
          <w:color w:val="000000" w:themeColor="text1"/>
          <w:sz w:val="24"/>
          <w:szCs w:val="24"/>
          <w:lang w:eastAsia="ru-RU"/>
        </w:rPr>
        <w:t xml:space="preserve">Учить выделять из текста образные единицы – «красочные, волшебные, необычные слова и выражения» (эпитеты, сравнения, олицетворения, метафоры, фразеологические единицы, сказочные формулы), объяснять их значение; побуждать использовать в словесном творчестве при сочинении сказок, историй, загадок. Учить составлять короткие рассказы, развивая сюжет </w:t>
      </w:r>
      <w:proofErr w:type="spellStart"/>
      <w:r w:rsidRPr="003703B3">
        <w:rPr>
          <w:rFonts w:ascii="Times New Roman" w:hAnsi="Times New Roman" w:cs="Times New Roman"/>
          <w:color w:val="000000" w:themeColor="text1"/>
          <w:sz w:val="24"/>
          <w:szCs w:val="24"/>
          <w:lang w:eastAsia="ru-RU"/>
        </w:rPr>
        <w:t>потешки</w:t>
      </w:r>
      <w:proofErr w:type="spellEnd"/>
      <w:r w:rsidRPr="003703B3">
        <w:rPr>
          <w:rFonts w:ascii="Times New Roman" w:hAnsi="Times New Roman" w:cs="Times New Roman"/>
          <w:color w:val="000000" w:themeColor="text1"/>
          <w:sz w:val="24"/>
          <w:szCs w:val="24"/>
          <w:lang w:eastAsia="ru-RU"/>
        </w:rPr>
        <w:t>, прибаутки.</w:t>
      </w:r>
    </w:p>
    <w:p w:rsidR="003703B3" w:rsidRPr="003703B3" w:rsidRDefault="003703B3" w:rsidP="003703B3">
      <w:pPr>
        <w:spacing w:line="240" w:lineRule="auto"/>
        <w:ind w:firstLine="709"/>
        <w:jc w:val="both"/>
        <w:rPr>
          <w:rFonts w:ascii="Times New Roman" w:hAnsi="Times New Roman" w:cs="Times New Roman"/>
          <w:color w:val="000000" w:themeColor="text1"/>
          <w:sz w:val="24"/>
          <w:szCs w:val="24"/>
          <w:lang w:eastAsia="ru-RU"/>
        </w:rPr>
      </w:pPr>
      <w:r w:rsidRPr="003703B3">
        <w:rPr>
          <w:rFonts w:ascii="Times New Roman" w:hAnsi="Times New Roman" w:cs="Times New Roman"/>
          <w:sz w:val="24"/>
          <w:szCs w:val="24"/>
        </w:rPr>
        <w:t>Привлекать к созданию самодельных книг: сборников сочиненных детьми сказок, рассказов, песенок; отдельных произведений, иллюстрированных детскими рисунками.</w:t>
      </w:r>
    </w:p>
    <w:p w:rsidR="003703B3" w:rsidRPr="003703B3" w:rsidRDefault="003703B3" w:rsidP="003703B3">
      <w:pPr>
        <w:spacing w:line="240" w:lineRule="auto"/>
        <w:ind w:firstLine="709"/>
        <w:jc w:val="both"/>
        <w:rPr>
          <w:rFonts w:ascii="Times New Roman" w:hAnsi="Times New Roman" w:cs="Times New Roman"/>
          <w:color w:val="000000" w:themeColor="text1"/>
          <w:sz w:val="24"/>
          <w:szCs w:val="24"/>
          <w:lang w:eastAsia="ru-RU"/>
        </w:rPr>
      </w:pPr>
      <w:r w:rsidRPr="003703B3">
        <w:rPr>
          <w:rFonts w:ascii="Times New Roman" w:hAnsi="Times New Roman" w:cs="Times New Roman"/>
          <w:sz w:val="24"/>
          <w:szCs w:val="24"/>
        </w:rPr>
        <w:t>Способствовать развитию традиций семейного чтения, рекомендовать книги для чтения в семье, знакомить с возможностями социокультурной среды (библиотеки, детские театры, музеи, центры детского творчества), организовывать совместную с родителями проектную деятельность.</w:t>
      </w:r>
    </w:p>
    <w:p w:rsidR="003703B3" w:rsidRPr="00501A09" w:rsidRDefault="003703B3" w:rsidP="003703B3">
      <w:pPr>
        <w:spacing w:line="240" w:lineRule="auto"/>
        <w:ind w:firstLine="709"/>
        <w:jc w:val="both"/>
        <w:rPr>
          <w:sz w:val="24"/>
          <w:szCs w:val="24"/>
        </w:rPr>
      </w:pPr>
      <w:r w:rsidRPr="003703B3">
        <w:rPr>
          <w:rFonts w:ascii="Times New Roman" w:hAnsi="Times New Roman" w:cs="Times New Roman"/>
          <w:b/>
          <w:i/>
          <w:sz w:val="24"/>
          <w:szCs w:val="24"/>
        </w:rPr>
        <w:t>В результате, к концу 6 года жизни</w:t>
      </w:r>
      <w:r w:rsidRPr="003703B3">
        <w:rPr>
          <w:rFonts w:ascii="Times New Roman" w:hAnsi="Times New Roman" w:cs="Times New Roman"/>
          <w:sz w:val="24"/>
          <w:szCs w:val="24"/>
        </w:rPr>
        <w:t xml:space="preserve"> ребенок проявляет познавательную активность в общении со взрослыми и сверстниками, делится знаниями, задает вопросы; инициативен и самостоятелен в придумывании загадок, сказок, рассказов; с интересом относится к аргументации, доказательству и широко ими пользуется; замечает речевые ошибки сверстников, доброжелательно исправляет их; имеет богатый словарный запас, безошибочно пользуется обобщающими словами и понятиями; речь чистая, грамматически правильная, выразительная; владеет средствами звукового анализа слов, определяет основные качественные характеристики звуков в слове (гласный — согласный), место звука в слове; самостоятельно пересказывает рассказы и сказки, сочиняет загадки; отвечает на вопросы по содержанию литературного произведения, устанавливает причинные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стихотворение, сказка, рассказ, имеет представления о некоторых их особенностях</w:t>
      </w:r>
      <w:r>
        <w:rPr>
          <w:sz w:val="24"/>
          <w:szCs w:val="24"/>
        </w:rPr>
        <w:t>.</w:t>
      </w:r>
    </w:p>
    <w:p w:rsidR="003703B3" w:rsidRPr="003703B3" w:rsidRDefault="003703B3" w:rsidP="003703B3">
      <w:pPr>
        <w:jc w:val="center"/>
        <w:rPr>
          <w:rFonts w:ascii="Times New Roman" w:hAnsi="Times New Roman" w:cs="Times New Roman"/>
          <w:b/>
          <w:sz w:val="24"/>
          <w:szCs w:val="24"/>
        </w:rPr>
      </w:pPr>
      <w:r w:rsidRPr="003703B3">
        <w:rPr>
          <w:rFonts w:ascii="Times New Roman" w:hAnsi="Times New Roman" w:cs="Times New Roman"/>
          <w:b/>
          <w:sz w:val="24"/>
          <w:szCs w:val="24"/>
        </w:rPr>
        <w:t>Художественно-эстетическое развитие</w:t>
      </w:r>
    </w:p>
    <w:p w:rsidR="003703B3" w:rsidRPr="003703B3" w:rsidRDefault="003703B3" w:rsidP="003703B3">
      <w:pPr>
        <w:ind w:firstLine="709"/>
        <w:jc w:val="both"/>
        <w:rPr>
          <w:rFonts w:ascii="Times New Roman" w:hAnsi="Times New Roman" w:cs="Times New Roman"/>
          <w:sz w:val="24"/>
          <w:szCs w:val="24"/>
        </w:rPr>
      </w:pPr>
      <w:r w:rsidRPr="003703B3">
        <w:rPr>
          <w:rFonts w:ascii="Times New Roman" w:hAnsi="Times New Roman" w:cs="Times New Roman"/>
          <w:sz w:val="24"/>
          <w:szCs w:val="24"/>
        </w:rPr>
        <w:t>Образовательная область «Художественно-эстетическое развитие» предусматривает:</w:t>
      </w:r>
    </w:p>
    <w:p w:rsidR="003703B3" w:rsidRPr="003703B3" w:rsidRDefault="003703B3" w:rsidP="003703B3">
      <w:pPr>
        <w:ind w:firstLine="709"/>
        <w:rPr>
          <w:rFonts w:ascii="Times New Roman" w:hAnsi="Times New Roman" w:cs="Times New Roman"/>
          <w:sz w:val="24"/>
          <w:szCs w:val="24"/>
        </w:rPr>
      </w:pPr>
      <w:r w:rsidRPr="003703B3">
        <w:rPr>
          <w:rFonts w:ascii="Times New Roman" w:hAnsi="Times New Roman" w:cs="Times New Roman"/>
          <w:sz w:val="24"/>
          <w:szCs w:val="24"/>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3703B3" w:rsidRPr="003703B3" w:rsidRDefault="003703B3" w:rsidP="003703B3">
      <w:pPr>
        <w:ind w:firstLine="709"/>
        <w:jc w:val="both"/>
        <w:rPr>
          <w:rFonts w:ascii="Times New Roman" w:hAnsi="Times New Roman" w:cs="Times New Roman"/>
          <w:sz w:val="24"/>
          <w:szCs w:val="24"/>
        </w:rPr>
      </w:pPr>
      <w:r w:rsidRPr="003703B3">
        <w:rPr>
          <w:rFonts w:ascii="Times New Roman" w:hAnsi="Times New Roman" w:cs="Times New Roman"/>
          <w:sz w:val="24"/>
          <w:szCs w:val="24"/>
        </w:rPr>
        <w:t>становление эстетического и эмоционально-нравственного отношения к окружающему миру, воспитание эстетического вкуса;</w:t>
      </w:r>
    </w:p>
    <w:p w:rsidR="003703B3" w:rsidRPr="003703B3" w:rsidRDefault="003703B3" w:rsidP="003703B3">
      <w:pPr>
        <w:ind w:firstLine="709"/>
        <w:jc w:val="both"/>
        <w:rPr>
          <w:rFonts w:ascii="Times New Roman" w:hAnsi="Times New Roman" w:cs="Times New Roman"/>
          <w:sz w:val="24"/>
          <w:szCs w:val="24"/>
        </w:rPr>
      </w:pPr>
      <w:r w:rsidRPr="003703B3">
        <w:rPr>
          <w:rFonts w:ascii="Times New Roman" w:hAnsi="Times New Roman" w:cs="Times New Roman"/>
          <w:sz w:val="24"/>
          <w:szCs w:val="24"/>
        </w:rPr>
        <w:lastRenderedPageBreak/>
        <w:t xml:space="preserve">формирование элементарных представлений о видах искусства (музыка, живопись, театр, народное искусство и др.); </w:t>
      </w:r>
    </w:p>
    <w:p w:rsidR="003703B3" w:rsidRPr="003703B3" w:rsidRDefault="003703B3" w:rsidP="003703B3">
      <w:pPr>
        <w:ind w:firstLine="709"/>
        <w:jc w:val="both"/>
        <w:rPr>
          <w:rFonts w:ascii="Times New Roman" w:hAnsi="Times New Roman" w:cs="Times New Roman"/>
          <w:sz w:val="24"/>
          <w:szCs w:val="24"/>
          <w:lang w:eastAsia="ru-RU"/>
        </w:rPr>
      </w:pPr>
      <w:r w:rsidRPr="003703B3">
        <w:rPr>
          <w:rFonts w:ascii="Times New Roman" w:hAnsi="Times New Roman" w:cs="Times New Roman"/>
          <w:sz w:val="24"/>
          <w:szCs w:val="24"/>
          <w:lang w:eastAsia="ru-RU"/>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w:t>
      </w:r>
      <w:proofErr w:type="spellStart"/>
      <w:r w:rsidRPr="003703B3">
        <w:rPr>
          <w:rFonts w:ascii="Times New Roman" w:hAnsi="Times New Roman" w:cs="Times New Roman"/>
          <w:sz w:val="24"/>
          <w:szCs w:val="24"/>
          <w:lang w:eastAsia="ru-RU"/>
        </w:rPr>
        <w:t>др</w:t>
      </w:r>
      <w:proofErr w:type="spellEnd"/>
      <w:r w:rsidRPr="003703B3">
        <w:rPr>
          <w:rFonts w:ascii="Times New Roman" w:hAnsi="Times New Roman" w:cs="Times New Roman"/>
          <w:sz w:val="24"/>
          <w:szCs w:val="24"/>
          <w:lang w:eastAsia="ru-RU"/>
        </w:rPr>
        <w:t xml:space="preserve">), </w:t>
      </w:r>
    </w:p>
    <w:p w:rsidR="003703B3" w:rsidRPr="003703B3" w:rsidRDefault="003703B3" w:rsidP="003703B3">
      <w:pPr>
        <w:ind w:firstLine="709"/>
        <w:jc w:val="both"/>
        <w:rPr>
          <w:rFonts w:ascii="Times New Roman" w:hAnsi="Times New Roman" w:cs="Times New Roman"/>
          <w:sz w:val="24"/>
          <w:szCs w:val="24"/>
        </w:rPr>
      </w:pPr>
      <w:r w:rsidRPr="003703B3">
        <w:rPr>
          <w:rFonts w:ascii="Times New Roman" w:hAnsi="Times New Roman" w:cs="Times New Roman"/>
          <w:sz w:val="24"/>
          <w:szCs w:val="24"/>
          <w:lang w:eastAsia="ru-RU"/>
        </w:rPr>
        <w:t xml:space="preserve">освоение разнообразных средств художественной выразительности </w:t>
      </w:r>
      <w:r w:rsidRPr="003703B3">
        <w:rPr>
          <w:rFonts w:ascii="Times New Roman" w:hAnsi="Times New Roman" w:cs="Times New Roman"/>
          <w:sz w:val="24"/>
          <w:szCs w:val="24"/>
        </w:rPr>
        <w:t>в различных видах искусства;</w:t>
      </w:r>
      <w:r w:rsidRPr="003703B3">
        <w:rPr>
          <w:rFonts w:ascii="Times New Roman" w:hAnsi="Times New Roman" w:cs="Times New Roman"/>
          <w:b/>
          <w:bCs/>
          <w:i/>
          <w:iCs/>
          <w:sz w:val="21"/>
          <w:szCs w:val="21"/>
          <w:shd w:val="clear" w:color="auto" w:fill="FFFFFF"/>
        </w:rPr>
        <w:t xml:space="preserve"> </w:t>
      </w:r>
    </w:p>
    <w:p w:rsidR="003703B3" w:rsidRDefault="003703B3" w:rsidP="003703B3">
      <w:pPr>
        <w:ind w:firstLine="709"/>
        <w:jc w:val="both"/>
        <w:rPr>
          <w:rFonts w:ascii="Times New Roman" w:hAnsi="Times New Roman" w:cs="Times New Roman"/>
          <w:sz w:val="24"/>
          <w:szCs w:val="24"/>
        </w:rPr>
      </w:pPr>
      <w:r w:rsidRPr="003703B3">
        <w:rPr>
          <w:rFonts w:ascii="Times New Roman" w:hAnsi="Times New Roman" w:cs="Times New Roman"/>
          <w:sz w:val="24"/>
          <w:szCs w:val="24"/>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rsidR="003703B3" w:rsidRPr="003703B3" w:rsidRDefault="003703B3" w:rsidP="003703B3">
      <w:pPr>
        <w:spacing w:line="240" w:lineRule="auto"/>
        <w:ind w:firstLine="709"/>
        <w:jc w:val="both"/>
        <w:rPr>
          <w:rFonts w:ascii="Times New Roman" w:hAnsi="Times New Roman" w:cs="Times New Roman"/>
          <w:b/>
          <w:bCs/>
          <w:i/>
          <w:iCs/>
          <w:sz w:val="24"/>
          <w:szCs w:val="24"/>
        </w:rPr>
      </w:pPr>
      <w:r w:rsidRPr="003703B3">
        <w:rPr>
          <w:rFonts w:ascii="Times New Roman" w:hAnsi="Times New Roman" w:cs="Times New Roman"/>
          <w:b/>
          <w:bCs/>
          <w:i/>
          <w:iCs/>
          <w:sz w:val="24"/>
          <w:szCs w:val="24"/>
        </w:rPr>
        <w:t>От 5 лет до 6 лет</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 xml:space="preserve">В области художественно-эстетического развития основными </w:t>
      </w:r>
      <w:r w:rsidRPr="003703B3">
        <w:rPr>
          <w:rFonts w:ascii="Times New Roman" w:hAnsi="Times New Roman" w:cs="Times New Roman"/>
          <w:b/>
          <w:bCs/>
          <w:i/>
          <w:iCs/>
          <w:sz w:val="24"/>
          <w:szCs w:val="24"/>
        </w:rPr>
        <w:t>задачами</w:t>
      </w:r>
      <w:r w:rsidRPr="003703B3">
        <w:rPr>
          <w:rFonts w:ascii="Times New Roman" w:hAnsi="Times New Roman" w:cs="Times New Roman"/>
          <w:sz w:val="24"/>
          <w:szCs w:val="24"/>
        </w:rPr>
        <w:t xml:space="preserve"> образовательной деятельности являются:</w:t>
      </w:r>
    </w:p>
    <w:p w:rsidR="003703B3" w:rsidRPr="003703B3" w:rsidRDefault="003703B3" w:rsidP="003703B3">
      <w:pPr>
        <w:spacing w:line="240" w:lineRule="auto"/>
        <w:ind w:firstLine="709"/>
        <w:jc w:val="both"/>
        <w:rPr>
          <w:rFonts w:ascii="Times New Roman" w:hAnsi="Times New Roman" w:cs="Times New Roman"/>
          <w:i/>
          <w:iCs/>
          <w:sz w:val="24"/>
          <w:szCs w:val="24"/>
        </w:rPr>
      </w:pPr>
      <w:r w:rsidRPr="003703B3">
        <w:rPr>
          <w:rFonts w:ascii="Times New Roman" w:hAnsi="Times New Roman" w:cs="Times New Roman"/>
          <w:i/>
          <w:iCs/>
          <w:sz w:val="24"/>
          <w:szCs w:val="24"/>
        </w:rPr>
        <w:t>Изобразительная деятельность:</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 xml:space="preserve">Продолжать развивать интерес детей к изобразительной деятельности. </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Обогащать сенсорный опыт, развивая органы восприятия: зрение, слух, обоняние, осязание, вкус.</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Закреплять знания об основных формах предметов и объектов природы.</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Развивать эстетическое восприятие, учить созерцать красоту окружающего мира.</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Совершенствовать изобразительные навыки и умения, формировать художественно-творческие способности.</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Развивать чувство формы, цвета, пропорций.</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 xml:space="preserve">Продолжать знакомить с народным декоративно-прикладным искусством (Городец, </w:t>
      </w:r>
      <w:proofErr w:type="spellStart"/>
      <w:r w:rsidRPr="003703B3">
        <w:rPr>
          <w:rFonts w:ascii="Times New Roman" w:hAnsi="Times New Roman" w:cs="Times New Roman"/>
          <w:sz w:val="24"/>
          <w:szCs w:val="24"/>
        </w:rPr>
        <w:t>Полхов</w:t>
      </w:r>
      <w:proofErr w:type="spellEnd"/>
      <w:r w:rsidRPr="003703B3">
        <w:rPr>
          <w:rFonts w:ascii="Times New Roman" w:hAnsi="Times New Roman" w:cs="Times New Roman"/>
          <w:sz w:val="24"/>
          <w:szCs w:val="24"/>
        </w:rPr>
        <w:t xml:space="preserve">-Майдан, Гжель), расширять представления о народных игрушках (матрешки — городецкая, </w:t>
      </w:r>
      <w:proofErr w:type="spellStart"/>
      <w:r w:rsidRPr="003703B3">
        <w:rPr>
          <w:rFonts w:ascii="Times New Roman" w:hAnsi="Times New Roman" w:cs="Times New Roman"/>
          <w:sz w:val="24"/>
          <w:szCs w:val="24"/>
        </w:rPr>
        <w:t>богородская</w:t>
      </w:r>
      <w:proofErr w:type="spellEnd"/>
      <w:r w:rsidRPr="003703B3">
        <w:rPr>
          <w:rFonts w:ascii="Times New Roman" w:hAnsi="Times New Roman" w:cs="Times New Roman"/>
          <w:sz w:val="24"/>
          <w:szCs w:val="24"/>
        </w:rPr>
        <w:t>; бирюльки).</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Развивать декоративное творчество детей (в том числе коллективное).</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703B3" w:rsidRPr="003703B3" w:rsidRDefault="003703B3" w:rsidP="003703B3">
      <w:pPr>
        <w:spacing w:line="240" w:lineRule="auto"/>
        <w:ind w:firstLine="709"/>
        <w:jc w:val="both"/>
        <w:rPr>
          <w:rFonts w:ascii="Times New Roman" w:hAnsi="Times New Roman" w:cs="Times New Roman"/>
          <w:i/>
          <w:iCs/>
          <w:sz w:val="24"/>
          <w:szCs w:val="24"/>
        </w:rPr>
      </w:pPr>
      <w:r w:rsidRPr="003703B3">
        <w:rPr>
          <w:rFonts w:ascii="Times New Roman" w:hAnsi="Times New Roman" w:cs="Times New Roman"/>
          <w:i/>
          <w:iCs/>
          <w:sz w:val="24"/>
          <w:szCs w:val="24"/>
        </w:rPr>
        <w:t>Модельно-конструктивная деятельность:</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Поощрять самостоятельность, творчество, инициативу, дружелюбие.</w:t>
      </w:r>
    </w:p>
    <w:p w:rsidR="003703B3" w:rsidRPr="003703B3" w:rsidRDefault="003703B3" w:rsidP="003703B3">
      <w:pPr>
        <w:spacing w:line="240" w:lineRule="auto"/>
        <w:ind w:firstLine="709"/>
        <w:jc w:val="both"/>
        <w:rPr>
          <w:rFonts w:ascii="Times New Roman" w:hAnsi="Times New Roman" w:cs="Times New Roman"/>
          <w:i/>
          <w:iCs/>
          <w:sz w:val="24"/>
          <w:szCs w:val="24"/>
        </w:rPr>
      </w:pPr>
      <w:r w:rsidRPr="003703B3">
        <w:rPr>
          <w:rFonts w:ascii="Times New Roman" w:hAnsi="Times New Roman" w:cs="Times New Roman"/>
          <w:i/>
          <w:iCs/>
          <w:sz w:val="24"/>
          <w:szCs w:val="24"/>
        </w:rPr>
        <w:t>Музыкальная деятельность:</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lastRenderedPageBreak/>
        <w:t xml:space="preserve">Продолжать формировать эстетическое восприятие музыки, умение различать жанры (песня, танец, марш). </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 xml:space="preserve">Развивать музыкальную память, умение различать на слух звуки по высоте, музыкальные инструменты. </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Формировать музыкальную культуру на основе знакомства с классической, народной и современной музыкой.</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Продолжать развивать интерес и любовь к музыке, музыкальную отзывчивость на нее.</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 xml:space="preserve">Продолжать развивать музыкальные способности детей: </w:t>
      </w:r>
      <w:proofErr w:type="spellStart"/>
      <w:r w:rsidRPr="003703B3">
        <w:rPr>
          <w:rFonts w:ascii="Times New Roman" w:hAnsi="Times New Roman" w:cs="Times New Roman"/>
          <w:sz w:val="24"/>
          <w:szCs w:val="24"/>
        </w:rPr>
        <w:t>звуковысотный</w:t>
      </w:r>
      <w:proofErr w:type="spellEnd"/>
      <w:r w:rsidRPr="003703B3">
        <w:rPr>
          <w:rFonts w:ascii="Times New Roman" w:hAnsi="Times New Roman" w:cs="Times New Roman"/>
          <w:sz w:val="24"/>
          <w:szCs w:val="24"/>
        </w:rPr>
        <w:t xml:space="preserve">, ритмический, тембровый, динамический слух. </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3703B3" w:rsidRPr="003703B3" w:rsidRDefault="003703B3" w:rsidP="003703B3">
      <w:pPr>
        <w:spacing w:line="240" w:lineRule="auto"/>
        <w:ind w:firstLine="709"/>
        <w:jc w:val="both"/>
        <w:rPr>
          <w:rFonts w:ascii="Times New Roman" w:hAnsi="Times New Roman" w:cs="Times New Roman"/>
          <w:b/>
          <w:bCs/>
          <w:i/>
          <w:iCs/>
          <w:sz w:val="24"/>
          <w:szCs w:val="24"/>
        </w:rPr>
      </w:pPr>
      <w:r w:rsidRPr="003703B3">
        <w:rPr>
          <w:rFonts w:ascii="Times New Roman" w:hAnsi="Times New Roman" w:cs="Times New Roman"/>
          <w:b/>
          <w:bCs/>
          <w:i/>
          <w:iCs/>
          <w:sz w:val="24"/>
          <w:szCs w:val="24"/>
        </w:rPr>
        <w:t>Содержание образовательной деятельности</w:t>
      </w:r>
    </w:p>
    <w:p w:rsidR="003703B3" w:rsidRPr="003703B3" w:rsidRDefault="003703B3" w:rsidP="003703B3">
      <w:pPr>
        <w:spacing w:line="240" w:lineRule="auto"/>
        <w:ind w:firstLine="709"/>
        <w:jc w:val="both"/>
        <w:rPr>
          <w:rFonts w:ascii="Times New Roman" w:hAnsi="Times New Roman" w:cs="Times New Roman"/>
          <w:i/>
          <w:iCs/>
          <w:sz w:val="24"/>
          <w:szCs w:val="24"/>
        </w:rPr>
      </w:pPr>
      <w:r w:rsidRPr="003703B3">
        <w:rPr>
          <w:rFonts w:ascii="Times New Roman" w:hAnsi="Times New Roman" w:cs="Times New Roman"/>
          <w:i/>
          <w:iCs/>
          <w:sz w:val="24"/>
          <w:szCs w:val="24"/>
        </w:rPr>
        <w:t>Изобразительная деятельность:</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i/>
          <w:iCs/>
          <w:sz w:val="24"/>
          <w:szCs w:val="24"/>
        </w:rPr>
        <w:t>Предметное рисование</w:t>
      </w:r>
      <w:r w:rsidRPr="003703B3">
        <w:rPr>
          <w:rFonts w:ascii="Times New Roman" w:hAnsi="Times New Roman" w:cs="Times New Roman"/>
          <w:sz w:val="24"/>
          <w:szCs w:val="24"/>
        </w:rPr>
        <w:t>.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i/>
          <w:iCs/>
          <w:sz w:val="24"/>
          <w:szCs w:val="24"/>
        </w:rPr>
        <w:t>Сюжетное рисование.</w:t>
      </w:r>
      <w:r w:rsidRPr="003703B3">
        <w:rPr>
          <w:rFonts w:ascii="Times New Roman" w:hAnsi="Times New Roman" w:cs="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i/>
          <w:iCs/>
          <w:sz w:val="24"/>
          <w:szCs w:val="24"/>
        </w:rPr>
        <w:lastRenderedPageBreak/>
        <w:t>Декоративное рисование</w:t>
      </w:r>
      <w:r w:rsidRPr="003703B3">
        <w:rPr>
          <w:rFonts w:ascii="Times New Roman" w:hAnsi="Times New Roman" w:cs="Times New Roman"/>
          <w:sz w:val="24"/>
          <w:szCs w:val="24"/>
        </w:rPr>
        <w:t xml:space="preserve">. Продолжать знакомить детей с изделиями народных промыслов, закреплять и углублять знания о дымковской и </w:t>
      </w:r>
      <w:proofErr w:type="spellStart"/>
      <w:r w:rsidRPr="003703B3">
        <w:rPr>
          <w:rFonts w:ascii="Times New Roman" w:hAnsi="Times New Roman" w:cs="Times New Roman"/>
          <w:sz w:val="24"/>
          <w:szCs w:val="24"/>
        </w:rPr>
        <w:t>филимоновской</w:t>
      </w:r>
      <w:proofErr w:type="spellEnd"/>
      <w:r w:rsidRPr="003703B3">
        <w:rPr>
          <w:rFonts w:ascii="Times New Roman" w:hAnsi="Times New Roman" w:cs="Times New Roman"/>
          <w:sz w:val="24"/>
          <w:szCs w:val="24"/>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sidRPr="003703B3">
        <w:rPr>
          <w:rFonts w:ascii="Times New Roman" w:hAnsi="Times New Roman" w:cs="Times New Roman"/>
          <w:sz w:val="24"/>
          <w:szCs w:val="24"/>
        </w:rPr>
        <w:t>Полхов</w:t>
      </w:r>
      <w:proofErr w:type="spellEnd"/>
      <w:r w:rsidRPr="003703B3">
        <w:rPr>
          <w:rFonts w:ascii="Times New Roman" w:hAnsi="Times New Roman" w:cs="Times New Roman"/>
          <w:sz w:val="24"/>
          <w:szCs w:val="24"/>
        </w:rPr>
        <w:t xml:space="preserve">-Майдана. Включать городецкую и </w:t>
      </w:r>
      <w:proofErr w:type="spellStart"/>
      <w:r w:rsidRPr="003703B3">
        <w:rPr>
          <w:rFonts w:ascii="Times New Roman" w:hAnsi="Times New Roman" w:cs="Times New Roman"/>
          <w:sz w:val="24"/>
          <w:szCs w:val="24"/>
        </w:rPr>
        <w:t>полхов-майданскую</w:t>
      </w:r>
      <w:proofErr w:type="spellEnd"/>
      <w:r w:rsidRPr="003703B3">
        <w:rPr>
          <w:rFonts w:ascii="Times New Roman" w:hAnsi="Times New Roman" w:cs="Times New Roman"/>
          <w:sz w:val="24"/>
          <w:szCs w:val="24"/>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w:t>
      </w:r>
      <w:proofErr w:type="spellStart"/>
      <w:r w:rsidRPr="003703B3">
        <w:rPr>
          <w:rFonts w:ascii="Times New Roman" w:hAnsi="Times New Roman" w:cs="Times New Roman"/>
          <w:sz w:val="24"/>
          <w:szCs w:val="24"/>
        </w:rPr>
        <w:t>полхов-майданской</w:t>
      </w:r>
      <w:proofErr w:type="spellEnd"/>
      <w:r w:rsidRPr="003703B3">
        <w:rPr>
          <w:rFonts w:ascii="Times New Roman" w:hAnsi="Times New Roman" w:cs="Times New Roman"/>
          <w:sz w:val="24"/>
          <w:szCs w:val="24"/>
        </w:rPr>
        <w:t xml:space="preserve">, гжельской росписи: знакомить с характерными элементами (бутоны, цветы, листья, травка, усики, завитки, оживки). Учить создавать узоры на листах в форме </w:t>
      </w:r>
    </w:p>
    <w:p w:rsidR="003703B3" w:rsidRPr="003703B3" w:rsidRDefault="003703B3" w:rsidP="003703B3">
      <w:pPr>
        <w:spacing w:line="240" w:lineRule="auto"/>
        <w:jc w:val="both"/>
        <w:rPr>
          <w:rFonts w:ascii="Times New Roman" w:hAnsi="Times New Roman" w:cs="Times New Roman"/>
          <w:sz w:val="24"/>
          <w:szCs w:val="24"/>
        </w:rPr>
      </w:pPr>
      <w:r w:rsidRPr="003703B3">
        <w:rPr>
          <w:rFonts w:ascii="Times New Roman" w:hAnsi="Times New Roman" w:cs="Times New Roman"/>
          <w:sz w:val="24"/>
          <w:szCs w:val="24"/>
        </w:rPr>
        <w:t xml:space="preserve">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i/>
          <w:iCs/>
          <w:sz w:val="24"/>
          <w:szCs w:val="24"/>
        </w:rPr>
        <w:t>Лепка.</w:t>
      </w:r>
      <w:r w:rsidRPr="003703B3">
        <w:rPr>
          <w:rFonts w:ascii="Times New Roman" w:hAnsi="Times New Roman" w:cs="Times New Roman"/>
          <w:sz w:val="24"/>
          <w:szCs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i/>
          <w:iCs/>
          <w:sz w:val="24"/>
          <w:szCs w:val="24"/>
        </w:rPr>
        <w:t>Декоративная лепка</w:t>
      </w:r>
      <w:r w:rsidRPr="003703B3">
        <w:rPr>
          <w:rFonts w:ascii="Times New Roman" w:hAnsi="Times New Roman" w:cs="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w:t>
      </w:r>
      <w:proofErr w:type="spellStart"/>
      <w:r w:rsidRPr="003703B3">
        <w:rPr>
          <w:rFonts w:ascii="Times New Roman" w:hAnsi="Times New Roman" w:cs="Times New Roman"/>
          <w:sz w:val="24"/>
          <w:szCs w:val="24"/>
        </w:rPr>
        <w:t>филимоновской</w:t>
      </w:r>
      <w:proofErr w:type="spellEnd"/>
      <w:r w:rsidRPr="003703B3">
        <w:rPr>
          <w:rFonts w:ascii="Times New Roman" w:hAnsi="Times New Roman" w:cs="Times New Roman"/>
          <w:sz w:val="24"/>
          <w:szCs w:val="24"/>
        </w:rPr>
        <w:t xml:space="preserve">, </w:t>
      </w:r>
      <w:proofErr w:type="spellStart"/>
      <w:r w:rsidRPr="003703B3">
        <w:rPr>
          <w:rFonts w:ascii="Times New Roman" w:hAnsi="Times New Roman" w:cs="Times New Roman"/>
          <w:sz w:val="24"/>
          <w:szCs w:val="24"/>
        </w:rPr>
        <w:t>каргопольской</w:t>
      </w:r>
      <w:proofErr w:type="spellEnd"/>
      <w:r w:rsidRPr="003703B3">
        <w:rPr>
          <w:rFonts w:ascii="Times New Roman" w:hAnsi="Times New Roman" w:cs="Times New Roman"/>
          <w:sz w:val="24"/>
          <w:szCs w:val="24"/>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sidRPr="003703B3">
        <w:rPr>
          <w:rFonts w:ascii="Times New Roman" w:hAnsi="Times New Roman" w:cs="Times New Roman"/>
          <w:sz w:val="24"/>
          <w:szCs w:val="24"/>
        </w:rPr>
        <w:t>налепами</w:t>
      </w:r>
      <w:proofErr w:type="spellEnd"/>
      <w:r w:rsidRPr="003703B3">
        <w:rPr>
          <w:rFonts w:ascii="Times New Roman" w:hAnsi="Times New Roman" w:cs="Times New Roman"/>
          <w:sz w:val="24"/>
          <w:szCs w:val="24"/>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i/>
          <w:iCs/>
          <w:sz w:val="24"/>
          <w:szCs w:val="24"/>
        </w:rPr>
        <w:t>Аппликация</w:t>
      </w:r>
      <w:r w:rsidRPr="003703B3">
        <w:rPr>
          <w:rFonts w:ascii="Times New Roman" w:hAnsi="Times New Roman" w:cs="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i/>
          <w:iCs/>
          <w:sz w:val="24"/>
          <w:szCs w:val="24"/>
        </w:rPr>
        <w:lastRenderedPageBreak/>
        <w:t>Прикладное творчество</w:t>
      </w:r>
      <w:r w:rsidRPr="003703B3">
        <w:rPr>
          <w:rFonts w:ascii="Times New Roman" w:hAnsi="Times New Roman" w:cs="Times New Roman"/>
          <w:sz w:val="24"/>
          <w:szCs w:val="24"/>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w:t>
      </w:r>
      <w:r w:rsidR="00A875AF">
        <w:rPr>
          <w:rFonts w:ascii="Times New Roman" w:hAnsi="Times New Roman" w:cs="Times New Roman"/>
          <w:sz w:val="24"/>
          <w:szCs w:val="24"/>
        </w:rPr>
        <w:t>-</w:t>
      </w:r>
      <w:r w:rsidRPr="003703B3">
        <w:rPr>
          <w:rFonts w:ascii="Times New Roman" w:hAnsi="Times New Roman" w:cs="Times New Roman"/>
          <w:sz w:val="24"/>
          <w:szCs w:val="24"/>
        </w:rPr>
        <w:t>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3703B3" w:rsidRPr="003703B3" w:rsidRDefault="003703B3" w:rsidP="003703B3">
      <w:pPr>
        <w:spacing w:line="240" w:lineRule="auto"/>
        <w:ind w:firstLine="709"/>
        <w:jc w:val="both"/>
        <w:rPr>
          <w:rFonts w:ascii="Times New Roman" w:hAnsi="Times New Roman" w:cs="Times New Roman"/>
          <w:i/>
          <w:iCs/>
          <w:sz w:val="24"/>
          <w:szCs w:val="24"/>
        </w:rPr>
      </w:pPr>
      <w:r w:rsidRPr="003703B3">
        <w:rPr>
          <w:rFonts w:ascii="Times New Roman" w:hAnsi="Times New Roman" w:cs="Times New Roman"/>
          <w:i/>
          <w:iCs/>
          <w:sz w:val="24"/>
          <w:szCs w:val="24"/>
        </w:rPr>
        <w:t>Модельно-конструктивная деятельность:</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sz w:val="24"/>
          <w:szCs w:val="24"/>
        </w:rPr>
        <w:t xml:space="preserve">Учить выделять основные части и характерные детали конструкций.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w:t>
      </w:r>
    </w:p>
    <w:p w:rsidR="003703B3" w:rsidRPr="003703B3" w:rsidRDefault="003703B3" w:rsidP="003703B3">
      <w:pPr>
        <w:spacing w:line="240" w:lineRule="auto"/>
        <w:jc w:val="both"/>
        <w:rPr>
          <w:rFonts w:ascii="Times New Roman" w:hAnsi="Times New Roman" w:cs="Times New Roman"/>
          <w:sz w:val="24"/>
          <w:szCs w:val="24"/>
        </w:rPr>
      </w:pPr>
      <w:r w:rsidRPr="003703B3">
        <w:rPr>
          <w:rFonts w:ascii="Times New Roman" w:hAnsi="Times New Roman" w:cs="Times New Roman"/>
          <w:sz w:val="24"/>
          <w:szCs w:val="24"/>
        </w:rPr>
        <w:t>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3703B3" w:rsidRPr="003703B3" w:rsidRDefault="003703B3" w:rsidP="003703B3">
      <w:pPr>
        <w:spacing w:line="240" w:lineRule="auto"/>
        <w:ind w:firstLine="709"/>
        <w:jc w:val="both"/>
        <w:rPr>
          <w:rFonts w:ascii="Times New Roman" w:hAnsi="Times New Roman" w:cs="Times New Roman"/>
          <w:i/>
          <w:iCs/>
          <w:sz w:val="24"/>
          <w:szCs w:val="24"/>
        </w:rPr>
      </w:pPr>
      <w:r w:rsidRPr="003703B3">
        <w:rPr>
          <w:rFonts w:ascii="Times New Roman" w:hAnsi="Times New Roman" w:cs="Times New Roman"/>
          <w:i/>
          <w:iCs/>
          <w:sz w:val="24"/>
          <w:szCs w:val="24"/>
        </w:rPr>
        <w:t>Музыкальная деятельность:</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i/>
          <w:iCs/>
          <w:sz w:val="24"/>
          <w:szCs w:val="24"/>
        </w:rPr>
        <w:t>Слушание</w:t>
      </w:r>
      <w:r w:rsidRPr="003703B3">
        <w:rPr>
          <w:rFonts w:ascii="Times New Roman" w:hAnsi="Times New Roman" w:cs="Times New Roman"/>
          <w:sz w:val="24"/>
          <w:szCs w:val="24"/>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i/>
          <w:iCs/>
          <w:sz w:val="24"/>
          <w:szCs w:val="24"/>
        </w:rPr>
        <w:t>Пение.</w:t>
      </w:r>
      <w:r w:rsidRPr="003703B3">
        <w:rPr>
          <w:rFonts w:ascii="Times New Roman" w:hAnsi="Times New Roman" w:cs="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3703B3" w:rsidRPr="003703B3" w:rsidRDefault="003703B3" w:rsidP="003703B3">
      <w:pPr>
        <w:spacing w:line="240" w:lineRule="auto"/>
        <w:ind w:firstLine="709"/>
        <w:jc w:val="both"/>
        <w:rPr>
          <w:rFonts w:ascii="Times New Roman" w:hAnsi="Times New Roman" w:cs="Times New Roman"/>
          <w:sz w:val="24"/>
          <w:szCs w:val="24"/>
        </w:rPr>
      </w:pPr>
      <w:r w:rsidRPr="003703B3">
        <w:rPr>
          <w:rFonts w:ascii="Times New Roman" w:hAnsi="Times New Roman" w:cs="Times New Roman"/>
          <w:i/>
          <w:iCs/>
          <w:sz w:val="24"/>
          <w:szCs w:val="24"/>
        </w:rPr>
        <w:t>Песенное творчество</w:t>
      </w:r>
      <w:r w:rsidRPr="003703B3">
        <w:rPr>
          <w:rFonts w:ascii="Times New Roman" w:hAnsi="Times New Roman" w:cs="Times New Roman"/>
          <w:sz w:val="24"/>
          <w:szCs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3703B3" w:rsidRPr="003703B3" w:rsidRDefault="003703B3" w:rsidP="003703B3">
      <w:pPr>
        <w:ind w:firstLine="709"/>
        <w:jc w:val="both"/>
        <w:rPr>
          <w:rFonts w:ascii="Times New Roman" w:hAnsi="Times New Roman" w:cs="Times New Roman"/>
          <w:sz w:val="24"/>
          <w:szCs w:val="24"/>
        </w:rPr>
      </w:pPr>
      <w:r w:rsidRPr="003703B3">
        <w:rPr>
          <w:rFonts w:ascii="Times New Roman" w:hAnsi="Times New Roman" w:cs="Times New Roman"/>
          <w:i/>
          <w:iCs/>
          <w:sz w:val="24"/>
          <w:szCs w:val="24"/>
        </w:rPr>
        <w:t>Музыкально-ритмические движения</w:t>
      </w:r>
      <w:r w:rsidRPr="003703B3">
        <w:rPr>
          <w:rFonts w:ascii="Times New Roman" w:hAnsi="Times New Roman" w:cs="Times New Roman"/>
          <w:sz w:val="24"/>
          <w:szCs w:val="24"/>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w:t>
      </w:r>
      <w:proofErr w:type="spellStart"/>
      <w:r w:rsidRPr="003703B3">
        <w:rPr>
          <w:rFonts w:ascii="Times New Roman" w:hAnsi="Times New Roman" w:cs="Times New Roman"/>
          <w:sz w:val="24"/>
          <w:szCs w:val="24"/>
        </w:rPr>
        <w:lastRenderedPageBreak/>
        <w:t>инсценирования</w:t>
      </w:r>
      <w:proofErr w:type="spellEnd"/>
      <w:r w:rsidRPr="003703B3">
        <w:rPr>
          <w:rFonts w:ascii="Times New Roman" w:hAnsi="Times New Roman" w:cs="Times New Roman"/>
          <w:sz w:val="24"/>
          <w:szCs w:val="24"/>
        </w:rPr>
        <w:t xml:space="preserve"> песен; учить изображать сказочных животных и птиц (лошадка, коза, лиса, медведь, заяц, журавль, ворон и т. д.) в разных игровых ситуациях. </w:t>
      </w:r>
    </w:p>
    <w:p w:rsidR="003703B3" w:rsidRPr="003703B3" w:rsidRDefault="003703B3" w:rsidP="003703B3">
      <w:pPr>
        <w:ind w:firstLine="709"/>
        <w:jc w:val="both"/>
        <w:rPr>
          <w:rFonts w:ascii="Times New Roman" w:hAnsi="Times New Roman" w:cs="Times New Roman"/>
          <w:sz w:val="24"/>
          <w:szCs w:val="24"/>
        </w:rPr>
      </w:pPr>
      <w:r w:rsidRPr="003703B3">
        <w:rPr>
          <w:rFonts w:ascii="Times New Roman" w:hAnsi="Times New Roman" w:cs="Times New Roman"/>
          <w:i/>
          <w:iCs/>
          <w:sz w:val="24"/>
          <w:szCs w:val="24"/>
        </w:rPr>
        <w:t>Музыкально-игровое и танцевальное творчество</w:t>
      </w:r>
      <w:r w:rsidRPr="003703B3">
        <w:rPr>
          <w:rFonts w:ascii="Times New Roman" w:hAnsi="Times New Roman" w:cs="Times New Roman"/>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w:t>
      </w:r>
      <w:proofErr w:type="spellStart"/>
      <w:r w:rsidRPr="003703B3">
        <w:rPr>
          <w:rFonts w:ascii="Times New Roman" w:hAnsi="Times New Roman" w:cs="Times New Roman"/>
          <w:sz w:val="24"/>
          <w:szCs w:val="24"/>
        </w:rPr>
        <w:t>инсценированию</w:t>
      </w:r>
      <w:proofErr w:type="spellEnd"/>
      <w:r w:rsidRPr="003703B3">
        <w:rPr>
          <w:rFonts w:ascii="Times New Roman" w:hAnsi="Times New Roman" w:cs="Times New Roman"/>
          <w:sz w:val="24"/>
          <w:szCs w:val="24"/>
        </w:rPr>
        <w:t xml:space="preserve"> содержания песен, хороводов. </w:t>
      </w:r>
    </w:p>
    <w:p w:rsidR="003703B3" w:rsidRPr="003703B3" w:rsidRDefault="003703B3" w:rsidP="003703B3">
      <w:pPr>
        <w:ind w:firstLine="709"/>
        <w:jc w:val="both"/>
        <w:rPr>
          <w:rFonts w:ascii="Times New Roman" w:hAnsi="Times New Roman" w:cs="Times New Roman"/>
          <w:sz w:val="24"/>
          <w:szCs w:val="24"/>
        </w:rPr>
      </w:pPr>
      <w:r w:rsidRPr="003703B3">
        <w:rPr>
          <w:rFonts w:ascii="Times New Roman" w:hAnsi="Times New Roman" w:cs="Times New Roman"/>
          <w:i/>
          <w:iCs/>
          <w:sz w:val="24"/>
          <w:szCs w:val="24"/>
        </w:rPr>
        <w:t>Игра на детских музыкальных инструментах</w:t>
      </w:r>
      <w:r w:rsidRPr="003703B3">
        <w:rPr>
          <w:rFonts w:ascii="Times New Roman" w:hAnsi="Times New Roman" w:cs="Times New Roman"/>
          <w:sz w:val="24"/>
          <w:szCs w:val="24"/>
        </w:rPr>
        <w:t>.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676395" w:rsidRPr="00A875AF" w:rsidRDefault="00676395" w:rsidP="00676395">
      <w:pPr>
        <w:jc w:val="center"/>
        <w:rPr>
          <w:rFonts w:ascii="Times New Roman" w:hAnsi="Times New Roman" w:cs="Times New Roman"/>
          <w:b/>
          <w:sz w:val="24"/>
          <w:szCs w:val="24"/>
        </w:rPr>
      </w:pPr>
      <w:r w:rsidRPr="00A875AF">
        <w:rPr>
          <w:rFonts w:ascii="Times New Roman" w:hAnsi="Times New Roman" w:cs="Times New Roman"/>
          <w:b/>
          <w:sz w:val="24"/>
          <w:szCs w:val="24"/>
        </w:rPr>
        <w:t>Физическое развитие</w:t>
      </w:r>
    </w:p>
    <w:p w:rsidR="00676395" w:rsidRPr="00676395" w:rsidRDefault="00676395" w:rsidP="00676395">
      <w:pPr>
        <w:spacing w:line="240" w:lineRule="auto"/>
        <w:ind w:firstLine="709"/>
        <w:jc w:val="both"/>
        <w:rPr>
          <w:rFonts w:ascii="Times New Roman" w:hAnsi="Times New Roman" w:cs="Times New Roman"/>
          <w:sz w:val="24"/>
          <w:szCs w:val="24"/>
        </w:rPr>
      </w:pPr>
      <w:r w:rsidRPr="00676395">
        <w:rPr>
          <w:rFonts w:ascii="Times New Roman" w:hAnsi="Times New Roman" w:cs="Times New Roman"/>
          <w:sz w:val="24"/>
          <w:szCs w:val="24"/>
        </w:rPr>
        <w:t>Образовательная область «Физическое развитие» предусматривает:</w:t>
      </w:r>
    </w:p>
    <w:p w:rsidR="00676395" w:rsidRPr="00676395" w:rsidRDefault="00676395" w:rsidP="00676395">
      <w:pPr>
        <w:tabs>
          <w:tab w:val="left" w:pos="2268"/>
        </w:tabs>
        <w:spacing w:line="240" w:lineRule="auto"/>
        <w:ind w:firstLine="426"/>
        <w:jc w:val="both"/>
        <w:rPr>
          <w:rFonts w:ascii="Times New Roman" w:hAnsi="Times New Roman" w:cs="Times New Roman"/>
          <w:sz w:val="24"/>
          <w:szCs w:val="24"/>
        </w:rPr>
      </w:pPr>
      <w:r w:rsidRPr="00676395">
        <w:rPr>
          <w:rFonts w:ascii="Times New Roman" w:hAnsi="Times New Roman" w:cs="Times New Roman"/>
          <w:sz w:val="24"/>
          <w:szCs w:val="24"/>
        </w:rPr>
        <w:t xml:space="preserve">- 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676395" w:rsidRPr="00676395" w:rsidRDefault="00676395" w:rsidP="00676395">
      <w:pPr>
        <w:tabs>
          <w:tab w:val="left" w:pos="2268"/>
        </w:tabs>
        <w:spacing w:line="240" w:lineRule="auto"/>
        <w:ind w:firstLine="426"/>
        <w:jc w:val="both"/>
        <w:rPr>
          <w:rFonts w:ascii="Times New Roman" w:hAnsi="Times New Roman" w:cs="Times New Roman"/>
          <w:sz w:val="24"/>
          <w:szCs w:val="24"/>
        </w:rPr>
      </w:pPr>
      <w:r w:rsidRPr="00676395">
        <w:rPr>
          <w:rFonts w:ascii="Times New Roman" w:hAnsi="Times New Roman" w:cs="Times New Roman"/>
          <w:sz w:val="24"/>
          <w:szCs w:val="24"/>
        </w:rPr>
        <w:t xml:space="preserve">- формирование опорно-двигательного аппарата, развитие равновесия, глазомера, ориентировки в пространстве; </w:t>
      </w:r>
    </w:p>
    <w:p w:rsidR="00676395" w:rsidRPr="00676395" w:rsidRDefault="00676395" w:rsidP="00676395">
      <w:pPr>
        <w:tabs>
          <w:tab w:val="left" w:pos="2268"/>
        </w:tabs>
        <w:spacing w:line="240" w:lineRule="auto"/>
        <w:ind w:firstLine="426"/>
        <w:jc w:val="both"/>
        <w:rPr>
          <w:rFonts w:ascii="Times New Roman" w:hAnsi="Times New Roman" w:cs="Times New Roman"/>
          <w:sz w:val="24"/>
          <w:szCs w:val="24"/>
        </w:rPr>
      </w:pPr>
      <w:r w:rsidRPr="00676395">
        <w:rPr>
          <w:rFonts w:ascii="Times New Roman" w:hAnsi="Times New Roman" w:cs="Times New Roman"/>
          <w:sz w:val="24"/>
          <w:szCs w:val="24"/>
        </w:rPr>
        <w:t>- овладение основными движениями (бросание, метание, ползание, лазанье, ходьба, бег, прыжки);</w:t>
      </w:r>
    </w:p>
    <w:p w:rsidR="00676395" w:rsidRPr="00676395" w:rsidRDefault="00676395" w:rsidP="00676395">
      <w:pPr>
        <w:tabs>
          <w:tab w:val="left" w:pos="2268"/>
        </w:tabs>
        <w:spacing w:line="240" w:lineRule="auto"/>
        <w:ind w:firstLine="426"/>
        <w:jc w:val="both"/>
        <w:rPr>
          <w:rFonts w:ascii="Times New Roman" w:hAnsi="Times New Roman" w:cs="Times New Roman"/>
          <w:sz w:val="24"/>
          <w:szCs w:val="24"/>
        </w:rPr>
      </w:pPr>
      <w:r w:rsidRPr="00676395">
        <w:rPr>
          <w:rFonts w:ascii="Times New Roman" w:hAnsi="Times New Roman" w:cs="Times New Roman"/>
          <w:sz w:val="24"/>
          <w:szCs w:val="24"/>
        </w:rPr>
        <w:t xml:space="preserve">- 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
    <w:p w:rsidR="00676395" w:rsidRPr="00676395" w:rsidRDefault="00676395" w:rsidP="00676395">
      <w:pPr>
        <w:tabs>
          <w:tab w:val="left" w:pos="2268"/>
        </w:tabs>
        <w:spacing w:line="240" w:lineRule="auto"/>
        <w:ind w:firstLine="426"/>
        <w:jc w:val="both"/>
        <w:rPr>
          <w:rFonts w:ascii="Times New Roman" w:hAnsi="Times New Roman" w:cs="Times New Roman"/>
          <w:sz w:val="24"/>
          <w:szCs w:val="24"/>
        </w:rPr>
      </w:pPr>
      <w:r w:rsidRPr="00676395">
        <w:rPr>
          <w:rFonts w:ascii="Times New Roman" w:hAnsi="Times New Roman" w:cs="Times New Roman"/>
          <w:sz w:val="24"/>
          <w:szCs w:val="24"/>
        </w:rPr>
        <w:t>- воспитание патриотизма, гражданской идентичности и нравственно-волевых качеств (воля, смелость, выдержка и др.);</w:t>
      </w:r>
    </w:p>
    <w:p w:rsidR="00676395" w:rsidRPr="00676395" w:rsidRDefault="00676395" w:rsidP="00676395">
      <w:pPr>
        <w:tabs>
          <w:tab w:val="left" w:pos="2268"/>
        </w:tabs>
        <w:spacing w:line="240" w:lineRule="auto"/>
        <w:ind w:firstLine="426"/>
        <w:jc w:val="both"/>
        <w:rPr>
          <w:rFonts w:ascii="Times New Roman" w:hAnsi="Times New Roman" w:cs="Times New Roman"/>
          <w:sz w:val="24"/>
          <w:szCs w:val="24"/>
        </w:rPr>
      </w:pPr>
      <w:r w:rsidRPr="00676395">
        <w:rPr>
          <w:rFonts w:ascii="Times New Roman" w:hAnsi="Times New Roman" w:cs="Times New Roman"/>
          <w:sz w:val="24"/>
          <w:szCs w:val="24"/>
        </w:rPr>
        <w:t>- воспитание интереса к различным видам спорта и чувства гордости за выдающиеся достижения российских спортсменов;</w:t>
      </w:r>
    </w:p>
    <w:p w:rsidR="00676395" w:rsidRPr="00676395" w:rsidRDefault="00676395" w:rsidP="00676395">
      <w:pPr>
        <w:tabs>
          <w:tab w:val="left" w:pos="2268"/>
        </w:tabs>
        <w:spacing w:line="240" w:lineRule="auto"/>
        <w:ind w:firstLine="426"/>
        <w:jc w:val="both"/>
        <w:rPr>
          <w:rFonts w:ascii="Times New Roman" w:hAnsi="Times New Roman" w:cs="Times New Roman"/>
          <w:sz w:val="24"/>
          <w:szCs w:val="24"/>
        </w:rPr>
      </w:pPr>
      <w:r w:rsidRPr="00676395">
        <w:rPr>
          <w:rFonts w:ascii="Times New Roman" w:hAnsi="Times New Roman" w:cs="Times New Roman"/>
          <w:sz w:val="24"/>
          <w:szCs w:val="24"/>
        </w:rPr>
        <w:t>-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676395" w:rsidRPr="00676395" w:rsidRDefault="00676395" w:rsidP="00676395">
      <w:pPr>
        <w:spacing w:line="240" w:lineRule="auto"/>
        <w:ind w:firstLine="709"/>
        <w:jc w:val="both"/>
        <w:rPr>
          <w:rFonts w:ascii="Times New Roman" w:hAnsi="Times New Roman" w:cs="Times New Roman"/>
          <w:b/>
          <w:i/>
          <w:sz w:val="24"/>
          <w:szCs w:val="24"/>
          <w:lang w:eastAsia="ru-RU"/>
        </w:rPr>
      </w:pPr>
      <w:r w:rsidRPr="00676395">
        <w:rPr>
          <w:rFonts w:ascii="Times New Roman" w:hAnsi="Times New Roman" w:cs="Times New Roman"/>
          <w:b/>
          <w:i/>
          <w:sz w:val="24"/>
          <w:szCs w:val="24"/>
          <w:lang w:eastAsia="ru-RU"/>
        </w:rPr>
        <w:t>От 5 лет до 6 лет</w:t>
      </w:r>
    </w:p>
    <w:p w:rsidR="00676395" w:rsidRPr="00676395" w:rsidRDefault="00676395" w:rsidP="00676395">
      <w:pPr>
        <w:spacing w:line="240" w:lineRule="auto"/>
        <w:ind w:firstLine="709"/>
        <w:jc w:val="both"/>
        <w:rPr>
          <w:rFonts w:ascii="Times New Roman" w:hAnsi="Times New Roman" w:cs="Times New Roman"/>
          <w:sz w:val="24"/>
          <w:szCs w:val="24"/>
          <w:lang w:eastAsia="ru-RU"/>
        </w:rPr>
      </w:pPr>
      <w:r w:rsidRPr="00676395">
        <w:rPr>
          <w:rFonts w:ascii="Times New Roman" w:hAnsi="Times New Roman" w:cs="Times New Roman"/>
          <w:sz w:val="24"/>
          <w:szCs w:val="24"/>
          <w:lang w:eastAsia="ru-RU"/>
        </w:rPr>
        <w:t xml:space="preserve">Основные </w:t>
      </w:r>
      <w:r w:rsidRPr="00676395">
        <w:rPr>
          <w:rFonts w:ascii="Times New Roman" w:hAnsi="Times New Roman" w:cs="Times New Roman"/>
          <w:b/>
          <w:i/>
          <w:iCs/>
          <w:sz w:val="24"/>
          <w:szCs w:val="24"/>
          <w:lang w:eastAsia="ru-RU"/>
        </w:rPr>
        <w:t>задачи</w:t>
      </w:r>
      <w:r w:rsidRPr="00676395">
        <w:rPr>
          <w:rFonts w:ascii="Times New Roman" w:hAnsi="Times New Roman" w:cs="Times New Roman"/>
          <w:sz w:val="24"/>
          <w:szCs w:val="24"/>
          <w:lang w:eastAsia="ru-RU"/>
        </w:rPr>
        <w:t xml:space="preserve"> образовательной деятельности в области физического развития:</w:t>
      </w:r>
    </w:p>
    <w:p w:rsidR="00676395" w:rsidRPr="00676395" w:rsidRDefault="00676395" w:rsidP="00676395">
      <w:pPr>
        <w:spacing w:line="240" w:lineRule="auto"/>
        <w:ind w:firstLine="709"/>
        <w:jc w:val="both"/>
        <w:rPr>
          <w:rFonts w:ascii="Times New Roman" w:hAnsi="Times New Roman" w:cs="Times New Roman"/>
          <w:sz w:val="24"/>
          <w:szCs w:val="24"/>
          <w:lang w:eastAsia="ru-RU"/>
        </w:rPr>
      </w:pPr>
      <w:r w:rsidRPr="00676395">
        <w:rPr>
          <w:rFonts w:ascii="Times New Roman" w:hAnsi="Times New Roman" w:cs="Times New Roman"/>
          <w:sz w:val="24"/>
          <w:szCs w:val="24"/>
          <w:lang w:eastAsia="ru-RU"/>
        </w:rPr>
        <w:t>развивать умения осознанно, активно, точно, дифференцируя мышечные усилия выполнять физические упражнения (основные движения, общеразвивающие упражнения, музыкально-ритмические движения);</w:t>
      </w:r>
    </w:p>
    <w:p w:rsidR="00676395" w:rsidRPr="00676395" w:rsidRDefault="00676395" w:rsidP="00676395">
      <w:pPr>
        <w:spacing w:line="240" w:lineRule="auto"/>
        <w:ind w:firstLine="709"/>
        <w:jc w:val="both"/>
        <w:rPr>
          <w:rFonts w:ascii="Times New Roman" w:hAnsi="Times New Roman" w:cs="Times New Roman"/>
          <w:sz w:val="24"/>
          <w:szCs w:val="24"/>
          <w:lang w:eastAsia="ru-RU"/>
        </w:rPr>
      </w:pPr>
      <w:r w:rsidRPr="00676395">
        <w:rPr>
          <w:rFonts w:ascii="Times New Roman" w:hAnsi="Times New Roman" w:cs="Times New Roman"/>
          <w:sz w:val="24"/>
          <w:szCs w:val="24"/>
          <w:lang w:eastAsia="ru-RU"/>
        </w:rPr>
        <w:t>обучать спортивным упражнениям и элементам спортивных игр;</w:t>
      </w:r>
    </w:p>
    <w:p w:rsidR="00676395" w:rsidRPr="00676395" w:rsidRDefault="00676395" w:rsidP="00676395">
      <w:pPr>
        <w:spacing w:line="240" w:lineRule="auto"/>
        <w:ind w:firstLine="709"/>
        <w:jc w:val="both"/>
        <w:rPr>
          <w:rFonts w:ascii="Times New Roman" w:hAnsi="Times New Roman" w:cs="Times New Roman"/>
          <w:sz w:val="24"/>
          <w:szCs w:val="24"/>
          <w:lang w:eastAsia="ru-RU"/>
        </w:rPr>
      </w:pPr>
      <w:r w:rsidRPr="00676395">
        <w:rPr>
          <w:rFonts w:ascii="Times New Roman" w:hAnsi="Times New Roman" w:cs="Times New Roman"/>
          <w:sz w:val="24"/>
          <w:szCs w:val="24"/>
          <w:lang w:eastAsia="ru-RU"/>
        </w:rPr>
        <w:t>развивать самоконтроль, самостоятельность, творчество при выполнении движений;</w:t>
      </w:r>
    </w:p>
    <w:p w:rsidR="00676395" w:rsidRPr="00676395" w:rsidRDefault="00676395" w:rsidP="00676395">
      <w:pPr>
        <w:spacing w:line="240" w:lineRule="auto"/>
        <w:ind w:firstLine="709"/>
        <w:jc w:val="both"/>
        <w:rPr>
          <w:rFonts w:ascii="Times New Roman" w:hAnsi="Times New Roman" w:cs="Times New Roman"/>
          <w:sz w:val="24"/>
          <w:szCs w:val="24"/>
          <w:lang w:eastAsia="ru-RU"/>
        </w:rPr>
      </w:pPr>
      <w:r w:rsidRPr="00676395">
        <w:rPr>
          <w:rFonts w:ascii="Times New Roman" w:hAnsi="Times New Roman" w:cs="Times New Roman"/>
          <w:sz w:val="24"/>
          <w:szCs w:val="24"/>
          <w:lang w:eastAsia="ru-RU"/>
        </w:rPr>
        <w:t>воспитывать стремление соблюдать правила в подвижной игре, самостоятельно их организовывать и проводить игры и упражнения со сверстниками и младшими детьми;</w:t>
      </w:r>
    </w:p>
    <w:p w:rsidR="00676395" w:rsidRPr="00676395" w:rsidRDefault="00676395" w:rsidP="00676395">
      <w:pPr>
        <w:spacing w:line="240" w:lineRule="auto"/>
        <w:ind w:firstLine="709"/>
        <w:jc w:val="both"/>
        <w:rPr>
          <w:rFonts w:ascii="Times New Roman" w:hAnsi="Times New Roman" w:cs="Times New Roman"/>
          <w:sz w:val="24"/>
          <w:szCs w:val="24"/>
          <w:lang w:eastAsia="ru-RU"/>
        </w:rPr>
      </w:pPr>
      <w:r w:rsidRPr="00676395">
        <w:rPr>
          <w:rFonts w:ascii="Times New Roman" w:hAnsi="Times New Roman" w:cs="Times New Roman"/>
          <w:sz w:val="24"/>
          <w:szCs w:val="24"/>
          <w:lang w:eastAsia="ru-RU"/>
        </w:rPr>
        <w:t>воспитывать патриотические и нравственно-волевые качества в подвижных и спортивных играх и упражнениях;</w:t>
      </w:r>
    </w:p>
    <w:p w:rsidR="00676395" w:rsidRPr="00676395" w:rsidRDefault="00676395" w:rsidP="00676395">
      <w:pPr>
        <w:spacing w:line="240" w:lineRule="auto"/>
        <w:ind w:firstLine="709"/>
        <w:jc w:val="both"/>
        <w:rPr>
          <w:rFonts w:ascii="Times New Roman" w:hAnsi="Times New Roman" w:cs="Times New Roman"/>
          <w:sz w:val="24"/>
          <w:szCs w:val="24"/>
          <w:lang w:eastAsia="ru-RU"/>
        </w:rPr>
      </w:pPr>
      <w:r w:rsidRPr="00676395">
        <w:rPr>
          <w:rFonts w:ascii="Times New Roman" w:hAnsi="Times New Roman" w:cs="Times New Roman"/>
          <w:sz w:val="24"/>
          <w:szCs w:val="24"/>
          <w:lang w:eastAsia="ru-RU"/>
        </w:rPr>
        <w:lastRenderedPageBreak/>
        <w:t>формировать представления о разных видах спорта и достижениях российских спортсменов;</w:t>
      </w:r>
    </w:p>
    <w:p w:rsidR="00676395" w:rsidRPr="00676395" w:rsidRDefault="00676395" w:rsidP="00676395">
      <w:pPr>
        <w:spacing w:line="240" w:lineRule="auto"/>
        <w:ind w:firstLine="709"/>
        <w:jc w:val="both"/>
        <w:rPr>
          <w:rFonts w:ascii="Times New Roman" w:hAnsi="Times New Roman" w:cs="Times New Roman"/>
          <w:b/>
          <w:i/>
          <w:sz w:val="24"/>
          <w:szCs w:val="24"/>
          <w:u w:val="single"/>
          <w:lang w:eastAsia="ru-RU"/>
        </w:rPr>
      </w:pPr>
      <w:r w:rsidRPr="00676395">
        <w:rPr>
          <w:rFonts w:ascii="Times New Roman" w:hAnsi="Times New Roman" w:cs="Times New Roman"/>
          <w:sz w:val="24"/>
          <w:szCs w:val="24"/>
          <w:lang w:eastAsia="ru-RU"/>
        </w:rPr>
        <w:t xml:space="preserve">расширять представления о здоровье и его ценности, правилах здорового образа жизни, туризме как форме активного отдыха, необходимости и способах безопасного поведения в двигательной деятельности, укрепления здоровья и факторах, на него влияющих. </w:t>
      </w:r>
    </w:p>
    <w:p w:rsidR="00676395" w:rsidRPr="00676395" w:rsidRDefault="00676395" w:rsidP="00676395">
      <w:pPr>
        <w:spacing w:line="240" w:lineRule="auto"/>
        <w:ind w:firstLine="709"/>
        <w:jc w:val="both"/>
        <w:rPr>
          <w:rFonts w:ascii="Times New Roman" w:hAnsi="Times New Roman" w:cs="Times New Roman"/>
          <w:b/>
          <w:i/>
          <w:sz w:val="24"/>
          <w:szCs w:val="24"/>
          <w:u w:val="single"/>
          <w:lang w:eastAsia="ru-RU"/>
        </w:rPr>
      </w:pPr>
      <w:r w:rsidRPr="00676395">
        <w:rPr>
          <w:rFonts w:ascii="Times New Roman" w:hAnsi="Times New Roman" w:cs="Times New Roman"/>
          <w:b/>
          <w:i/>
          <w:sz w:val="24"/>
          <w:szCs w:val="24"/>
          <w:lang w:eastAsia="ru-RU"/>
        </w:rPr>
        <w:t>Содержание образовательной деятельности</w:t>
      </w:r>
    </w:p>
    <w:p w:rsidR="00676395" w:rsidRPr="00676395" w:rsidRDefault="00676395" w:rsidP="00676395">
      <w:pPr>
        <w:spacing w:line="240" w:lineRule="auto"/>
        <w:ind w:firstLine="709"/>
        <w:jc w:val="both"/>
        <w:rPr>
          <w:rFonts w:ascii="Times New Roman" w:hAnsi="Times New Roman" w:cs="Times New Roman"/>
          <w:sz w:val="24"/>
          <w:szCs w:val="24"/>
        </w:rPr>
      </w:pPr>
      <w:r w:rsidRPr="00676395">
        <w:rPr>
          <w:rFonts w:ascii="Times New Roman" w:hAnsi="Times New Roman" w:cs="Times New Roman"/>
          <w:sz w:val="24"/>
          <w:szCs w:val="24"/>
          <w:lang w:eastAsia="ru-RU"/>
        </w:rPr>
        <w:t>Педагогический работник</w:t>
      </w:r>
      <w:r w:rsidRPr="00676395">
        <w:rPr>
          <w:rFonts w:ascii="Times New Roman" w:hAnsi="Times New Roman" w:cs="Times New Roman"/>
          <w:sz w:val="24"/>
          <w:szCs w:val="24"/>
        </w:rPr>
        <w:t xml:space="preserve"> продолжает развивать и совершенствовать двигательные умения и навыки, психофизические качества и способности, обогащает двигательный опыт детей, формирует умение творчески использовать движения в самостоятельной двигательной деятельности, закрепляет умение самостоятельно точно, технично выразительно выполнять под счет, ритм, музыку физические упражнения учит принимать правильное исходное по показу и по словесной инструкции, осуществлять самоконтроль и самооценку. Формирует </w:t>
      </w:r>
      <w:r w:rsidRPr="00676395">
        <w:rPr>
          <w:rFonts w:ascii="Times New Roman" w:hAnsi="Times New Roman" w:cs="Times New Roman"/>
          <w:sz w:val="24"/>
          <w:szCs w:val="24"/>
          <w:lang w:eastAsia="ru-RU"/>
        </w:rPr>
        <w:t>представление о зависимости хорошего результата при выполнении физических упражнений от правильной техники выполнения.</w:t>
      </w:r>
      <w:r w:rsidRPr="00676395">
        <w:rPr>
          <w:rFonts w:ascii="Times New Roman" w:hAnsi="Times New Roman" w:cs="Times New Roman"/>
          <w:sz w:val="24"/>
          <w:szCs w:val="24"/>
        </w:rPr>
        <w:t xml:space="preserve"> </w:t>
      </w:r>
    </w:p>
    <w:p w:rsidR="00676395" w:rsidRPr="00676395" w:rsidRDefault="00676395" w:rsidP="00676395">
      <w:pPr>
        <w:spacing w:line="240" w:lineRule="auto"/>
        <w:ind w:firstLine="709"/>
        <w:jc w:val="both"/>
        <w:rPr>
          <w:rFonts w:ascii="Times New Roman" w:hAnsi="Times New Roman" w:cs="Times New Roman"/>
          <w:sz w:val="24"/>
          <w:szCs w:val="24"/>
        </w:rPr>
      </w:pPr>
      <w:r w:rsidRPr="00676395">
        <w:rPr>
          <w:rFonts w:ascii="Times New Roman" w:hAnsi="Times New Roman" w:cs="Times New Roman"/>
          <w:sz w:val="24"/>
          <w:szCs w:val="24"/>
          <w:lang w:eastAsia="ru-RU"/>
        </w:rPr>
        <w:t>Педагогический работник</w:t>
      </w:r>
      <w:r w:rsidRPr="00676395">
        <w:rPr>
          <w:rFonts w:ascii="Times New Roman" w:hAnsi="Times New Roman" w:cs="Times New Roman"/>
          <w:sz w:val="24"/>
          <w:szCs w:val="24"/>
        </w:rPr>
        <w:t xml:space="preserve">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учит осознанно относится к выполнению правил, проявлять самостоятельность, инициативу, поддерживать дружеские взаимоотношения со сверстниками.  </w:t>
      </w:r>
    </w:p>
    <w:p w:rsidR="00676395" w:rsidRPr="00676395" w:rsidRDefault="00676395" w:rsidP="00676395">
      <w:pPr>
        <w:spacing w:line="240" w:lineRule="auto"/>
        <w:ind w:firstLine="709"/>
        <w:jc w:val="both"/>
        <w:rPr>
          <w:rFonts w:ascii="Times New Roman" w:hAnsi="Times New Roman" w:cs="Times New Roman"/>
          <w:sz w:val="24"/>
          <w:szCs w:val="24"/>
        </w:rPr>
      </w:pPr>
      <w:r w:rsidRPr="00676395">
        <w:rPr>
          <w:rFonts w:ascii="Times New Roman" w:hAnsi="Times New Roman" w:cs="Times New Roman"/>
          <w:sz w:val="24"/>
          <w:szCs w:val="24"/>
        </w:rPr>
        <w:t>Педагог уточняет, расширяет и закрепляет представления о здоровье и факторах положительно и отрицательно на него влияющих, формирует элементарные представления об организме человека, разных формах активного отдыха, включая туризм, способствует формированию навыков безопасного поведения в двигательной деятельности, продолжает воспитывать полезные привычки с целью приобщения к основам здорового образ жизни. Организует для детей и родителей туристские прогулки и экскурсии, физкультурные праздник и досуги.</w:t>
      </w:r>
    </w:p>
    <w:p w:rsidR="00676395" w:rsidRPr="00676395" w:rsidRDefault="00676395" w:rsidP="00676395">
      <w:pPr>
        <w:spacing w:line="240" w:lineRule="auto"/>
        <w:ind w:firstLine="709"/>
        <w:jc w:val="both"/>
        <w:rPr>
          <w:rFonts w:ascii="Times New Roman" w:hAnsi="Times New Roman" w:cs="Times New Roman"/>
          <w:sz w:val="24"/>
          <w:szCs w:val="24"/>
        </w:rPr>
      </w:pPr>
      <w:r w:rsidRPr="00676395">
        <w:rPr>
          <w:rFonts w:ascii="Times New Roman" w:hAnsi="Times New Roman" w:cs="Times New Roman"/>
          <w:bCs/>
          <w:i/>
          <w:sz w:val="24"/>
          <w:szCs w:val="24"/>
        </w:rPr>
        <w:t>Строевые упражнения</w:t>
      </w:r>
      <w:r w:rsidRPr="00676395">
        <w:rPr>
          <w:rFonts w:ascii="Times New Roman" w:hAnsi="Times New Roman" w:cs="Times New Roman"/>
          <w:b/>
          <w:bCs/>
          <w:sz w:val="24"/>
          <w:szCs w:val="24"/>
        </w:rPr>
        <w:t xml:space="preserve">. </w:t>
      </w:r>
      <w:r w:rsidRPr="00676395">
        <w:rPr>
          <w:rFonts w:ascii="Times New Roman" w:hAnsi="Times New Roman" w:cs="Times New Roman"/>
          <w:sz w:val="24"/>
          <w:szCs w:val="24"/>
        </w:rPr>
        <w:t xml:space="preserve">Построение в колонну по одному, в шеренгу, круг и два круга (по </w:t>
      </w:r>
    </w:p>
    <w:p w:rsidR="00676395" w:rsidRPr="00676395" w:rsidRDefault="00676395" w:rsidP="00676395">
      <w:pPr>
        <w:spacing w:line="240" w:lineRule="auto"/>
        <w:jc w:val="both"/>
        <w:rPr>
          <w:rFonts w:ascii="Times New Roman" w:hAnsi="Times New Roman" w:cs="Times New Roman"/>
          <w:b/>
          <w:bCs/>
          <w:sz w:val="24"/>
          <w:szCs w:val="24"/>
        </w:rPr>
      </w:pPr>
      <w:r w:rsidRPr="00676395">
        <w:rPr>
          <w:rFonts w:ascii="Times New Roman" w:hAnsi="Times New Roman" w:cs="Times New Roman"/>
          <w:sz w:val="24"/>
          <w:szCs w:val="24"/>
        </w:rPr>
        <w:t>ориентирам и без),</w:t>
      </w:r>
      <w:r w:rsidRPr="00676395">
        <w:rPr>
          <w:rFonts w:ascii="Times New Roman" w:hAnsi="Times New Roman" w:cs="Times New Roman"/>
          <w:sz w:val="24"/>
          <w:szCs w:val="24"/>
          <w:lang w:eastAsia="ru-RU"/>
        </w:rPr>
        <w:t xml:space="preserve"> по диагонали, в два и три звена. </w:t>
      </w:r>
      <w:r w:rsidRPr="00676395">
        <w:rPr>
          <w:rFonts w:ascii="Times New Roman" w:hAnsi="Times New Roman" w:cs="Times New Roman"/>
          <w:sz w:val="24"/>
          <w:szCs w:val="24"/>
        </w:rPr>
        <w:t xml:space="preserve">Перестроение из одной колоны в две, в шеренгу по два, равняясь по ориентирам и без. Повороты направо, налево, кругом; размыкание и смыкание. </w:t>
      </w:r>
    </w:p>
    <w:p w:rsidR="00676395" w:rsidRPr="00676395" w:rsidRDefault="00676395" w:rsidP="00676395">
      <w:pPr>
        <w:spacing w:line="240" w:lineRule="auto"/>
        <w:ind w:firstLine="709"/>
        <w:jc w:val="both"/>
        <w:rPr>
          <w:rFonts w:ascii="Times New Roman" w:hAnsi="Times New Roman" w:cs="Times New Roman"/>
          <w:sz w:val="24"/>
          <w:szCs w:val="24"/>
        </w:rPr>
      </w:pPr>
      <w:r w:rsidRPr="00676395">
        <w:rPr>
          <w:rFonts w:ascii="Times New Roman" w:hAnsi="Times New Roman" w:cs="Times New Roman"/>
          <w:bCs/>
          <w:i/>
          <w:sz w:val="24"/>
          <w:szCs w:val="24"/>
        </w:rPr>
        <w:t>Ходьба и упражнение в равновесии</w:t>
      </w:r>
      <w:r w:rsidRPr="00676395">
        <w:rPr>
          <w:rFonts w:ascii="Times New Roman" w:hAnsi="Times New Roman" w:cs="Times New Roman"/>
          <w:b/>
          <w:bCs/>
          <w:sz w:val="24"/>
          <w:szCs w:val="24"/>
        </w:rPr>
        <w:t xml:space="preserve">. </w:t>
      </w:r>
      <w:r w:rsidRPr="00676395">
        <w:rPr>
          <w:rFonts w:ascii="Times New Roman" w:hAnsi="Times New Roman" w:cs="Times New Roman"/>
          <w:sz w:val="24"/>
          <w:szCs w:val="24"/>
        </w:rPr>
        <w:t>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Ходьба в чередовании с бегом, прыжками, с изменением направления, темпа, со сменой направляющего.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Ходьба с перешагиванием через набивные мячи на разном расстоянии друг от друга (поочередно через 5–6 мячей). Кружение в обе стороны в быстром и медленном темпе.</w:t>
      </w:r>
    </w:p>
    <w:p w:rsidR="00676395" w:rsidRPr="00676395" w:rsidRDefault="00676395" w:rsidP="00676395">
      <w:pPr>
        <w:spacing w:line="240" w:lineRule="auto"/>
        <w:ind w:firstLine="709"/>
        <w:jc w:val="both"/>
        <w:rPr>
          <w:rFonts w:ascii="Times New Roman" w:hAnsi="Times New Roman" w:cs="Times New Roman"/>
          <w:sz w:val="24"/>
          <w:szCs w:val="24"/>
        </w:rPr>
      </w:pPr>
      <w:r w:rsidRPr="00676395">
        <w:rPr>
          <w:rFonts w:ascii="Times New Roman" w:hAnsi="Times New Roman" w:cs="Times New Roman"/>
          <w:bCs/>
          <w:i/>
          <w:sz w:val="24"/>
          <w:szCs w:val="24"/>
        </w:rPr>
        <w:t>Бег.</w:t>
      </w:r>
      <w:r w:rsidRPr="00676395">
        <w:rPr>
          <w:rFonts w:ascii="Times New Roman" w:hAnsi="Times New Roman" w:cs="Times New Roman"/>
          <w:sz w:val="24"/>
          <w:szCs w:val="24"/>
        </w:rPr>
        <w:t xml:space="preserve">  Бег с разной скоростью, на носках, с высоким подниманием колен, мелким и широким шагом, в колонне (по одному, по двое, парами), в разных направлениях: по кругу, «змейкой» (между предметами), врассыпную, со сменой ведущего. </w:t>
      </w:r>
      <w:r w:rsidRPr="00676395">
        <w:rPr>
          <w:rFonts w:ascii="Times New Roman" w:hAnsi="Times New Roman" w:cs="Times New Roman"/>
          <w:sz w:val="24"/>
          <w:szCs w:val="24"/>
          <w:lang w:eastAsia="ru-RU"/>
        </w:rPr>
        <w:t xml:space="preserve">Бег в быстром темпе 10 м. (3—4 раза), 20—30 м (2—3 раза), с </w:t>
      </w:r>
      <w:proofErr w:type="spellStart"/>
      <w:r w:rsidRPr="00676395">
        <w:rPr>
          <w:rFonts w:ascii="Times New Roman" w:hAnsi="Times New Roman" w:cs="Times New Roman"/>
          <w:sz w:val="24"/>
          <w:szCs w:val="24"/>
          <w:lang w:eastAsia="ru-RU"/>
        </w:rPr>
        <w:t>увертыванием</w:t>
      </w:r>
      <w:proofErr w:type="spellEnd"/>
      <w:r w:rsidRPr="00676395">
        <w:rPr>
          <w:rFonts w:ascii="Times New Roman" w:hAnsi="Times New Roman" w:cs="Times New Roman"/>
          <w:sz w:val="24"/>
          <w:szCs w:val="24"/>
          <w:lang w:eastAsia="ru-RU"/>
        </w:rPr>
        <w:t>. Челночный бег 3 по10 м в медленном темпе (1,5—2 мин).</w:t>
      </w:r>
    </w:p>
    <w:p w:rsidR="00676395" w:rsidRPr="00676395" w:rsidRDefault="00676395" w:rsidP="00676395">
      <w:pPr>
        <w:spacing w:line="240" w:lineRule="auto"/>
        <w:jc w:val="both"/>
        <w:rPr>
          <w:rFonts w:ascii="Times New Roman" w:hAnsi="Times New Roman" w:cs="Times New Roman"/>
          <w:sz w:val="24"/>
          <w:szCs w:val="24"/>
          <w:lang w:eastAsia="ru-RU"/>
        </w:rPr>
      </w:pPr>
      <w:r w:rsidRPr="00676395">
        <w:rPr>
          <w:rFonts w:ascii="Times New Roman" w:hAnsi="Times New Roman" w:cs="Times New Roman"/>
          <w:bCs/>
          <w:i/>
          <w:sz w:val="24"/>
          <w:szCs w:val="24"/>
        </w:rPr>
        <w:t>Ползание, лазанье.</w:t>
      </w:r>
      <w:r w:rsidRPr="00676395">
        <w:rPr>
          <w:rFonts w:ascii="Times New Roman" w:hAnsi="Times New Roman" w:cs="Times New Roman"/>
          <w:b/>
          <w:bCs/>
          <w:sz w:val="24"/>
          <w:szCs w:val="24"/>
        </w:rPr>
        <w:t xml:space="preserve"> </w:t>
      </w:r>
      <w:r w:rsidRPr="00676395">
        <w:rPr>
          <w:rFonts w:ascii="Times New Roman" w:hAnsi="Times New Roman" w:cs="Times New Roman"/>
          <w:sz w:val="24"/>
          <w:szCs w:val="24"/>
        </w:rPr>
        <w:t xml:space="preserve">Ползание на четвереньках по прямой, «змейкой» (расстояние — 10 м), между предметами, по гимнастической скамейке на животе, подтягиваясь руками, на </w:t>
      </w:r>
      <w:r w:rsidRPr="00676395">
        <w:rPr>
          <w:rFonts w:ascii="Times New Roman" w:hAnsi="Times New Roman" w:cs="Times New Roman"/>
          <w:sz w:val="24"/>
          <w:szCs w:val="24"/>
        </w:rPr>
        <w:lastRenderedPageBreak/>
        <w:t xml:space="preserve">четвереньках, опираясь на стопы и ладони. </w:t>
      </w:r>
      <w:proofErr w:type="spellStart"/>
      <w:r w:rsidRPr="00676395">
        <w:rPr>
          <w:rFonts w:ascii="Times New Roman" w:hAnsi="Times New Roman" w:cs="Times New Roman"/>
          <w:sz w:val="24"/>
          <w:szCs w:val="24"/>
        </w:rPr>
        <w:t>Подлезание</w:t>
      </w:r>
      <w:proofErr w:type="spellEnd"/>
      <w:r w:rsidRPr="00676395">
        <w:rPr>
          <w:rFonts w:ascii="Times New Roman" w:hAnsi="Times New Roman" w:cs="Times New Roman"/>
          <w:sz w:val="24"/>
          <w:szCs w:val="24"/>
        </w:rPr>
        <w:t xml:space="preserve"> под веревку, дугу (высота 50 см) правым и левым боком вперед, </w:t>
      </w:r>
      <w:proofErr w:type="spellStart"/>
      <w:r w:rsidRPr="00676395">
        <w:rPr>
          <w:rFonts w:ascii="Times New Roman" w:hAnsi="Times New Roman" w:cs="Times New Roman"/>
          <w:sz w:val="24"/>
          <w:szCs w:val="24"/>
        </w:rPr>
        <w:t>пролезание</w:t>
      </w:r>
      <w:proofErr w:type="spellEnd"/>
      <w:r w:rsidRPr="00676395">
        <w:rPr>
          <w:rFonts w:ascii="Times New Roman" w:hAnsi="Times New Roman" w:cs="Times New Roman"/>
          <w:sz w:val="24"/>
          <w:szCs w:val="24"/>
        </w:rPr>
        <w:t xml:space="preserve"> в обруч. </w:t>
      </w:r>
      <w:proofErr w:type="spellStart"/>
      <w:r w:rsidRPr="00676395">
        <w:rPr>
          <w:rFonts w:ascii="Times New Roman" w:hAnsi="Times New Roman" w:cs="Times New Roman"/>
          <w:sz w:val="24"/>
          <w:szCs w:val="24"/>
        </w:rPr>
        <w:t>Перелезание</w:t>
      </w:r>
      <w:proofErr w:type="spellEnd"/>
      <w:r w:rsidRPr="00676395">
        <w:rPr>
          <w:rFonts w:ascii="Times New Roman" w:hAnsi="Times New Roman" w:cs="Times New Roman"/>
          <w:sz w:val="24"/>
          <w:szCs w:val="24"/>
        </w:rPr>
        <w:t xml:space="preserve"> через бревно, гимнастическую скамейку. Лазанье по гимнастической стенке чередующимся шагом </w:t>
      </w:r>
      <w:r w:rsidRPr="00676395">
        <w:rPr>
          <w:rFonts w:ascii="Times New Roman" w:hAnsi="Times New Roman" w:cs="Times New Roman"/>
          <w:sz w:val="24"/>
          <w:szCs w:val="24"/>
          <w:lang w:eastAsia="ru-RU"/>
        </w:rPr>
        <w:t>с разноименной координацией движений рук и ног, сохраняя ритм, с изменением темпа, перелезая</w:t>
      </w:r>
      <w:r w:rsidRPr="00676395">
        <w:rPr>
          <w:rFonts w:ascii="Times New Roman" w:hAnsi="Times New Roman" w:cs="Times New Roman"/>
          <w:sz w:val="24"/>
          <w:szCs w:val="24"/>
        </w:rPr>
        <w:t xml:space="preserve"> с одного пролета на другой вправо и влево). Лазанье </w:t>
      </w:r>
      <w:r w:rsidRPr="00676395">
        <w:rPr>
          <w:rFonts w:ascii="Times New Roman" w:hAnsi="Times New Roman" w:cs="Times New Roman"/>
          <w:sz w:val="24"/>
          <w:szCs w:val="24"/>
          <w:lang w:eastAsia="ru-RU"/>
        </w:rPr>
        <w:t>по веревочной лестнице со страховкой.</w:t>
      </w:r>
    </w:p>
    <w:p w:rsidR="00676395" w:rsidRPr="00676395" w:rsidRDefault="00676395" w:rsidP="00676395">
      <w:pPr>
        <w:spacing w:line="240" w:lineRule="auto"/>
        <w:ind w:firstLine="709"/>
        <w:jc w:val="both"/>
        <w:rPr>
          <w:rFonts w:ascii="Times New Roman" w:hAnsi="Times New Roman" w:cs="Times New Roman"/>
          <w:sz w:val="24"/>
          <w:szCs w:val="24"/>
          <w:lang w:eastAsia="ru-RU"/>
        </w:rPr>
      </w:pPr>
      <w:r w:rsidRPr="00676395">
        <w:rPr>
          <w:rFonts w:ascii="Times New Roman" w:hAnsi="Times New Roman" w:cs="Times New Roman"/>
          <w:bCs/>
          <w:i/>
          <w:sz w:val="24"/>
          <w:szCs w:val="24"/>
        </w:rPr>
        <w:t>Катание, бросание, ловля, метание.</w:t>
      </w:r>
      <w:r w:rsidRPr="00676395">
        <w:rPr>
          <w:rFonts w:ascii="Times New Roman" w:hAnsi="Times New Roman" w:cs="Times New Roman"/>
          <w:i/>
          <w:sz w:val="24"/>
          <w:szCs w:val="24"/>
        </w:rPr>
        <w:t xml:space="preserve"> </w:t>
      </w:r>
      <w:r w:rsidRPr="00676395">
        <w:rPr>
          <w:rFonts w:ascii="Times New Roman" w:hAnsi="Times New Roman" w:cs="Times New Roman"/>
          <w:sz w:val="24"/>
          <w:szCs w:val="24"/>
        </w:rPr>
        <w:t>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w:t>
      </w:r>
      <w:r w:rsidRPr="00676395">
        <w:rPr>
          <w:rFonts w:ascii="Times New Roman" w:hAnsi="Times New Roman" w:cs="Times New Roman"/>
          <w:sz w:val="24"/>
          <w:szCs w:val="24"/>
          <w:lang w:eastAsia="ru-RU"/>
        </w:rPr>
        <w:t xml:space="preserve"> отбивкой о землю, Перебрасывание </w:t>
      </w:r>
      <w:r w:rsidRPr="00676395">
        <w:rPr>
          <w:rFonts w:ascii="Times New Roman" w:hAnsi="Times New Roman" w:cs="Times New Roman"/>
          <w:sz w:val="24"/>
          <w:szCs w:val="24"/>
        </w:rPr>
        <w:t xml:space="preserve">через препятствия друг другу из положения сидя и стоя (с расстояния 2 м). Отбивание мяча правой и левой рукой (не менее 5 раз подряд) на месте и в движении до 4–6 метров. </w:t>
      </w:r>
      <w:r w:rsidRPr="00676395">
        <w:rPr>
          <w:rFonts w:ascii="Times New Roman" w:hAnsi="Times New Roman" w:cs="Times New Roman"/>
          <w:sz w:val="24"/>
          <w:szCs w:val="24"/>
          <w:lang w:eastAsia="ru-RU"/>
        </w:rPr>
        <w:t xml:space="preserve">Метание разными способами прямой рукой сверху, прямой рукой снизу, прямой рукой сбоку, из-за спины через плечо </w:t>
      </w:r>
      <w:r w:rsidRPr="00676395">
        <w:rPr>
          <w:rFonts w:ascii="Times New Roman" w:hAnsi="Times New Roman" w:cs="Times New Roman"/>
          <w:sz w:val="24"/>
          <w:szCs w:val="24"/>
        </w:rPr>
        <w:t>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w:t>
      </w:r>
      <w:r w:rsidRPr="00676395">
        <w:rPr>
          <w:rFonts w:ascii="Times New Roman" w:hAnsi="Times New Roman" w:cs="Times New Roman"/>
          <w:sz w:val="24"/>
          <w:szCs w:val="24"/>
          <w:lang w:eastAsia="ru-RU"/>
        </w:rPr>
        <w:t xml:space="preserve"> </w:t>
      </w:r>
    </w:p>
    <w:p w:rsidR="00676395" w:rsidRPr="00676395" w:rsidRDefault="00676395" w:rsidP="00676395">
      <w:pPr>
        <w:spacing w:line="240" w:lineRule="auto"/>
        <w:ind w:firstLine="709"/>
        <w:jc w:val="both"/>
        <w:rPr>
          <w:rFonts w:ascii="Times New Roman" w:hAnsi="Times New Roman" w:cs="Times New Roman"/>
          <w:sz w:val="24"/>
          <w:szCs w:val="24"/>
        </w:rPr>
      </w:pPr>
      <w:r w:rsidRPr="00676395">
        <w:rPr>
          <w:rFonts w:ascii="Times New Roman" w:hAnsi="Times New Roman" w:cs="Times New Roman"/>
          <w:sz w:val="24"/>
          <w:szCs w:val="24"/>
        </w:rPr>
        <w:t xml:space="preserve"> </w:t>
      </w:r>
      <w:r w:rsidRPr="00676395">
        <w:rPr>
          <w:rFonts w:ascii="Times New Roman" w:hAnsi="Times New Roman" w:cs="Times New Roman"/>
          <w:bCs/>
          <w:i/>
          <w:sz w:val="24"/>
          <w:szCs w:val="24"/>
        </w:rPr>
        <w:t>Прыжки.</w:t>
      </w:r>
      <w:r w:rsidRPr="00676395">
        <w:rPr>
          <w:rFonts w:ascii="Times New Roman" w:hAnsi="Times New Roman" w:cs="Times New Roman"/>
          <w:sz w:val="24"/>
          <w:szCs w:val="24"/>
        </w:rPr>
        <w:t xml:space="preserve"> Прыжки на месте на двух ногах (25 ритмичных прыжков 2–3 раза в чередовании с ходьбой), с продвижением вперед на расстояние 2–3 м. Прыжки </w:t>
      </w:r>
      <w:r w:rsidRPr="00676395">
        <w:rPr>
          <w:rFonts w:ascii="Times New Roman" w:hAnsi="Times New Roman" w:cs="Times New Roman"/>
          <w:sz w:val="24"/>
          <w:szCs w:val="24"/>
          <w:lang w:eastAsia="ru-RU"/>
        </w:rPr>
        <w:t xml:space="preserve">попеременно на правой и левой ноге, </w:t>
      </w:r>
      <w:r w:rsidRPr="00676395">
        <w:rPr>
          <w:rFonts w:ascii="Times New Roman" w:hAnsi="Times New Roman" w:cs="Times New Roman"/>
          <w:sz w:val="24"/>
          <w:szCs w:val="24"/>
        </w:rPr>
        <w:t xml:space="preserve">ноги вместе и врозь, с поджатыми ногами («зайчики»), с разведенными коленями («лягушки»). Прыжки на одной ноге (на правой и левой поочередно). </w:t>
      </w:r>
      <w:r w:rsidRPr="00676395">
        <w:rPr>
          <w:rFonts w:ascii="Times New Roman" w:hAnsi="Times New Roman" w:cs="Times New Roman"/>
          <w:sz w:val="24"/>
          <w:szCs w:val="24"/>
          <w:lang w:eastAsia="ru-RU"/>
        </w:rPr>
        <w:t xml:space="preserve">Прыжки </w:t>
      </w:r>
      <w:r w:rsidRPr="00676395">
        <w:rPr>
          <w:rFonts w:ascii="Times New Roman" w:hAnsi="Times New Roman" w:cs="Times New Roman"/>
          <w:sz w:val="24"/>
          <w:szCs w:val="24"/>
        </w:rPr>
        <w:t>в чередовании и в комбинации с другими основными движениями, общеразвивающими и танцевальными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Прыжки через 2-3 предмета (поочередно через каждый) высотой 5-10 см. Прыжки с высоты 20-25 см. Прыжки с короткой скакалкой на двух ногах и с продвижением, вращая ее вперед и назад, через длинную скакалку (неподвижную и качающуюся).</w:t>
      </w:r>
    </w:p>
    <w:p w:rsidR="00676395" w:rsidRPr="00676395" w:rsidRDefault="00676395" w:rsidP="00676395">
      <w:pPr>
        <w:spacing w:line="240" w:lineRule="auto"/>
        <w:ind w:firstLine="709"/>
        <w:jc w:val="both"/>
        <w:rPr>
          <w:rFonts w:ascii="Times New Roman" w:hAnsi="Times New Roman" w:cs="Times New Roman"/>
          <w:sz w:val="24"/>
          <w:szCs w:val="24"/>
        </w:rPr>
      </w:pPr>
      <w:r w:rsidRPr="00676395">
        <w:rPr>
          <w:rFonts w:ascii="Times New Roman" w:hAnsi="Times New Roman" w:cs="Times New Roman"/>
          <w:bCs/>
          <w:i/>
          <w:sz w:val="24"/>
          <w:szCs w:val="24"/>
        </w:rPr>
        <w:t>Общеразвивающие упражнения.</w:t>
      </w:r>
      <w:r w:rsidRPr="00676395">
        <w:rPr>
          <w:rFonts w:ascii="Times New Roman" w:hAnsi="Times New Roman" w:cs="Times New Roman"/>
          <w:b/>
          <w:bCs/>
          <w:sz w:val="24"/>
          <w:szCs w:val="24"/>
        </w:rPr>
        <w:t xml:space="preserve"> </w:t>
      </w:r>
      <w:r w:rsidRPr="00676395">
        <w:rPr>
          <w:rFonts w:ascii="Times New Roman" w:hAnsi="Times New Roman" w:cs="Times New Roman"/>
          <w:sz w:val="24"/>
          <w:szCs w:val="24"/>
        </w:rPr>
        <w:t xml:space="preserve"> </w:t>
      </w:r>
      <w:r w:rsidRPr="00676395">
        <w:rPr>
          <w:rFonts w:ascii="Times New Roman" w:hAnsi="Times New Roman" w:cs="Times New Roman"/>
          <w:sz w:val="24"/>
          <w:szCs w:val="24"/>
          <w:lang w:eastAsia="ru-RU"/>
        </w:rPr>
        <w:t>Педагогический работник</w:t>
      </w:r>
      <w:r w:rsidRPr="00676395">
        <w:rPr>
          <w:rFonts w:ascii="Times New Roman" w:hAnsi="Times New Roman" w:cs="Times New Roman"/>
          <w:sz w:val="24"/>
          <w:szCs w:val="24"/>
        </w:rPr>
        <w:t xml:space="preserve"> учит детей выполнять упражнения под счет и под музыку, из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Махи ногами из исходных положений лежа на спине, на боку, на четвереньках, стоя, держась за опору. Выполнение упражнений в приседе и </w:t>
      </w:r>
      <w:proofErr w:type="spellStart"/>
      <w:r w:rsidRPr="00676395">
        <w:rPr>
          <w:rFonts w:ascii="Times New Roman" w:hAnsi="Times New Roman" w:cs="Times New Roman"/>
          <w:sz w:val="24"/>
          <w:szCs w:val="24"/>
        </w:rPr>
        <w:t>полуприседе</w:t>
      </w:r>
      <w:proofErr w:type="spellEnd"/>
      <w:r w:rsidRPr="00676395">
        <w:rPr>
          <w:rFonts w:ascii="Times New Roman" w:hAnsi="Times New Roman" w:cs="Times New Roman"/>
          <w:sz w:val="24"/>
          <w:szCs w:val="24"/>
        </w:rPr>
        <w:t xml:space="preserve">, держа руки на поясе, вытянув руки вперед, в стороны, с предметами и без них. Перекладывание предметов стопами ног, упражнения для пальцев рук и ног, стопы, голеностопа (разведение стоп в стороны, сокращение на себя и от себя, вытянув носки). Сохранение равновесия в разных позах: стоя на носках, руки вверх; стоя на одной ноге, руки </w:t>
      </w:r>
    </w:p>
    <w:p w:rsidR="00676395" w:rsidRPr="00676395" w:rsidRDefault="00676395" w:rsidP="00676395">
      <w:pPr>
        <w:spacing w:line="240" w:lineRule="auto"/>
        <w:jc w:val="both"/>
        <w:rPr>
          <w:rFonts w:ascii="Times New Roman" w:hAnsi="Times New Roman" w:cs="Times New Roman"/>
          <w:sz w:val="24"/>
          <w:szCs w:val="24"/>
        </w:rPr>
      </w:pPr>
      <w:r w:rsidRPr="00676395">
        <w:rPr>
          <w:rFonts w:ascii="Times New Roman" w:hAnsi="Times New Roman" w:cs="Times New Roman"/>
          <w:sz w:val="24"/>
          <w:szCs w:val="24"/>
        </w:rPr>
        <w:t xml:space="preserve">на поясе, с закрытыми глазами. </w:t>
      </w:r>
    </w:p>
    <w:p w:rsidR="00676395" w:rsidRPr="00676395" w:rsidRDefault="00676395" w:rsidP="00676395">
      <w:pPr>
        <w:spacing w:line="240" w:lineRule="auto"/>
        <w:ind w:firstLine="709"/>
        <w:jc w:val="both"/>
        <w:rPr>
          <w:rFonts w:ascii="Times New Roman" w:hAnsi="Times New Roman" w:cs="Times New Roman"/>
          <w:sz w:val="24"/>
          <w:szCs w:val="24"/>
        </w:rPr>
      </w:pPr>
      <w:r w:rsidRPr="00676395">
        <w:rPr>
          <w:rFonts w:ascii="Times New Roman" w:hAnsi="Times New Roman" w:cs="Times New Roman"/>
          <w:bCs/>
          <w:i/>
          <w:sz w:val="24"/>
          <w:szCs w:val="24"/>
        </w:rPr>
        <w:t>Музыкально-ритмические движения.</w:t>
      </w:r>
      <w:r w:rsidRPr="00676395">
        <w:rPr>
          <w:rFonts w:ascii="Times New Roman" w:hAnsi="Times New Roman" w:cs="Times New Roman"/>
          <w:sz w:val="24"/>
          <w:szCs w:val="24"/>
        </w:rPr>
        <w:t xml:space="preserve"> Ходьба и бег под музыку в разном темпе, на высоких </w:t>
      </w:r>
      <w:proofErr w:type="spellStart"/>
      <w:r w:rsidRPr="00676395">
        <w:rPr>
          <w:rFonts w:ascii="Times New Roman" w:hAnsi="Times New Roman" w:cs="Times New Roman"/>
          <w:sz w:val="24"/>
          <w:szCs w:val="24"/>
        </w:rPr>
        <w:t>полупальцах</w:t>
      </w:r>
      <w:proofErr w:type="spellEnd"/>
      <w:r w:rsidRPr="00676395">
        <w:rPr>
          <w:rFonts w:ascii="Times New Roman" w:hAnsi="Times New Roman" w:cs="Times New Roman"/>
          <w:sz w:val="24"/>
          <w:szCs w:val="24"/>
        </w:rPr>
        <w:t xml:space="preserve">,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Прыжки на одной, на двух ногах попеременно, на месте и с различными вариациями, с продвижением вперед, различные виды галопа (прямой галоп, боковой галоп, кружение на носках по одному и в парах). Подскоки на месте и с продвижением вперед, вокруг себя, в сочетании с хлопками и бегом, кружения по одному и в парах. </w:t>
      </w:r>
    </w:p>
    <w:p w:rsidR="00676395" w:rsidRPr="00676395" w:rsidRDefault="00676395" w:rsidP="00676395">
      <w:pPr>
        <w:spacing w:line="240" w:lineRule="auto"/>
        <w:ind w:firstLine="709"/>
        <w:jc w:val="both"/>
        <w:rPr>
          <w:rFonts w:ascii="Times New Roman" w:hAnsi="Times New Roman" w:cs="Times New Roman"/>
          <w:b/>
          <w:bCs/>
          <w:sz w:val="24"/>
          <w:szCs w:val="24"/>
        </w:rPr>
      </w:pPr>
      <w:r w:rsidRPr="00676395">
        <w:rPr>
          <w:rFonts w:ascii="Times New Roman" w:hAnsi="Times New Roman" w:cs="Times New Roman"/>
          <w:bCs/>
          <w:i/>
          <w:sz w:val="24"/>
          <w:szCs w:val="24"/>
        </w:rPr>
        <w:t>Спортивные упражнения</w:t>
      </w:r>
      <w:r w:rsidRPr="00676395">
        <w:rPr>
          <w:rFonts w:ascii="Times New Roman" w:hAnsi="Times New Roman" w:cs="Times New Roman"/>
          <w:b/>
          <w:bCs/>
          <w:sz w:val="24"/>
          <w:szCs w:val="24"/>
        </w:rPr>
        <w:t xml:space="preserve">. </w:t>
      </w:r>
      <w:r w:rsidRPr="00676395">
        <w:rPr>
          <w:rFonts w:ascii="Times New Roman" w:hAnsi="Times New Roman" w:cs="Times New Roman"/>
          <w:sz w:val="24"/>
          <w:szCs w:val="24"/>
        </w:rPr>
        <w:t>Катание на санках. Катание на санках по прямой, со скоростью, с горки, подъем с санками в гору, с торможением при спуске с горки. Ходьба на лыжах. Ходьба на лыжах на расстояние до 500 м. по лыжне скользящим шагом. Повороты на месте (направо и налево) с переступанием. Поднимание на склон прямо «ступающим шагом», «</w:t>
      </w:r>
      <w:proofErr w:type="spellStart"/>
      <w:r w:rsidRPr="00676395">
        <w:rPr>
          <w:rFonts w:ascii="Times New Roman" w:hAnsi="Times New Roman" w:cs="Times New Roman"/>
          <w:sz w:val="24"/>
          <w:szCs w:val="24"/>
        </w:rPr>
        <w:t>полуелочкой</w:t>
      </w:r>
      <w:proofErr w:type="spellEnd"/>
      <w:r w:rsidRPr="00676395">
        <w:rPr>
          <w:rFonts w:ascii="Times New Roman" w:hAnsi="Times New Roman" w:cs="Times New Roman"/>
          <w:sz w:val="24"/>
          <w:szCs w:val="24"/>
        </w:rPr>
        <w:t xml:space="preserve">» (прямо и наискось). Катание на двухколесном велосипеде, самокате. Катание по </w:t>
      </w:r>
      <w:r w:rsidRPr="00676395">
        <w:rPr>
          <w:rFonts w:ascii="Times New Roman" w:hAnsi="Times New Roman" w:cs="Times New Roman"/>
          <w:sz w:val="24"/>
          <w:szCs w:val="24"/>
        </w:rPr>
        <w:lastRenderedPageBreak/>
        <w:t xml:space="preserve">прямой, по кругу, с разворотом с разной скоростью. С поворотами направо и налево, соблюдая правила, не наталкиваясь. </w:t>
      </w:r>
    </w:p>
    <w:p w:rsidR="00676395" w:rsidRPr="00676395" w:rsidRDefault="00676395" w:rsidP="00676395">
      <w:pPr>
        <w:spacing w:line="240" w:lineRule="auto"/>
        <w:ind w:firstLine="709"/>
        <w:jc w:val="both"/>
        <w:rPr>
          <w:rFonts w:ascii="Times New Roman" w:hAnsi="Times New Roman" w:cs="Times New Roman"/>
          <w:sz w:val="24"/>
          <w:szCs w:val="24"/>
        </w:rPr>
      </w:pPr>
      <w:r w:rsidRPr="00676395">
        <w:rPr>
          <w:rFonts w:ascii="Times New Roman" w:hAnsi="Times New Roman" w:cs="Times New Roman"/>
          <w:bCs/>
          <w:i/>
          <w:sz w:val="24"/>
          <w:szCs w:val="24"/>
        </w:rPr>
        <w:t>Подвижные игры</w:t>
      </w:r>
      <w:r w:rsidRPr="00676395">
        <w:rPr>
          <w:rFonts w:ascii="Times New Roman" w:hAnsi="Times New Roman" w:cs="Times New Roman"/>
          <w:b/>
          <w:bCs/>
          <w:sz w:val="24"/>
          <w:szCs w:val="24"/>
        </w:rPr>
        <w:t xml:space="preserve">. </w:t>
      </w:r>
      <w:r w:rsidRPr="00676395">
        <w:rPr>
          <w:rFonts w:ascii="Times New Roman" w:hAnsi="Times New Roman" w:cs="Times New Roman"/>
          <w:sz w:val="24"/>
          <w:szCs w:val="24"/>
          <w:lang w:eastAsia="ru-RU"/>
        </w:rPr>
        <w:t>Педагогический работник</w:t>
      </w:r>
      <w:r w:rsidRPr="00676395">
        <w:rPr>
          <w:rFonts w:ascii="Times New Roman" w:hAnsi="Times New Roman" w:cs="Times New Roman"/>
          <w:sz w:val="24"/>
          <w:szCs w:val="24"/>
        </w:rPr>
        <w:t xml:space="preserve"> продолжает развивать и совершенствовать основные движения детей в сюжетных и несюжетных подвижных играх и играх-эстафетах. </w:t>
      </w:r>
      <w:r w:rsidRPr="00676395">
        <w:rPr>
          <w:rFonts w:ascii="Times New Roman" w:hAnsi="Times New Roman" w:cs="Times New Roman"/>
          <w:sz w:val="24"/>
          <w:szCs w:val="24"/>
          <w:lang w:eastAsia="ru-RU"/>
        </w:rPr>
        <w:t>Оценивает и поощряет соблюдение правил, учит быстро о</w:t>
      </w:r>
      <w:r w:rsidRPr="00676395">
        <w:rPr>
          <w:rFonts w:ascii="Times New Roman" w:hAnsi="Times New Roman" w:cs="Times New Roman"/>
          <w:sz w:val="24"/>
          <w:szCs w:val="24"/>
        </w:rPr>
        <w:t xml:space="preserve">риентироваться в пространстве, наращивать и удерживать скорость, проявлять находчивость, целеустремленность, волевые качества, самостоятельность и инициативность, взаимодействовать в команде. Воспитывает сплоченность, взаимопомощь, чувство ответственности за успехи или поражения команды, стремление к победе, преодолению трудностей. Учит самостоятельно организовывать игры с небольшой группой сверстников, младшими детьми, развивает творческие способности детей в играх (придумывание вариантов игр, комбинирование движений). </w:t>
      </w:r>
    </w:p>
    <w:p w:rsidR="00676395" w:rsidRPr="00676395" w:rsidRDefault="00676395" w:rsidP="00676395">
      <w:pPr>
        <w:spacing w:line="240" w:lineRule="auto"/>
        <w:ind w:firstLine="709"/>
        <w:jc w:val="both"/>
        <w:rPr>
          <w:rFonts w:ascii="Times New Roman" w:hAnsi="Times New Roman" w:cs="Times New Roman"/>
          <w:sz w:val="24"/>
          <w:szCs w:val="24"/>
          <w:lang w:eastAsia="ru-RU"/>
        </w:rPr>
      </w:pPr>
      <w:r w:rsidRPr="00676395">
        <w:rPr>
          <w:rFonts w:ascii="Times New Roman" w:hAnsi="Times New Roman" w:cs="Times New Roman"/>
          <w:sz w:val="24"/>
          <w:szCs w:val="24"/>
        </w:rPr>
        <w:t>Примеры игр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 Светофор», «Найди пару», «</w:t>
      </w:r>
      <w:proofErr w:type="spellStart"/>
      <w:r w:rsidRPr="00676395">
        <w:rPr>
          <w:rFonts w:ascii="Times New Roman" w:hAnsi="Times New Roman" w:cs="Times New Roman"/>
          <w:sz w:val="24"/>
          <w:szCs w:val="24"/>
        </w:rPr>
        <w:t>Ловишки</w:t>
      </w:r>
      <w:proofErr w:type="spellEnd"/>
      <w:r w:rsidRPr="00676395">
        <w:rPr>
          <w:rFonts w:ascii="Times New Roman" w:hAnsi="Times New Roman" w:cs="Times New Roman"/>
          <w:sz w:val="24"/>
          <w:szCs w:val="24"/>
        </w:rPr>
        <w:t xml:space="preserve"> с ленточками», «Лошадки», «Бездомный заяц», «</w:t>
      </w:r>
      <w:proofErr w:type="spellStart"/>
      <w:r w:rsidRPr="00676395">
        <w:rPr>
          <w:rFonts w:ascii="Times New Roman" w:hAnsi="Times New Roman" w:cs="Times New Roman"/>
          <w:sz w:val="24"/>
          <w:szCs w:val="24"/>
        </w:rPr>
        <w:t>Ловишки</w:t>
      </w:r>
      <w:proofErr w:type="spellEnd"/>
      <w:r w:rsidRPr="00676395">
        <w:rPr>
          <w:rFonts w:ascii="Times New Roman" w:hAnsi="Times New Roman" w:cs="Times New Roman"/>
          <w:sz w:val="24"/>
          <w:szCs w:val="24"/>
        </w:rPr>
        <w:t>»;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 «Дударь».</w:t>
      </w:r>
    </w:p>
    <w:p w:rsidR="00676395" w:rsidRPr="00676395" w:rsidRDefault="00676395" w:rsidP="00676395">
      <w:pPr>
        <w:spacing w:line="240" w:lineRule="auto"/>
        <w:ind w:firstLine="709"/>
        <w:jc w:val="both"/>
        <w:rPr>
          <w:rFonts w:ascii="Times New Roman" w:hAnsi="Times New Roman" w:cs="Times New Roman"/>
          <w:sz w:val="24"/>
          <w:szCs w:val="24"/>
          <w:lang w:eastAsia="ru-RU"/>
        </w:rPr>
      </w:pPr>
      <w:r w:rsidRPr="00676395">
        <w:rPr>
          <w:rFonts w:ascii="Times New Roman" w:hAnsi="Times New Roman" w:cs="Times New Roman"/>
          <w:bCs/>
          <w:i/>
          <w:sz w:val="24"/>
          <w:szCs w:val="24"/>
          <w:lang w:eastAsia="ru-RU"/>
        </w:rPr>
        <w:t>Спортивные игры</w:t>
      </w:r>
      <w:r w:rsidRPr="00676395">
        <w:rPr>
          <w:rFonts w:ascii="Times New Roman" w:hAnsi="Times New Roman" w:cs="Times New Roman"/>
          <w:b/>
          <w:bCs/>
          <w:sz w:val="24"/>
          <w:szCs w:val="24"/>
          <w:lang w:eastAsia="ru-RU"/>
        </w:rPr>
        <w:t>.</w:t>
      </w:r>
      <w:r w:rsidRPr="00676395">
        <w:rPr>
          <w:rFonts w:ascii="Times New Roman" w:hAnsi="Times New Roman" w:cs="Times New Roman"/>
          <w:sz w:val="24"/>
          <w:szCs w:val="24"/>
          <w:lang w:eastAsia="ru-RU"/>
        </w:rPr>
        <w:t xml:space="preserve"> </w:t>
      </w:r>
    </w:p>
    <w:p w:rsidR="00676395" w:rsidRPr="00676395" w:rsidRDefault="00676395" w:rsidP="00676395">
      <w:pPr>
        <w:spacing w:line="240" w:lineRule="auto"/>
        <w:ind w:firstLine="709"/>
        <w:jc w:val="both"/>
        <w:rPr>
          <w:rFonts w:ascii="Times New Roman" w:hAnsi="Times New Roman" w:cs="Times New Roman"/>
          <w:sz w:val="24"/>
          <w:szCs w:val="24"/>
          <w:lang w:eastAsia="ru-RU"/>
        </w:rPr>
      </w:pPr>
      <w:r w:rsidRPr="00676395">
        <w:rPr>
          <w:rFonts w:ascii="Times New Roman" w:hAnsi="Times New Roman" w:cs="Times New Roman"/>
          <w:sz w:val="24"/>
          <w:szCs w:val="24"/>
          <w:lang w:eastAsia="ru-RU"/>
        </w:rPr>
        <w:t xml:space="preserve">Городки: бросание биты сбоку, выбивание городка с кона (5—6 м) и </w:t>
      </w:r>
      <w:proofErr w:type="spellStart"/>
      <w:r w:rsidRPr="00676395">
        <w:rPr>
          <w:rFonts w:ascii="Times New Roman" w:hAnsi="Times New Roman" w:cs="Times New Roman"/>
          <w:sz w:val="24"/>
          <w:szCs w:val="24"/>
          <w:lang w:eastAsia="ru-RU"/>
        </w:rPr>
        <w:t>полукона</w:t>
      </w:r>
      <w:proofErr w:type="spellEnd"/>
      <w:r w:rsidRPr="00676395">
        <w:rPr>
          <w:rFonts w:ascii="Times New Roman" w:hAnsi="Times New Roman" w:cs="Times New Roman"/>
          <w:sz w:val="24"/>
          <w:szCs w:val="24"/>
          <w:lang w:eastAsia="ru-RU"/>
        </w:rPr>
        <w:t xml:space="preserve"> (2—3 м). </w:t>
      </w:r>
    </w:p>
    <w:p w:rsidR="00676395" w:rsidRPr="00676395" w:rsidRDefault="00676395" w:rsidP="00676395">
      <w:pPr>
        <w:spacing w:line="240" w:lineRule="auto"/>
        <w:ind w:firstLine="709"/>
        <w:jc w:val="both"/>
        <w:rPr>
          <w:rFonts w:ascii="Times New Roman" w:hAnsi="Times New Roman" w:cs="Times New Roman"/>
          <w:sz w:val="24"/>
          <w:szCs w:val="24"/>
          <w:lang w:eastAsia="ru-RU"/>
        </w:rPr>
      </w:pPr>
      <w:r w:rsidRPr="00676395">
        <w:rPr>
          <w:rFonts w:ascii="Times New Roman" w:hAnsi="Times New Roman" w:cs="Times New Roman"/>
          <w:sz w:val="24"/>
          <w:szCs w:val="24"/>
          <w:lang w:eastAsia="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676395" w:rsidRPr="00676395" w:rsidRDefault="00676395" w:rsidP="00676395">
      <w:pPr>
        <w:spacing w:line="240" w:lineRule="auto"/>
        <w:ind w:firstLine="709"/>
        <w:jc w:val="both"/>
        <w:rPr>
          <w:rFonts w:ascii="Times New Roman" w:hAnsi="Times New Roman" w:cs="Times New Roman"/>
          <w:sz w:val="24"/>
          <w:szCs w:val="24"/>
          <w:lang w:eastAsia="ru-RU"/>
        </w:rPr>
      </w:pPr>
      <w:r w:rsidRPr="00676395">
        <w:rPr>
          <w:rFonts w:ascii="Times New Roman" w:hAnsi="Times New Roman" w:cs="Times New Roman"/>
          <w:sz w:val="24"/>
          <w:szCs w:val="24"/>
          <w:lang w:eastAsia="ru-RU"/>
        </w:rPr>
        <w:t xml:space="preserve">Бадминтон: отбивание волана ракеткой в заданном направлении; игра с воспитателем. </w:t>
      </w:r>
    </w:p>
    <w:p w:rsidR="00676395" w:rsidRPr="00676395" w:rsidRDefault="00676395" w:rsidP="00676395">
      <w:pPr>
        <w:spacing w:line="240" w:lineRule="auto"/>
        <w:ind w:firstLine="709"/>
        <w:jc w:val="both"/>
        <w:rPr>
          <w:rFonts w:ascii="Times New Roman" w:hAnsi="Times New Roman" w:cs="Times New Roman"/>
          <w:sz w:val="24"/>
          <w:szCs w:val="24"/>
          <w:lang w:eastAsia="ru-RU"/>
        </w:rPr>
      </w:pPr>
      <w:r w:rsidRPr="00676395">
        <w:rPr>
          <w:rFonts w:ascii="Times New Roman" w:hAnsi="Times New Roman" w:cs="Times New Roman"/>
          <w:sz w:val="24"/>
          <w:szCs w:val="24"/>
          <w:lang w:eastAsia="ru-RU"/>
        </w:rPr>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676395" w:rsidRPr="00676395" w:rsidRDefault="00676395" w:rsidP="00A875AF">
      <w:pPr>
        <w:spacing w:line="240" w:lineRule="auto"/>
        <w:ind w:firstLine="709"/>
        <w:jc w:val="both"/>
        <w:rPr>
          <w:rFonts w:ascii="Times New Roman" w:hAnsi="Times New Roman" w:cs="Times New Roman"/>
          <w:sz w:val="24"/>
          <w:szCs w:val="24"/>
        </w:rPr>
      </w:pPr>
      <w:r w:rsidRPr="00676395">
        <w:rPr>
          <w:rFonts w:ascii="Times New Roman" w:hAnsi="Times New Roman" w:cs="Times New Roman"/>
          <w:bCs/>
          <w:i/>
          <w:sz w:val="24"/>
          <w:szCs w:val="24"/>
        </w:rPr>
        <w:t>Формирование основ здорового образа жизни.</w:t>
      </w:r>
      <w:r w:rsidRPr="00676395">
        <w:rPr>
          <w:rFonts w:ascii="Times New Roman" w:hAnsi="Times New Roman" w:cs="Times New Roman"/>
          <w:b/>
          <w:bCs/>
          <w:sz w:val="24"/>
          <w:szCs w:val="24"/>
        </w:rPr>
        <w:t xml:space="preserve"> </w:t>
      </w:r>
      <w:r w:rsidRPr="00676395">
        <w:rPr>
          <w:rFonts w:ascii="Times New Roman" w:hAnsi="Times New Roman" w:cs="Times New Roman"/>
          <w:sz w:val="24"/>
          <w:szCs w:val="24"/>
          <w:lang w:eastAsia="ru-RU"/>
        </w:rPr>
        <w:t>Педагогический работник</w:t>
      </w:r>
      <w:r w:rsidRPr="00676395">
        <w:rPr>
          <w:rFonts w:ascii="Times New Roman" w:hAnsi="Times New Roman" w:cs="Times New Roman"/>
          <w:sz w:val="24"/>
          <w:szCs w:val="24"/>
        </w:rPr>
        <w:t xml:space="preserve">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и отрицательно влияющих на здоровье (вредные привычки, нерациональное питание, гаджеты, не соблюдение правил гигиены и др.)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и в ходе туристских пеших прогулок и экскурсий, учит их соблюдать. Продолжает формировать заботливое отношение к своему здоровью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 правилами поведения при недомогании и заболевании, способами оказания посильной помощи при уходе за больным. </w:t>
      </w:r>
    </w:p>
    <w:p w:rsidR="00676395" w:rsidRPr="00676395" w:rsidRDefault="00676395" w:rsidP="00676395">
      <w:pPr>
        <w:spacing w:line="240" w:lineRule="auto"/>
        <w:ind w:firstLine="709"/>
        <w:jc w:val="both"/>
        <w:rPr>
          <w:rFonts w:ascii="Times New Roman" w:hAnsi="Times New Roman" w:cs="Times New Roman"/>
          <w:sz w:val="24"/>
          <w:szCs w:val="24"/>
        </w:rPr>
      </w:pPr>
      <w:r w:rsidRPr="00676395">
        <w:rPr>
          <w:rFonts w:ascii="Times New Roman" w:hAnsi="Times New Roman" w:cs="Times New Roman"/>
          <w:bCs/>
          <w:i/>
          <w:iCs/>
          <w:sz w:val="24"/>
          <w:szCs w:val="24"/>
        </w:rPr>
        <w:t>Туристские прогулки и экскурсии</w:t>
      </w:r>
      <w:r w:rsidRPr="00676395">
        <w:rPr>
          <w:rFonts w:ascii="Times New Roman" w:hAnsi="Times New Roman" w:cs="Times New Roman"/>
          <w:i/>
          <w:iCs/>
          <w:sz w:val="24"/>
          <w:szCs w:val="24"/>
        </w:rPr>
        <w:t xml:space="preserve">. </w:t>
      </w:r>
      <w:r w:rsidRPr="00676395">
        <w:rPr>
          <w:rFonts w:ascii="Times New Roman" w:hAnsi="Times New Roman" w:cs="Times New Roman"/>
          <w:sz w:val="24"/>
          <w:szCs w:val="24"/>
          <w:lang w:eastAsia="ru-RU"/>
        </w:rPr>
        <w:t>Педагогический работник</w:t>
      </w:r>
      <w:r w:rsidRPr="00676395">
        <w:rPr>
          <w:rFonts w:ascii="Times New Roman" w:hAnsi="Times New Roman" w:cs="Times New Roman"/>
          <w:sz w:val="24"/>
          <w:szCs w:val="24"/>
        </w:rPr>
        <w:t xml:space="preserve">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Формирует </w:t>
      </w:r>
      <w:r w:rsidRPr="00676395">
        <w:rPr>
          <w:rFonts w:ascii="Times New Roman" w:hAnsi="Times New Roman" w:cs="Times New Roman"/>
          <w:sz w:val="24"/>
          <w:szCs w:val="24"/>
        </w:rPr>
        <w:lastRenderedPageBreak/>
        <w:t>представления о туризме как виде активного отдыха и способе ознакомления с природой родного края. Оказывает помощь в подборе необходимых вещей и одежды для туристской прогулки, учит наблюдать за природой, ориентироваться на местности, соблюдать осторожность, преодолевая препятствия, правила гигиены и безопасного поведения. В ходе туристкой прогулки организует с детьми игры и соревнования, наблюдения за природой родного края.</w:t>
      </w:r>
    </w:p>
    <w:p w:rsidR="00676395" w:rsidRPr="00676395" w:rsidRDefault="00676395" w:rsidP="00676395">
      <w:pPr>
        <w:spacing w:line="240" w:lineRule="auto"/>
        <w:ind w:firstLine="709"/>
        <w:jc w:val="both"/>
        <w:rPr>
          <w:rFonts w:ascii="Times New Roman" w:hAnsi="Times New Roman" w:cs="Times New Roman"/>
          <w:sz w:val="24"/>
          <w:szCs w:val="24"/>
          <w:lang w:eastAsia="ru-RU"/>
        </w:rPr>
      </w:pPr>
      <w:bookmarkStart w:id="4" w:name="_Hlk116596543"/>
      <w:r w:rsidRPr="00676395">
        <w:rPr>
          <w:rFonts w:ascii="Times New Roman" w:hAnsi="Times New Roman" w:cs="Times New Roman"/>
          <w:b/>
          <w:bCs/>
          <w:i/>
          <w:iCs/>
          <w:sz w:val="24"/>
          <w:szCs w:val="24"/>
          <w:lang w:eastAsia="ru-RU"/>
        </w:rPr>
        <w:t>В результате, к концу 6 года жизни,</w:t>
      </w:r>
      <w:r w:rsidRPr="00676395">
        <w:rPr>
          <w:rFonts w:ascii="Times New Roman" w:hAnsi="Times New Roman" w:cs="Times New Roman"/>
          <w:sz w:val="24"/>
          <w:szCs w:val="24"/>
          <w:lang w:eastAsia="ru-RU"/>
        </w:rPr>
        <w:t xml:space="preserve"> ребенок проявляет в двигательной деятельности сформированные в соответствии с возрастом психофизические качества, проявляет творчество и интерес к новым и знакомым физическим упражнениям, пешим прогулкам, инициативу, самостоятельность, находчивость, волевые качества. Проявляет взаимопомощь, стремится к личной и командной победе, демонстрирует ответственность перед командой, преодолевает трудности.</w:t>
      </w:r>
    </w:p>
    <w:p w:rsidR="00676395" w:rsidRPr="00676395" w:rsidRDefault="00676395" w:rsidP="00676395">
      <w:pPr>
        <w:spacing w:line="240" w:lineRule="auto"/>
        <w:ind w:firstLine="709"/>
        <w:jc w:val="both"/>
        <w:rPr>
          <w:rFonts w:ascii="Times New Roman" w:hAnsi="Times New Roman" w:cs="Times New Roman"/>
          <w:sz w:val="24"/>
          <w:szCs w:val="24"/>
          <w:lang w:eastAsia="ru-RU"/>
        </w:rPr>
      </w:pPr>
      <w:r w:rsidRPr="00676395">
        <w:rPr>
          <w:rFonts w:ascii="Times New Roman" w:hAnsi="Times New Roman" w:cs="Times New Roman"/>
          <w:sz w:val="24"/>
          <w:szCs w:val="24"/>
          <w:lang w:eastAsia="ru-RU"/>
        </w:rPr>
        <w:t xml:space="preserve">Достаточно уверенно, в заданном темпе и ритме, выразительно выполняет упражнения, способен составить несложные комбинации из знакомых упражнений, демонстрировать сверстникам и взрослым. Стремится осуществлять самоконтроль и дает оценку двигательным действия других детей и своим. Способен самостоятельно привлечь внимание других детей и организовать знакомую подвижную игру. Знает способы укрепления здоровья и факторы, положительно и отрицательно влияющие на здоровье. Имеет представления о некоторых видах спорта, туризме, как форме активного отдыха, правилах гигиены, безопасного поведения в двигательной деятельности, стремиться их соблюдать, может оказать посильную помощь больным близким, стремиться заботиться о своем здоровье и здоровье других людей. </w:t>
      </w:r>
    </w:p>
    <w:bookmarkEnd w:id="4"/>
    <w:p w:rsidR="00676395" w:rsidRDefault="00676395" w:rsidP="00676395">
      <w:pPr>
        <w:ind w:firstLine="709"/>
        <w:jc w:val="both"/>
        <w:rPr>
          <w:b/>
          <w:i/>
          <w:sz w:val="24"/>
          <w:szCs w:val="24"/>
          <w:lang w:eastAsia="ru-RU"/>
        </w:rPr>
      </w:pPr>
    </w:p>
    <w:p w:rsidR="008148C7" w:rsidRPr="0083237C" w:rsidRDefault="008148C7" w:rsidP="008148C7">
      <w:pPr>
        <w:spacing w:line="240" w:lineRule="auto"/>
        <w:rPr>
          <w:rFonts w:ascii="Times New Roman" w:hAnsi="Times New Roman" w:cs="Times New Roman"/>
          <w:b/>
          <w:sz w:val="24"/>
          <w:szCs w:val="24"/>
        </w:rPr>
      </w:pPr>
      <w:r w:rsidRPr="008C79E5">
        <w:rPr>
          <w:rFonts w:ascii="Times New Roman" w:hAnsi="Times New Roman" w:cs="Times New Roman"/>
          <w:b/>
          <w:sz w:val="24"/>
          <w:szCs w:val="24"/>
        </w:rPr>
        <w:t>2.3. Вариативные формы, способы, методы и средства реализации Программы</w:t>
      </w:r>
      <w:r>
        <w:rPr>
          <w:rFonts w:ascii="Times New Roman" w:hAnsi="Times New Roman" w:cs="Times New Roman"/>
          <w:b/>
          <w:sz w:val="24"/>
          <w:szCs w:val="24"/>
        </w:rPr>
        <w:t xml:space="preserve"> </w:t>
      </w:r>
      <w:r w:rsidRPr="003C506C">
        <w:rPr>
          <w:rFonts w:ascii="Times New Roman" w:hAnsi="Times New Roman" w:cs="Times New Roman"/>
          <w:b/>
          <w:sz w:val="24"/>
          <w:szCs w:val="24"/>
        </w:rPr>
        <w:t>с учётом возрастных и индивидуальных особенностей воспитанников</w:t>
      </w:r>
      <w:r w:rsidR="00962E87">
        <w:rPr>
          <w:rFonts w:ascii="Times New Roman" w:hAnsi="Times New Roman" w:cs="Times New Roman"/>
          <w:b/>
          <w:sz w:val="24"/>
          <w:szCs w:val="24"/>
        </w:rPr>
        <w:t xml:space="preserve"> старшей</w:t>
      </w:r>
      <w:r w:rsidRPr="003C506C">
        <w:rPr>
          <w:rFonts w:ascii="Times New Roman" w:hAnsi="Times New Roman" w:cs="Times New Roman"/>
          <w:b/>
          <w:sz w:val="24"/>
          <w:szCs w:val="24"/>
        </w:rPr>
        <w:t xml:space="preserve"> группы, специфики их образовательных потребностей и интересов</w:t>
      </w:r>
    </w:p>
    <w:p w:rsidR="00D36B6E" w:rsidRDefault="00D36B6E" w:rsidP="00D36B6E">
      <w:pPr>
        <w:pStyle w:val="a5"/>
        <w:spacing w:line="276" w:lineRule="auto"/>
        <w:ind w:left="0" w:firstLine="709"/>
      </w:pPr>
      <w:r>
        <w:t xml:space="preserve">Формы, способы, методы и средства реализации Программы образования определены в соответствии с задачами воспитания и обучения, возрастными </w:t>
      </w:r>
      <w:proofErr w:type="spellStart"/>
      <w:r>
        <w:t>ииндивидуальными</w:t>
      </w:r>
      <w:proofErr w:type="spellEnd"/>
      <w:r>
        <w:t xml:space="preserve">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D36B6E" w:rsidRDefault="00D36B6E" w:rsidP="00D36B6E">
      <w:pPr>
        <w:pStyle w:val="a5"/>
        <w:spacing w:line="276" w:lineRule="auto"/>
        <w:ind w:left="0" w:firstLine="709"/>
      </w:pPr>
      <w:r>
        <w:t xml:space="preserve">Программа построена на реализации технологии </w:t>
      </w:r>
      <w:proofErr w:type="spellStart"/>
      <w:r>
        <w:t>деятельностного</w:t>
      </w:r>
      <w:proofErr w:type="spellEnd"/>
      <w:r>
        <w:t xml:space="preserve">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D36B6E" w:rsidRDefault="00D36B6E" w:rsidP="00D36B6E">
      <w:pPr>
        <w:pStyle w:val="a5"/>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D36B6E" w:rsidRDefault="00D36B6E" w:rsidP="00D36B6E">
      <w:pPr>
        <w:pStyle w:val="a5"/>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w:t>
      </w:r>
      <w:r>
        <w:lastRenderedPageBreak/>
        <w:t xml:space="preserve">детей, необходимые им для нового «открытия». </w:t>
      </w:r>
    </w:p>
    <w:p w:rsidR="00D36B6E" w:rsidRDefault="00D36B6E" w:rsidP="00D36B6E">
      <w:pPr>
        <w:pStyle w:val="a5"/>
        <w:spacing w:line="276" w:lineRule="auto"/>
        <w:ind w:left="0" w:firstLine="709"/>
      </w:pPr>
      <w:r>
        <w:t>3. Затруднение в ситуации (</w:t>
      </w:r>
      <w:proofErr w:type="spellStart"/>
      <w:r>
        <w:t>проблематизация</w:t>
      </w:r>
      <w:proofErr w:type="spellEnd"/>
      <w:r>
        <w:t xml:space="preserve">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D36B6E" w:rsidRDefault="00D36B6E" w:rsidP="00D36B6E">
      <w:pPr>
        <w:pStyle w:val="a5"/>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D36B6E" w:rsidRDefault="00D36B6E" w:rsidP="00D36B6E">
      <w:pPr>
        <w:pStyle w:val="a5"/>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D36B6E" w:rsidRDefault="00D36B6E" w:rsidP="00D36B6E">
      <w:pPr>
        <w:pStyle w:val="a5"/>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D36B6E" w:rsidRDefault="00D36B6E" w:rsidP="00D36B6E">
      <w:pPr>
        <w:pStyle w:val="a5"/>
        <w:spacing w:line="276" w:lineRule="auto"/>
        <w:ind w:left="0" w:firstLine="709"/>
      </w:pPr>
      <w:r>
        <w:t>Используемые</w:t>
      </w:r>
      <w:r w:rsidR="00F73627">
        <w:t xml:space="preserve"> </w:t>
      </w:r>
      <w:r>
        <w:t>формы</w:t>
      </w:r>
      <w:r w:rsidR="00F73627">
        <w:t xml:space="preserve"> </w:t>
      </w:r>
      <w:r>
        <w:t>реализации</w:t>
      </w:r>
      <w:r w:rsidR="00F73627">
        <w:t xml:space="preserve"> </w:t>
      </w:r>
      <w:r>
        <w:t>Программы</w:t>
      </w:r>
      <w:r w:rsidR="00F73627">
        <w:t xml:space="preserve"> </w:t>
      </w:r>
      <w:r>
        <w:t>образования</w:t>
      </w:r>
      <w:r w:rsidR="00F73627">
        <w:t xml:space="preserve"> </w:t>
      </w:r>
      <w:r>
        <w:t>в</w:t>
      </w:r>
      <w:r w:rsidR="00F73627">
        <w:t xml:space="preserve"> </w:t>
      </w:r>
      <w:r>
        <w:t>соответствии</w:t>
      </w:r>
      <w:r w:rsidR="00F73627">
        <w:t xml:space="preserve"> </w:t>
      </w:r>
      <w:r>
        <w:t>с</w:t>
      </w:r>
      <w:r w:rsidR="00F73627">
        <w:t xml:space="preserve"> </w:t>
      </w:r>
      <w:r>
        <w:t>видом</w:t>
      </w:r>
      <w:r w:rsidR="00F73627">
        <w:t xml:space="preserve"> </w:t>
      </w:r>
      <w:r>
        <w:t>детской</w:t>
      </w:r>
      <w:r w:rsidR="00F73627">
        <w:t xml:space="preserve"> </w:t>
      </w:r>
      <w:r>
        <w:t>деятельности</w:t>
      </w:r>
      <w:r w:rsidR="00F73627">
        <w:t xml:space="preserve">  </w:t>
      </w:r>
      <w:proofErr w:type="spellStart"/>
      <w:r>
        <w:t>ивозрастными</w:t>
      </w:r>
      <w:proofErr w:type="spellEnd"/>
      <w:r>
        <w:t xml:space="preserve"> особенностями детей:</w:t>
      </w:r>
    </w:p>
    <w:p w:rsidR="00D36B6E" w:rsidRPr="00F73627" w:rsidRDefault="00D36B6E" w:rsidP="00D36B6E">
      <w:pPr>
        <w:tabs>
          <w:tab w:val="left" w:pos="993"/>
        </w:tabs>
        <w:spacing w:line="276" w:lineRule="auto"/>
        <w:ind w:firstLine="709"/>
        <w:jc w:val="both"/>
        <w:rPr>
          <w:rFonts w:ascii="Times New Roman" w:hAnsi="Times New Roman" w:cs="Times New Roman"/>
          <w:b/>
          <w:sz w:val="24"/>
        </w:rPr>
      </w:pPr>
      <w:r w:rsidRPr="00F73627">
        <w:rPr>
          <w:rFonts w:ascii="Times New Roman" w:hAnsi="Times New Roman" w:cs="Times New Roman"/>
          <w:b/>
          <w:i/>
          <w:sz w:val="24"/>
        </w:rPr>
        <w:t>В дошкольном возрасте (3 года</w:t>
      </w:r>
      <w:r w:rsidR="00F73627">
        <w:rPr>
          <w:rFonts w:ascii="Times New Roman" w:hAnsi="Times New Roman" w:cs="Times New Roman"/>
          <w:b/>
          <w:i/>
          <w:sz w:val="24"/>
        </w:rPr>
        <w:t xml:space="preserve"> – </w:t>
      </w:r>
      <w:r w:rsidRPr="00F73627">
        <w:rPr>
          <w:rFonts w:ascii="Times New Roman" w:hAnsi="Times New Roman" w:cs="Times New Roman"/>
          <w:b/>
          <w:i/>
          <w:sz w:val="24"/>
        </w:rPr>
        <w:t>8</w:t>
      </w:r>
      <w:r w:rsidR="00F73627">
        <w:rPr>
          <w:rFonts w:ascii="Times New Roman" w:hAnsi="Times New Roman" w:cs="Times New Roman"/>
          <w:b/>
          <w:i/>
          <w:sz w:val="24"/>
        </w:rPr>
        <w:t xml:space="preserve"> </w:t>
      </w:r>
      <w:r w:rsidRPr="00F73627">
        <w:rPr>
          <w:rFonts w:ascii="Times New Roman" w:hAnsi="Times New Roman" w:cs="Times New Roman"/>
          <w:b/>
          <w:i/>
          <w:sz w:val="24"/>
        </w:rPr>
        <w:t>лет</w:t>
      </w:r>
      <w:r w:rsidRPr="00F73627">
        <w:rPr>
          <w:rFonts w:ascii="Times New Roman" w:hAnsi="Times New Roman" w:cs="Times New Roman"/>
          <w:b/>
          <w:sz w:val="24"/>
        </w:rPr>
        <w:t>)</w:t>
      </w:r>
    </w:p>
    <w:p w:rsidR="00D36B6E" w:rsidRDefault="00D36B6E" w:rsidP="00D36B6E">
      <w:pPr>
        <w:pStyle w:val="a5"/>
        <w:numPr>
          <w:ilvl w:val="0"/>
          <w:numId w:val="5"/>
        </w:numPr>
        <w:tabs>
          <w:tab w:val="left" w:pos="993"/>
        </w:tabs>
        <w:spacing w:line="276" w:lineRule="auto"/>
        <w:ind w:left="0" w:firstLine="709"/>
      </w:pPr>
      <w:r>
        <w:t>игровая деятельность (сюжетно-ролевая, театрализованная, режиссерская,</w:t>
      </w:r>
      <w:r w:rsidR="00F73627">
        <w:t xml:space="preserve"> </w:t>
      </w:r>
      <w:r>
        <w:t>строительно-конструктивная, дидактическая, подвижная и др.);</w:t>
      </w:r>
    </w:p>
    <w:p w:rsidR="00D36B6E" w:rsidRDefault="00D36B6E" w:rsidP="00D36B6E">
      <w:pPr>
        <w:pStyle w:val="a5"/>
        <w:numPr>
          <w:ilvl w:val="0"/>
          <w:numId w:val="5"/>
        </w:numPr>
        <w:tabs>
          <w:tab w:val="left" w:pos="993"/>
        </w:tabs>
        <w:spacing w:line="276" w:lineRule="auto"/>
        <w:ind w:left="0" w:firstLine="709"/>
      </w:pPr>
      <w:r>
        <w:t xml:space="preserve">общение со взрослым (ситуативно-деловое, </w:t>
      </w:r>
      <w:proofErr w:type="spellStart"/>
      <w:r>
        <w:t>внеситуативно</w:t>
      </w:r>
      <w:proofErr w:type="spellEnd"/>
      <w:r>
        <w:t xml:space="preserve">-познавательное, </w:t>
      </w:r>
      <w:proofErr w:type="spellStart"/>
      <w:r>
        <w:t>внеситуативно</w:t>
      </w:r>
      <w:proofErr w:type="spellEnd"/>
      <w:r>
        <w:t xml:space="preserve">-личностное) и сверстниками (ситуативно-деловое, </w:t>
      </w:r>
      <w:proofErr w:type="spellStart"/>
      <w:r>
        <w:t>внеситуативно</w:t>
      </w:r>
      <w:proofErr w:type="spellEnd"/>
      <w:r>
        <w:t>-деловое);</w:t>
      </w:r>
    </w:p>
    <w:p w:rsidR="00D36B6E" w:rsidRDefault="00D36B6E" w:rsidP="00D36B6E">
      <w:pPr>
        <w:pStyle w:val="a5"/>
        <w:numPr>
          <w:ilvl w:val="0"/>
          <w:numId w:val="5"/>
        </w:numPr>
        <w:tabs>
          <w:tab w:val="left" w:pos="993"/>
        </w:tabs>
        <w:spacing w:line="276" w:lineRule="auto"/>
        <w:ind w:left="0" w:firstLine="709"/>
      </w:pPr>
      <w:r>
        <w:t>речевая деятельность (слушание речи взрослого и сверстников, активная диалогическая и монологическая речь);</w:t>
      </w:r>
    </w:p>
    <w:p w:rsidR="00D36B6E" w:rsidRDefault="00D36B6E" w:rsidP="00D36B6E">
      <w:pPr>
        <w:pStyle w:val="a5"/>
        <w:numPr>
          <w:ilvl w:val="0"/>
          <w:numId w:val="5"/>
        </w:numPr>
        <w:tabs>
          <w:tab w:val="left" w:pos="993"/>
        </w:tabs>
        <w:spacing w:line="276" w:lineRule="auto"/>
        <w:ind w:left="0" w:firstLine="709"/>
      </w:pPr>
      <w:r>
        <w:t>познавательно-исследовательская деятельность и экспериментирование;</w:t>
      </w:r>
    </w:p>
    <w:p w:rsidR="00D36B6E" w:rsidRDefault="00D36B6E" w:rsidP="00D36B6E">
      <w:pPr>
        <w:pStyle w:val="a5"/>
        <w:numPr>
          <w:ilvl w:val="0"/>
          <w:numId w:val="5"/>
        </w:numPr>
        <w:tabs>
          <w:tab w:val="left" w:pos="993"/>
        </w:tabs>
        <w:spacing w:line="276" w:lineRule="auto"/>
        <w:ind w:left="0" w:firstLine="709"/>
      </w:pPr>
      <w:r>
        <w:t>изобразительная деятельность (рисование, лепка, аппликация) и конструирование из разных материалов по образцу, условию и замыслу ребенка;</w:t>
      </w:r>
    </w:p>
    <w:p w:rsidR="00D36B6E" w:rsidRDefault="00D36B6E" w:rsidP="00D36B6E">
      <w:pPr>
        <w:pStyle w:val="a5"/>
        <w:numPr>
          <w:ilvl w:val="0"/>
          <w:numId w:val="5"/>
        </w:numPr>
        <w:tabs>
          <w:tab w:val="left" w:pos="993"/>
        </w:tabs>
        <w:spacing w:line="276" w:lineRule="auto"/>
        <w:ind w:left="0" w:firstLine="709"/>
      </w:pPr>
      <w:r>
        <w:t>двигательная деятельность (основные виды движений, общеразвивающие и спортивные упражнения, подвижные и элементы спортивных игр и др.);</w:t>
      </w:r>
    </w:p>
    <w:p w:rsidR="00D36B6E" w:rsidRDefault="00D36B6E" w:rsidP="00D36B6E">
      <w:pPr>
        <w:pStyle w:val="a5"/>
        <w:numPr>
          <w:ilvl w:val="0"/>
          <w:numId w:val="5"/>
        </w:numPr>
        <w:tabs>
          <w:tab w:val="left" w:pos="993"/>
        </w:tabs>
        <w:spacing w:line="276" w:lineRule="auto"/>
        <w:ind w:left="0" w:firstLine="709"/>
      </w:pPr>
      <w:r>
        <w:t>элементарная трудовая деятельность (самообслуживание, хозяйственно-бытовой труд, труд в природе, ручной труд);</w:t>
      </w:r>
    </w:p>
    <w:p w:rsidR="00D36B6E" w:rsidRDefault="00D36B6E" w:rsidP="00D36B6E">
      <w:pPr>
        <w:pStyle w:val="a5"/>
        <w:numPr>
          <w:ilvl w:val="0"/>
          <w:numId w:val="5"/>
        </w:numPr>
        <w:tabs>
          <w:tab w:val="left" w:pos="993"/>
        </w:tabs>
        <w:spacing w:line="276" w:lineRule="auto"/>
        <w:ind w:left="0" w:firstLine="709"/>
      </w:pPr>
      <w: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D36B6E" w:rsidRDefault="00D36B6E" w:rsidP="00D36B6E">
      <w:pPr>
        <w:pStyle w:val="a5"/>
        <w:tabs>
          <w:tab w:val="left" w:pos="993"/>
        </w:tabs>
        <w:spacing w:line="276" w:lineRule="auto"/>
        <w:ind w:left="0" w:firstLine="709"/>
        <w:rPr>
          <w:i/>
        </w:rPr>
      </w:pPr>
      <w:r>
        <w:t xml:space="preserve">Для достижения задач </w:t>
      </w:r>
      <w:r w:rsidRPr="001649D4">
        <w:rPr>
          <w:b/>
        </w:rPr>
        <w:t>воспитания</w:t>
      </w:r>
      <w:r>
        <w:rPr>
          <w:b/>
        </w:rPr>
        <w:t xml:space="preserve"> </w:t>
      </w:r>
      <w:r>
        <w:t xml:space="preserve">в ходе реализации Программы образования педагог может использовать следующие </w:t>
      </w:r>
      <w:r w:rsidRPr="001649D4">
        <w:rPr>
          <w:b/>
        </w:rPr>
        <w:t>методы</w:t>
      </w:r>
      <w:r w:rsidRPr="001649D4">
        <w:t>:</w:t>
      </w:r>
    </w:p>
    <w:p w:rsidR="00D36B6E" w:rsidRDefault="00D36B6E" w:rsidP="00D36B6E">
      <w:pPr>
        <w:pStyle w:val="a5"/>
        <w:numPr>
          <w:ilvl w:val="0"/>
          <w:numId w:val="5"/>
        </w:numPr>
        <w:tabs>
          <w:tab w:val="left" w:pos="993"/>
        </w:tabs>
        <w:spacing w:line="276" w:lineRule="auto"/>
        <w:ind w:left="0" w:firstLine="709"/>
      </w:pPr>
      <w:r>
        <w:t>организацииопытаповеденияидеятельности(приучениекположительнымформамобщественногоповедения,упражнение,воспитывающиеситуации,игровыеметоды);</w:t>
      </w:r>
    </w:p>
    <w:p w:rsidR="00D36B6E" w:rsidRDefault="00D36B6E" w:rsidP="00D36B6E">
      <w:pPr>
        <w:pStyle w:val="a5"/>
        <w:numPr>
          <w:ilvl w:val="0"/>
          <w:numId w:val="5"/>
        </w:numPr>
        <w:tabs>
          <w:tab w:val="left" w:pos="993"/>
        </w:tabs>
        <w:spacing w:line="276" w:lineRule="auto"/>
        <w:ind w:left="0" w:firstLine="709"/>
      </w:pPr>
      <w:r>
        <w:t>осознания детьми опыта поведения и деятельности (рассказы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D36B6E" w:rsidRDefault="00D36B6E" w:rsidP="00D36B6E">
      <w:pPr>
        <w:pStyle w:val="a5"/>
        <w:numPr>
          <w:ilvl w:val="0"/>
          <w:numId w:val="5"/>
        </w:numPr>
        <w:tabs>
          <w:tab w:val="left" w:pos="993"/>
        </w:tabs>
        <w:spacing w:line="276" w:lineRule="auto"/>
        <w:ind w:left="0" w:firstLine="709"/>
      </w:pPr>
      <w:r>
        <w:t>мотивации опыта поведения и деятельности (поощрение, методы развития эмоций, игры, соревнования, проектные методы);</w:t>
      </w:r>
    </w:p>
    <w:p w:rsidR="00D36B6E" w:rsidRDefault="00D36B6E" w:rsidP="00D36B6E">
      <w:pPr>
        <w:pStyle w:val="a5"/>
        <w:spacing w:line="276" w:lineRule="auto"/>
        <w:ind w:left="0" w:firstLine="709"/>
      </w:pPr>
      <w:r>
        <w:t xml:space="preserve">При организации </w:t>
      </w:r>
      <w:r w:rsidRPr="001649D4">
        <w:rPr>
          <w:b/>
        </w:rPr>
        <w:t>обучения</w:t>
      </w:r>
      <w:r>
        <w:rPr>
          <w:b/>
        </w:rPr>
        <w:t xml:space="preserve"> </w:t>
      </w:r>
      <w:r>
        <w:t>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rsidR="00D36B6E" w:rsidRDefault="00D36B6E" w:rsidP="00D36B6E">
      <w:pPr>
        <w:pStyle w:val="a5"/>
        <w:numPr>
          <w:ilvl w:val="0"/>
          <w:numId w:val="6"/>
        </w:numPr>
        <w:tabs>
          <w:tab w:val="left" w:pos="993"/>
        </w:tabs>
        <w:spacing w:line="276" w:lineRule="auto"/>
        <w:ind w:left="0" w:firstLine="709"/>
      </w:pPr>
      <w:r>
        <w:t xml:space="preserve">информационно-рецептивный метод– предъявление информации, организация </w:t>
      </w:r>
      <w:r>
        <w:lastRenderedPageBreak/>
        <w:t>действий ребѐнка с объектом изучения (распознающее наблюдение, рассматривание картин, демонстрация кино-    и видеофильмов,  просмотр компьютерных презентаций, рассказы воспитателя или детей, чтение);</w:t>
      </w:r>
    </w:p>
    <w:p w:rsidR="00D36B6E" w:rsidRDefault="00D36B6E" w:rsidP="00D36B6E">
      <w:pPr>
        <w:pStyle w:val="a5"/>
        <w:numPr>
          <w:ilvl w:val="0"/>
          <w:numId w:val="6"/>
        </w:numPr>
        <w:tabs>
          <w:tab w:val="left" w:pos="993"/>
        </w:tabs>
        <w:spacing w:line="276" w:lineRule="auto"/>
        <w:ind w:left="0" w:firstLine="709"/>
      </w:pPr>
      <w: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w:t>
      </w:r>
      <w:r w:rsidR="00F73627">
        <w:t xml:space="preserve"> </w:t>
      </w:r>
      <w:r>
        <w:t>составление рассказов с опорой на предметную или предметно-схематическую модель);</w:t>
      </w:r>
    </w:p>
    <w:p w:rsidR="00D36B6E" w:rsidRDefault="00D36B6E" w:rsidP="00D36B6E">
      <w:pPr>
        <w:pStyle w:val="a5"/>
        <w:numPr>
          <w:ilvl w:val="0"/>
          <w:numId w:val="6"/>
        </w:numPr>
        <w:tabs>
          <w:tab w:val="left" w:pos="993"/>
        </w:tabs>
        <w:spacing w:line="276" w:lineRule="auto"/>
        <w:ind w:left="0" w:firstLine="709"/>
      </w:pPr>
      <w:r>
        <w:t>метод проблемного изложения- пост</w:t>
      </w:r>
      <w:r w:rsidR="00F73627">
        <w:t>ановка проблемы и раскрытие пут</w:t>
      </w:r>
      <w:r>
        <w:t>ей решения в процессе организации опытов, наблюдений;</w:t>
      </w:r>
    </w:p>
    <w:p w:rsidR="00D36B6E" w:rsidRDefault="00D36B6E" w:rsidP="00D36B6E">
      <w:pPr>
        <w:pStyle w:val="a5"/>
        <w:numPr>
          <w:ilvl w:val="0"/>
          <w:numId w:val="6"/>
        </w:numPr>
        <w:tabs>
          <w:tab w:val="left" w:pos="993"/>
        </w:tabs>
        <w:spacing w:line="276" w:lineRule="auto"/>
        <w:ind w:left="0" w:firstLine="709"/>
      </w:pPr>
      <w:r>
        <w:t>эвристический метод (частично-поисковый)–проблемная задача делится на части–проблемы, в решении которых принимают участие дети (применение представлений в новых</w:t>
      </w:r>
      <w:r w:rsidR="00F73627">
        <w:t xml:space="preserve"> </w:t>
      </w:r>
      <w:r>
        <w:t>условиях);</w:t>
      </w:r>
    </w:p>
    <w:p w:rsidR="00D36B6E" w:rsidRDefault="00D36B6E" w:rsidP="00D36B6E">
      <w:pPr>
        <w:pStyle w:val="a5"/>
        <w:numPr>
          <w:ilvl w:val="0"/>
          <w:numId w:val="6"/>
        </w:numPr>
        <w:tabs>
          <w:tab w:val="left" w:pos="993"/>
        </w:tabs>
        <w:spacing w:line="276" w:lineRule="auto"/>
        <w:ind w:left="0" w:firstLine="709"/>
      </w:pPr>
      <w:r>
        <w:t>исследовательский метод– составление и предъявление проблемных ситуаций, ситуаций для эксперимен</w:t>
      </w:r>
      <w:r w:rsidR="00F73627">
        <w:t>тирования и опытов (творческие з</w:t>
      </w:r>
      <w:r>
        <w:t>адания, опыты, экспериментирование).</w:t>
      </w:r>
    </w:p>
    <w:p w:rsidR="00D36B6E" w:rsidRDefault="00D36B6E" w:rsidP="00D36B6E">
      <w:pPr>
        <w:pStyle w:val="a5"/>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 представленные совокупностью материальных и идеальных объектов:</w:t>
      </w:r>
    </w:p>
    <w:p w:rsidR="00D36B6E" w:rsidRPr="00A6152D" w:rsidRDefault="00D36B6E" w:rsidP="00D36B6E">
      <w:pPr>
        <w:pStyle w:val="a5"/>
        <w:numPr>
          <w:ilvl w:val="0"/>
          <w:numId w:val="7"/>
        </w:numPr>
        <w:tabs>
          <w:tab w:val="left" w:pos="993"/>
        </w:tabs>
        <w:spacing w:line="276" w:lineRule="auto"/>
        <w:ind w:left="0" w:firstLine="709"/>
      </w:pPr>
      <w:r>
        <w:t>демонстрационные и раздаточные;</w:t>
      </w:r>
    </w:p>
    <w:p w:rsidR="00D36B6E" w:rsidRPr="00A6152D" w:rsidRDefault="00D36B6E" w:rsidP="00D36B6E">
      <w:pPr>
        <w:pStyle w:val="a5"/>
        <w:numPr>
          <w:ilvl w:val="0"/>
          <w:numId w:val="7"/>
        </w:numPr>
        <w:tabs>
          <w:tab w:val="left" w:pos="993"/>
        </w:tabs>
        <w:spacing w:line="276" w:lineRule="auto"/>
        <w:ind w:left="0" w:firstLine="709"/>
      </w:pPr>
      <w:r>
        <w:t xml:space="preserve">визуальные, </w:t>
      </w:r>
      <w:proofErr w:type="spellStart"/>
      <w:r>
        <w:t>аудийные</w:t>
      </w:r>
      <w:proofErr w:type="spellEnd"/>
      <w:r>
        <w:t>, аудиовизуальные;</w:t>
      </w:r>
    </w:p>
    <w:p w:rsidR="00D36B6E" w:rsidRDefault="00D36B6E" w:rsidP="00D36B6E">
      <w:pPr>
        <w:pStyle w:val="a5"/>
        <w:numPr>
          <w:ilvl w:val="0"/>
          <w:numId w:val="7"/>
        </w:numPr>
        <w:tabs>
          <w:tab w:val="left" w:pos="993"/>
        </w:tabs>
        <w:spacing w:line="276" w:lineRule="auto"/>
        <w:ind w:left="0" w:firstLine="709"/>
      </w:pPr>
      <w:r>
        <w:t>естественные и искусственные;</w:t>
      </w:r>
    </w:p>
    <w:p w:rsidR="00D36B6E" w:rsidRDefault="00D36B6E" w:rsidP="00D36B6E">
      <w:pPr>
        <w:pStyle w:val="a5"/>
        <w:numPr>
          <w:ilvl w:val="0"/>
          <w:numId w:val="7"/>
        </w:numPr>
        <w:tabs>
          <w:tab w:val="left" w:pos="993"/>
        </w:tabs>
        <w:spacing w:line="276" w:lineRule="auto"/>
        <w:ind w:left="0" w:firstLine="709"/>
      </w:pPr>
      <w:r>
        <w:t>реальные и виртуальные.</w:t>
      </w:r>
    </w:p>
    <w:p w:rsidR="00D36B6E" w:rsidRDefault="00D36B6E" w:rsidP="00D36B6E">
      <w:pPr>
        <w:pStyle w:val="a5"/>
        <w:spacing w:line="276" w:lineRule="auto"/>
        <w:ind w:left="0" w:firstLine="709"/>
      </w:pPr>
      <w:r>
        <w:t xml:space="preserve">Для </w:t>
      </w:r>
      <w:r w:rsidRPr="00252AB0">
        <w:rPr>
          <w:b/>
        </w:rPr>
        <w:t>развития</w:t>
      </w:r>
      <w:r>
        <w:rPr>
          <w:b/>
        </w:rPr>
        <w:t xml:space="preserve"> </w:t>
      </w:r>
      <w:r w:rsidRPr="00252AB0">
        <w:rPr>
          <w:b/>
        </w:rPr>
        <w:t>каждого</w:t>
      </w:r>
      <w:r>
        <w:rPr>
          <w:b/>
        </w:rPr>
        <w:t xml:space="preserve"> </w:t>
      </w:r>
      <w:r w:rsidRPr="00252AB0">
        <w:rPr>
          <w:b/>
        </w:rPr>
        <w:t>вида</w:t>
      </w:r>
      <w:r>
        <w:rPr>
          <w:b/>
        </w:rPr>
        <w:t xml:space="preserve"> </w:t>
      </w:r>
      <w:r w:rsidRPr="00252AB0">
        <w:rPr>
          <w:b/>
        </w:rPr>
        <w:t>деятельности</w:t>
      </w:r>
      <w:r>
        <w:rPr>
          <w:b/>
        </w:rPr>
        <w:t xml:space="preserve"> </w:t>
      </w:r>
      <w:r>
        <w:t xml:space="preserve">детей применяются следующие </w:t>
      </w:r>
      <w:r w:rsidRPr="00252AB0">
        <w:rPr>
          <w:b/>
        </w:rPr>
        <w:t>средства</w:t>
      </w:r>
      <w:r>
        <w:t>:</w:t>
      </w:r>
    </w:p>
    <w:p w:rsidR="00D36B6E" w:rsidRDefault="00D36B6E" w:rsidP="00D36B6E">
      <w:pPr>
        <w:pStyle w:val="a5"/>
        <w:numPr>
          <w:ilvl w:val="0"/>
          <w:numId w:val="8"/>
        </w:numPr>
        <w:tabs>
          <w:tab w:val="left" w:pos="993"/>
        </w:tabs>
        <w:spacing w:line="276" w:lineRule="auto"/>
        <w:ind w:left="0" w:firstLine="709"/>
      </w:pPr>
      <w:r>
        <w:t>двигательной (оборудование для ходьбы, бега, ползания, лазанья, прыгания, занятий с мячом и др.);</w:t>
      </w:r>
    </w:p>
    <w:p w:rsidR="00D36B6E" w:rsidRDefault="00D36B6E" w:rsidP="00D36B6E">
      <w:pPr>
        <w:pStyle w:val="a5"/>
        <w:numPr>
          <w:ilvl w:val="0"/>
          <w:numId w:val="8"/>
        </w:numPr>
        <w:tabs>
          <w:tab w:val="left" w:pos="993"/>
        </w:tabs>
        <w:spacing w:line="276" w:lineRule="auto"/>
        <w:ind w:left="0" w:firstLine="709"/>
      </w:pPr>
      <w:r>
        <w:t>предметной (образные и дидактические игрушки, реальные предметы и др.); игровой (игры, игрушки, игровое оборудование и др.);</w:t>
      </w:r>
    </w:p>
    <w:p w:rsidR="00D36B6E" w:rsidRDefault="00D36B6E" w:rsidP="00D36B6E">
      <w:pPr>
        <w:pStyle w:val="a5"/>
        <w:numPr>
          <w:ilvl w:val="0"/>
          <w:numId w:val="8"/>
        </w:numPr>
        <w:tabs>
          <w:tab w:val="left" w:pos="993"/>
          <w:tab w:val="left" w:pos="4644"/>
          <w:tab w:val="left" w:pos="4989"/>
          <w:tab w:val="left" w:pos="7462"/>
          <w:tab w:val="left" w:pos="9066"/>
          <w:tab w:val="left" w:pos="10282"/>
        </w:tabs>
        <w:spacing w:line="276" w:lineRule="auto"/>
        <w:ind w:left="0" w:firstLine="709"/>
      </w:pPr>
      <w:r>
        <w:t xml:space="preserve">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w:t>
      </w:r>
      <w:r>
        <w:rPr>
          <w:spacing w:val="-2"/>
        </w:rPr>
        <w:t xml:space="preserve">и </w:t>
      </w:r>
      <w:r>
        <w:t>оборудование для исследования и образно-символический материал, в том числе макеты, плакаты, модели, схемы и др.);</w:t>
      </w:r>
    </w:p>
    <w:p w:rsidR="00D36B6E" w:rsidRDefault="00D36B6E" w:rsidP="00D36B6E">
      <w:pPr>
        <w:pStyle w:val="a5"/>
        <w:numPr>
          <w:ilvl w:val="0"/>
          <w:numId w:val="8"/>
        </w:numPr>
        <w:tabs>
          <w:tab w:val="left" w:pos="993"/>
        </w:tabs>
        <w:spacing w:line="276" w:lineRule="auto"/>
        <w:ind w:left="0" w:firstLine="709"/>
      </w:pPr>
      <w:r>
        <w:t>чтения художественной литературы (книги для детского чтения, в том числе аудиокниги, иллюстративный материал);</w:t>
      </w:r>
    </w:p>
    <w:p w:rsidR="00D36B6E" w:rsidRDefault="00D36B6E" w:rsidP="00D36B6E">
      <w:pPr>
        <w:pStyle w:val="a5"/>
        <w:numPr>
          <w:ilvl w:val="0"/>
          <w:numId w:val="8"/>
        </w:numPr>
        <w:tabs>
          <w:tab w:val="left" w:pos="993"/>
        </w:tabs>
        <w:spacing w:line="276" w:lineRule="auto"/>
        <w:ind w:left="0" w:firstLine="709"/>
      </w:pPr>
      <w:r>
        <w:t>трудовой (оборудование и инвентарь для всех видов труда);</w:t>
      </w:r>
    </w:p>
    <w:p w:rsidR="00D36B6E" w:rsidRDefault="00D36B6E" w:rsidP="00D36B6E">
      <w:pPr>
        <w:pStyle w:val="a5"/>
        <w:numPr>
          <w:ilvl w:val="0"/>
          <w:numId w:val="8"/>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 рисования и конструирования);</w:t>
      </w:r>
    </w:p>
    <w:p w:rsidR="00D36B6E" w:rsidRDefault="00D36B6E" w:rsidP="00D36B6E">
      <w:pPr>
        <w:pStyle w:val="a5"/>
        <w:numPr>
          <w:ilvl w:val="0"/>
          <w:numId w:val="8"/>
        </w:numPr>
        <w:tabs>
          <w:tab w:val="left" w:pos="993"/>
        </w:tabs>
        <w:spacing w:line="276" w:lineRule="auto"/>
        <w:ind w:left="0" w:firstLine="709"/>
      </w:pPr>
      <w:r>
        <w:t>музыкальной (детские музыкальные инструменты, дидактический материал и др.).</w:t>
      </w:r>
    </w:p>
    <w:p w:rsidR="00D36B6E" w:rsidRPr="00CE1AAE" w:rsidRDefault="00D36B6E" w:rsidP="00D36B6E">
      <w:pPr>
        <w:pStyle w:val="a5"/>
        <w:spacing w:after="240" w:line="276" w:lineRule="auto"/>
        <w:ind w:left="0" w:firstLine="709"/>
      </w:pPr>
      <w:r>
        <w:t xml:space="preserve">При выборе форм, методов, средств реализации Программы образования </w:t>
      </w:r>
      <w:r>
        <w:rPr>
          <w:color w:val="171717"/>
        </w:rPr>
        <w:t xml:space="preserve">важное </w:t>
      </w:r>
      <w:r>
        <w:t xml:space="preserve">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w:t>
      </w:r>
      <w:proofErr w:type="spellStart"/>
      <w:r>
        <w:t>воспитанияи</w:t>
      </w:r>
      <w:proofErr w:type="spellEnd"/>
      <w:r>
        <w:t xml:space="preserve"> обучения обеспечивает их вариативность.</w:t>
      </w:r>
    </w:p>
    <w:p w:rsidR="00D36B6E" w:rsidRPr="00F73627" w:rsidRDefault="00D36B6E" w:rsidP="00D36B6E">
      <w:pPr>
        <w:adjustRightInd w:val="0"/>
        <w:spacing w:after="240" w:line="276" w:lineRule="auto"/>
        <w:jc w:val="center"/>
        <w:rPr>
          <w:rFonts w:ascii="Times New Roman" w:hAnsi="Times New Roman" w:cs="Times New Roman"/>
          <w:b/>
          <w:sz w:val="24"/>
          <w:szCs w:val="24"/>
        </w:rPr>
      </w:pPr>
      <w:r w:rsidRPr="00F73627">
        <w:rPr>
          <w:rFonts w:ascii="Times New Roman" w:hAnsi="Times New Roman" w:cs="Times New Roman"/>
          <w:b/>
          <w:sz w:val="24"/>
          <w:szCs w:val="24"/>
        </w:rPr>
        <w:lastRenderedPageBreak/>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D36B6E" w:rsidRPr="00D36B6E" w:rsidRDefault="00D36B6E" w:rsidP="00D36B6E">
      <w:pPr>
        <w:adjustRightInd w:val="0"/>
        <w:spacing w:line="276" w:lineRule="auto"/>
        <w:jc w:val="both"/>
        <w:rPr>
          <w:rFonts w:ascii="Times New Roman" w:hAnsi="Times New Roman" w:cs="Times New Roman"/>
          <w:sz w:val="24"/>
          <w:szCs w:val="24"/>
        </w:rPr>
      </w:pPr>
      <w:r w:rsidRPr="00E64B59">
        <w:rPr>
          <w:sz w:val="24"/>
          <w:szCs w:val="24"/>
        </w:rPr>
        <w:t xml:space="preserve">         </w:t>
      </w:r>
      <w:r w:rsidRPr="00D36B6E">
        <w:rPr>
          <w:rFonts w:ascii="Times New Roman" w:hAnsi="Times New Roman" w:cs="Times New Roman"/>
          <w:sz w:val="24"/>
          <w:szCs w:val="24"/>
        </w:rPr>
        <w:t>Оптимальные условия для развития ребенка</w:t>
      </w:r>
      <w:r w:rsidRPr="00E64B59">
        <w:rPr>
          <w:sz w:val="24"/>
          <w:szCs w:val="24"/>
        </w:rPr>
        <w:t xml:space="preserve"> – это продуманное соотношение свободной, </w:t>
      </w:r>
      <w:r w:rsidRPr="00D36B6E">
        <w:rPr>
          <w:rFonts w:ascii="Times New Roman" w:hAnsi="Times New Roman" w:cs="Times New Roman"/>
          <w:sz w:val="24"/>
          <w:szCs w:val="24"/>
        </w:rPr>
        <w:t>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D36B6E" w:rsidRPr="00D36B6E" w:rsidRDefault="00D36B6E" w:rsidP="00D36B6E">
      <w:pPr>
        <w:adjustRightInd w:val="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3114"/>
        <w:gridCol w:w="2574"/>
        <w:gridCol w:w="3060"/>
      </w:tblGrid>
      <w:tr w:rsidR="00D36B6E" w:rsidRPr="00D36B6E" w:rsidTr="00CD3724">
        <w:trPr>
          <w:trHeight w:val="250"/>
        </w:trPr>
        <w:tc>
          <w:tcPr>
            <w:tcW w:w="1152" w:type="dxa"/>
            <w:vMerge w:val="restart"/>
            <w:shd w:val="clear" w:color="auto" w:fill="auto"/>
          </w:tcPr>
          <w:p w:rsidR="00D36B6E" w:rsidRPr="00D36B6E" w:rsidRDefault="00D36B6E" w:rsidP="00CD3724">
            <w:pPr>
              <w:adjustRightInd w:val="0"/>
              <w:jc w:val="center"/>
              <w:rPr>
                <w:rFonts w:ascii="Times New Roman" w:hAnsi="Times New Roman" w:cs="Times New Roman"/>
                <w:sz w:val="24"/>
                <w:szCs w:val="24"/>
              </w:rPr>
            </w:pPr>
            <w:r w:rsidRPr="00D36B6E">
              <w:rPr>
                <w:rFonts w:ascii="Times New Roman" w:hAnsi="Times New Roman" w:cs="Times New Roman"/>
                <w:sz w:val="24"/>
                <w:szCs w:val="24"/>
              </w:rPr>
              <w:t>Возраст детей</w:t>
            </w:r>
          </w:p>
        </w:tc>
        <w:tc>
          <w:tcPr>
            <w:tcW w:w="3114" w:type="dxa"/>
            <w:vMerge w:val="restart"/>
            <w:shd w:val="clear" w:color="auto" w:fill="auto"/>
          </w:tcPr>
          <w:p w:rsidR="00D36B6E" w:rsidRPr="00D36B6E" w:rsidRDefault="00D36B6E" w:rsidP="00CD3724">
            <w:pPr>
              <w:adjustRightInd w:val="0"/>
              <w:jc w:val="center"/>
              <w:rPr>
                <w:rFonts w:ascii="Times New Roman" w:hAnsi="Times New Roman" w:cs="Times New Roman"/>
                <w:sz w:val="24"/>
                <w:szCs w:val="24"/>
              </w:rPr>
            </w:pPr>
            <w:r w:rsidRPr="00D36B6E">
              <w:rPr>
                <w:rFonts w:ascii="Times New Roman" w:hAnsi="Times New Roman" w:cs="Times New Roman"/>
                <w:sz w:val="24"/>
                <w:szCs w:val="24"/>
              </w:rPr>
              <w:t>Регламентируемая    деятельность (занятие)</w:t>
            </w:r>
          </w:p>
        </w:tc>
        <w:tc>
          <w:tcPr>
            <w:tcW w:w="5634" w:type="dxa"/>
            <w:gridSpan w:val="2"/>
            <w:shd w:val="clear" w:color="auto" w:fill="auto"/>
          </w:tcPr>
          <w:p w:rsidR="00D36B6E" w:rsidRPr="00D36B6E" w:rsidRDefault="00D36B6E" w:rsidP="00CD3724">
            <w:pPr>
              <w:adjustRightInd w:val="0"/>
              <w:jc w:val="center"/>
              <w:rPr>
                <w:rFonts w:ascii="Times New Roman" w:hAnsi="Times New Roman" w:cs="Times New Roman"/>
                <w:sz w:val="24"/>
                <w:szCs w:val="24"/>
              </w:rPr>
            </w:pPr>
            <w:r w:rsidRPr="00D36B6E">
              <w:rPr>
                <w:rFonts w:ascii="Times New Roman" w:hAnsi="Times New Roman" w:cs="Times New Roman"/>
                <w:sz w:val="24"/>
                <w:szCs w:val="24"/>
              </w:rPr>
              <w:t>Нерегламентированная деятельность, час</w:t>
            </w:r>
          </w:p>
        </w:tc>
      </w:tr>
      <w:tr w:rsidR="00D36B6E" w:rsidRPr="00D36B6E" w:rsidTr="00CD3724">
        <w:trPr>
          <w:trHeight w:val="184"/>
        </w:trPr>
        <w:tc>
          <w:tcPr>
            <w:tcW w:w="1152" w:type="dxa"/>
            <w:vMerge/>
            <w:shd w:val="clear" w:color="auto" w:fill="auto"/>
          </w:tcPr>
          <w:p w:rsidR="00D36B6E" w:rsidRPr="00D36B6E" w:rsidRDefault="00D36B6E" w:rsidP="00CD3724">
            <w:pPr>
              <w:adjustRightInd w:val="0"/>
              <w:jc w:val="center"/>
              <w:rPr>
                <w:rFonts w:ascii="Times New Roman" w:hAnsi="Times New Roman" w:cs="Times New Roman"/>
                <w:sz w:val="24"/>
                <w:szCs w:val="24"/>
              </w:rPr>
            </w:pPr>
          </w:p>
        </w:tc>
        <w:tc>
          <w:tcPr>
            <w:tcW w:w="3114" w:type="dxa"/>
            <w:vMerge/>
            <w:shd w:val="clear" w:color="auto" w:fill="auto"/>
          </w:tcPr>
          <w:p w:rsidR="00D36B6E" w:rsidRPr="00D36B6E" w:rsidRDefault="00D36B6E" w:rsidP="00CD3724">
            <w:pPr>
              <w:adjustRightInd w:val="0"/>
              <w:jc w:val="center"/>
              <w:rPr>
                <w:rFonts w:ascii="Times New Roman" w:hAnsi="Times New Roman" w:cs="Times New Roman"/>
                <w:sz w:val="24"/>
                <w:szCs w:val="24"/>
              </w:rPr>
            </w:pPr>
          </w:p>
        </w:tc>
        <w:tc>
          <w:tcPr>
            <w:tcW w:w="2574" w:type="dxa"/>
            <w:shd w:val="clear" w:color="auto" w:fill="auto"/>
          </w:tcPr>
          <w:p w:rsidR="00D36B6E" w:rsidRPr="00D36B6E" w:rsidRDefault="00D36B6E" w:rsidP="00CD3724">
            <w:pPr>
              <w:adjustRightInd w:val="0"/>
              <w:jc w:val="center"/>
              <w:rPr>
                <w:rFonts w:ascii="Times New Roman" w:hAnsi="Times New Roman" w:cs="Times New Roman"/>
                <w:sz w:val="24"/>
                <w:szCs w:val="24"/>
              </w:rPr>
            </w:pPr>
            <w:r w:rsidRPr="00D36B6E">
              <w:rPr>
                <w:rFonts w:ascii="Times New Roman" w:hAnsi="Times New Roman" w:cs="Times New Roman"/>
                <w:sz w:val="24"/>
                <w:szCs w:val="24"/>
              </w:rPr>
              <w:t>совместная деятельность</w:t>
            </w:r>
          </w:p>
        </w:tc>
        <w:tc>
          <w:tcPr>
            <w:tcW w:w="3060" w:type="dxa"/>
            <w:shd w:val="clear" w:color="auto" w:fill="auto"/>
          </w:tcPr>
          <w:p w:rsidR="00D36B6E" w:rsidRPr="00D36B6E" w:rsidRDefault="00D36B6E" w:rsidP="00CD3724">
            <w:pPr>
              <w:adjustRightInd w:val="0"/>
              <w:jc w:val="center"/>
              <w:rPr>
                <w:rFonts w:ascii="Times New Roman" w:hAnsi="Times New Roman" w:cs="Times New Roman"/>
                <w:sz w:val="24"/>
                <w:szCs w:val="24"/>
              </w:rPr>
            </w:pPr>
            <w:r w:rsidRPr="00D36B6E">
              <w:rPr>
                <w:rFonts w:ascii="Times New Roman" w:hAnsi="Times New Roman" w:cs="Times New Roman"/>
                <w:sz w:val="24"/>
                <w:szCs w:val="24"/>
              </w:rPr>
              <w:t>самостоятельная деятельность</w:t>
            </w:r>
          </w:p>
        </w:tc>
      </w:tr>
      <w:tr w:rsidR="00D36B6E" w:rsidRPr="00D36B6E" w:rsidTr="00CD3724">
        <w:trPr>
          <w:trHeight w:val="184"/>
        </w:trPr>
        <w:tc>
          <w:tcPr>
            <w:tcW w:w="1152" w:type="dxa"/>
            <w:shd w:val="clear" w:color="auto" w:fill="auto"/>
          </w:tcPr>
          <w:p w:rsidR="00D36B6E" w:rsidRPr="00D36B6E" w:rsidRDefault="00D36B6E" w:rsidP="00CD3724">
            <w:pPr>
              <w:adjustRightInd w:val="0"/>
              <w:jc w:val="center"/>
              <w:rPr>
                <w:rFonts w:ascii="Times New Roman" w:hAnsi="Times New Roman" w:cs="Times New Roman"/>
                <w:sz w:val="24"/>
                <w:szCs w:val="24"/>
              </w:rPr>
            </w:pPr>
            <w:r w:rsidRPr="00D36B6E">
              <w:rPr>
                <w:rFonts w:ascii="Times New Roman" w:hAnsi="Times New Roman" w:cs="Times New Roman"/>
                <w:sz w:val="24"/>
                <w:szCs w:val="24"/>
              </w:rPr>
              <w:t>2-3 года</w:t>
            </w:r>
          </w:p>
        </w:tc>
        <w:tc>
          <w:tcPr>
            <w:tcW w:w="3114" w:type="dxa"/>
            <w:shd w:val="clear" w:color="auto" w:fill="auto"/>
          </w:tcPr>
          <w:p w:rsidR="00D36B6E" w:rsidRPr="00D36B6E" w:rsidRDefault="00D36B6E" w:rsidP="00CD3724">
            <w:pPr>
              <w:adjustRightInd w:val="0"/>
              <w:jc w:val="center"/>
              <w:rPr>
                <w:rFonts w:ascii="Times New Roman" w:hAnsi="Times New Roman" w:cs="Times New Roman"/>
                <w:sz w:val="24"/>
                <w:szCs w:val="24"/>
              </w:rPr>
            </w:pPr>
            <w:r w:rsidRPr="00D36B6E">
              <w:rPr>
                <w:rFonts w:ascii="Times New Roman" w:hAnsi="Times New Roman" w:cs="Times New Roman"/>
                <w:sz w:val="24"/>
                <w:szCs w:val="24"/>
              </w:rPr>
              <w:t>2 по 10 мин</w:t>
            </w:r>
          </w:p>
        </w:tc>
        <w:tc>
          <w:tcPr>
            <w:tcW w:w="2574" w:type="dxa"/>
            <w:shd w:val="clear" w:color="auto" w:fill="auto"/>
          </w:tcPr>
          <w:p w:rsidR="00D36B6E" w:rsidRPr="00D36B6E" w:rsidRDefault="00D36B6E" w:rsidP="00CD3724">
            <w:pPr>
              <w:adjustRightInd w:val="0"/>
              <w:jc w:val="center"/>
              <w:rPr>
                <w:rFonts w:ascii="Times New Roman" w:hAnsi="Times New Roman" w:cs="Times New Roman"/>
                <w:sz w:val="24"/>
                <w:szCs w:val="24"/>
              </w:rPr>
            </w:pPr>
            <w:r w:rsidRPr="00D36B6E">
              <w:rPr>
                <w:rFonts w:ascii="Times New Roman" w:hAnsi="Times New Roman" w:cs="Times New Roman"/>
                <w:sz w:val="24"/>
                <w:szCs w:val="24"/>
              </w:rPr>
              <w:t>7- 7,5</w:t>
            </w:r>
          </w:p>
        </w:tc>
        <w:tc>
          <w:tcPr>
            <w:tcW w:w="3060" w:type="dxa"/>
            <w:shd w:val="clear" w:color="auto" w:fill="auto"/>
          </w:tcPr>
          <w:p w:rsidR="00D36B6E" w:rsidRPr="00D36B6E" w:rsidRDefault="00D36B6E" w:rsidP="00CD3724">
            <w:pPr>
              <w:adjustRightInd w:val="0"/>
              <w:jc w:val="center"/>
              <w:rPr>
                <w:rFonts w:ascii="Times New Roman" w:hAnsi="Times New Roman" w:cs="Times New Roman"/>
                <w:sz w:val="24"/>
                <w:szCs w:val="24"/>
              </w:rPr>
            </w:pPr>
            <w:r w:rsidRPr="00D36B6E">
              <w:rPr>
                <w:rFonts w:ascii="Times New Roman" w:hAnsi="Times New Roman" w:cs="Times New Roman"/>
                <w:sz w:val="24"/>
                <w:szCs w:val="24"/>
              </w:rPr>
              <w:t>3-4</w:t>
            </w:r>
          </w:p>
        </w:tc>
      </w:tr>
      <w:tr w:rsidR="00D36B6E" w:rsidRPr="00D36B6E" w:rsidTr="00CD3724">
        <w:trPr>
          <w:trHeight w:val="260"/>
        </w:trPr>
        <w:tc>
          <w:tcPr>
            <w:tcW w:w="1152" w:type="dxa"/>
            <w:shd w:val="clear" w:color="auto" w:fill="auto"/>
          </w:tcPr>
          <w:p w:rsidR="00D36B6E" w:rsidRPr="00D36B6E" w:rsidRDefault="00D36B6E" w:rsidP="00CD3724">
            <w:pPr>
              <w:adjustRightInd w:val="0"/>
              <w:jc w:val="center"/>
              <w:rPr>
                <w:rFonts w:ascii="Times New Roman" w:hAnsi="Times New Roman" w:cs="Times New Roman"/>
                <w:sz w:val="24"/>
                <w:szCs w:val="24"/>
              </w:rPr>
            </w:pPr>
            <w:r w:rsidRPr="00D36B6E">
              <w:rPr>
                <w:rFonts w:ascii="Times New Roman" w:hAnsi="Times New Roman" w:cs="Times New Roman"/>
                <w:sz w:val="24"/>
                <w:szCs w:val="24"/>
              </w:rPr>
              <w:t>3-4 года</w:t>
            </w:r>
          </w:p>
        </w:tc>
        <w:tc>
          <w:tcPr>
            <w:tcW w:w="3114" w:type="dxa"/>
            <w:shd w:val="clear" w:color="auto" w:fill="auto"/>
          </w:tcPr>
          <w:p w:rsidR="00D36B6E" w:rsidRPr="00D36B6E" w:rsidRDefault="00D36B6E" w:rsidP="00CD3724">
            <w:pPr>
              <w:adjustRightInd w:val="0"/>
              <w:jc w:val="center"/>
              <w:rPr>
                <w:rFonts w:ascii="Times New Roman" w:hAnsi="Times New Roman" w:cs="Times New Roman"/>
                <w:sz w:val="24"/>
                <w:szCs w:val="24"/>
              </w:rPr>
            </w:pPr>
            <w:r w:rsidRPr="00D36B6E">
              <w:rPr>
                <w:rFonts w:ascii="Times New Roman" w:hAnsi="Times New Roman" w:cs="Times New Roman"/>
                <w:sz w:val="24"/>
                <w:szCs w:val="24"/>
              </w:rPr>
              <w:t>2   по 15 мин</w:t>
            </w:r>
          </w:p>
        </w:tc>
        <w:tc>
          <w:tcPr>
            <w:tcW w:w="2574" w:type="dxa"/>
            <w:shd w:val="clear" w:color="auto" w:fill="auto"/>
          </w:tcPr>
          <w:p w:rsidR="00D36B6E" w:rsidRPr="00D36B6E" w:rsidRDefault="00D36B6E" w:rsidP="00CD3724">
            <w:pPr>
              <w:adjustRightInd w:val="0"/>
              <w:jc w:val="center"/>
              <w:rPr>
                <w:rFonts w:ascii="Times New Roman" w:hAnsi="Times New Roman" w:cs="Times New Roman"/>
                <w:sz w:val="24"/>
                <w:szCs w:val="24"/>
              </w:rPr>
            </w:pPr>
            <w:r w:rsidRPr="00D36B6E">
              <w:rPr>
                <w:rFonts w:ascii="Times New Roman" w:hAnsi="Times New Roman" w:cs="Times New Roman"/>
                <w:sz w:val="24"/>
                <w:szCs w:val="24"/>
              </w:rPr>
              <w:t>7- 7,5</w:t>
            </w:r>
          </w:p>
        </w:tc>
        <w:tc>
          <w:tcPr>
            <w:tcW w:w="3060" w:type="dxa"/>
            <w:shd w:val="clear" w:color="auto" w:fill="auto"/>
          </w:tcPr>
          <w:p w:rsidR="00D36B6E" w:rsidRPr="00D36B6E" w:rsidRDefault="00D36B6E" w:rsidP="00CD3724">
            <w:pPr>
              <w:adjustRightInd w:val="0"/>
              <w:jc w:val="center"/>
              <w:rPr>
                <w:rFonts w:ascii="Times New Roman" w:hAnsi="Times New Roman" w:cs="Times New Roman"/>
                <w:sz w:val="24"/>
                <w:szCs w:val="24"/>
              </w:rPr>
            </w:pPr>
            <w:r w:rsidRPr="00D36B6E">
              <w:rPr>
                <w:rFonts w:ascii="Times New Roman" w:hAnsi="Times New Roman" w:cs="Times New Roman"/>
                <w:sz w:val="24"/>
                <w:szCs w:val="24"/>
              </w:rPr>
              <w:t>3-4</w:t>
            </w:r>
          </w:p>
        </w:tc>
      </w:tr>
      <w:tr w:rsidR="00D36B6E" w:rsidRPr="00D36B6E" w:rsidTr="00CD3724">
        <w:trPr>
          <w:trHeight w:val="377"/>
        </w:trPr>
        <w:tc>
          <w:tcPr>
            <w:tcW w:w="1152" w:type="dxa"/>
            <w:shd w:val="clear" w:color="auto" w:fill="auto"/>
          </w:tcPr>
          <w:p w:rsidR="00D36B6E" w:rsidRPr="00D36B6E" w:rsidRDefault="00D36B6E" w:rsidP="00CD3724">
            <w:pPr>
              <w:adjustRightInd w:val="0"/>
              <w:jc w:val="center"/>
              <w:rPr>
                <w:rFonts w:ascii="Times New Roman" w:hAnsi="Times New Roman" w:cs="Times New Roman"/>
                <w:sz w:val="24"/>
                <w:szCs w:val="24"/>
              </w:rPr>
            </w:pPr>
            <w:r w:rsidRPr="00D36B6E">
              <w:rPr>
                <w:rFonts w:ascii="Times New Roman" w:hAnsi="Times New Roman" w:cs="Times New Roman"/>
                <w:sz w:val="24"/>
                <w:szCs w:val="24"/>
              </w:rPr>
              <w:t>4-5 лет</w:t>
            </w:r>
          </w:p>
        </w:tc>
        <w:tc>
          <w:tcPr>
            <w:tcW w:w="3114" w:type="dxa"/>
            <w:shd w:val="clear" w:color="auto" w:fill="auto"/>
          </w:tcPr>
          <w:p w:rsidR="00D36B6E" w:rsidRPr="00D36B6E" w:rsidRDefault="00D36B6E" w:rsidP="00CD3724">
            <w:pPr>
              <w:adjustRightInd w:val="0"/>
              <w:jc w:val="center"/>
              <w:rPr>
                <w:rFonts w:ascii="Times New Roman" w:hAnsi="Times New Roman" w:cs="Times New Roman"/>
                <w:sz w:val="24"/>
                <w:szCs w:val="24"/>
              </w:rPr>
            </w:pPr>
            <w:r w:rsidRPr="00D36B6E">
              <w:rPr>
                <w:rFonts w:ascii="Times New Roman" w:hAnsi="Times New Roman" w:cs="Times New Roman"/>
                <w:sz w:val="24"/>
                <w:szCs w:val="24"/>
              </w:rPr>
              <w:t>2   по 20 мин</w:t>
            </w:r>
          </w:p>
        </w:tc>
        <w:tc>
          <w:tcPr>
            <w:tcW w:w="2574" w:type="dxa"/>
            <w:shd w:val="clear" w:color="auto" w:fill="auto"/>
          </w:tcPr>
          <w:p w:rsidR="00D36B6E" w:rsidRPr="00D36B6E" w:rsidRDefault="00D36B6E" w:rsidP="00CD3724">
            <w:pPr>
              <w:adjustRightInd w:val="0"/>
              <w:jc w:val="center"/>
              <w:rPr>
                <w:rFonts w:ascii="Times New Roman" w:hAnsi="Times New Roman" w:cs="Times New Roman"/>
                <w:sz w:val="24"/>
                <w:szCs w:val="24"/>
              </w:rPr>
            </w:pPr>
            <w:r w:rsidRPr="00D36B6E">
              <w:rPr>
                <w:rFonts w:ascii="Times New Roman" w:hAnsi="Times New Roman" w:cs="Times New Roman"/>
                <w:sz w:val="24"/>
                <w:szCs w:val="24"/>
              </w:rPr>
              <w:t>7</w:t>
            </w:r>
          </w:p>
        </w:tc>
        <w:tc>
          <w:tcPr>
            <w:tcW w:w="3060" w:type="dxa"/>
            <w:shd w:val="clear" w:color="auto" w:fill="auto"/>
          </w:tcPr>
          <w:p w:rsidR="00D36B6E" w:rsidRPr="00D36B6E" w:rsidRDefault="00D36B6E" w:rsidP="00CD3724">
            <w:pPr>
              <w:adjustRightInd w:val="0"/>
              <w:jc w:val="center"/>
              <w:rPr>
                <w:rFonts w:ascii="Times New Roman" w:hAnsi="Times New Roman" w:cs="Times New Roman"/>
                <w:sz w:val="24"/>
                <w:szCs w:val="24"/>
              </w:rPr>
            </w:pPr>
            <w:r w:rsidRPr="00D36B6E">
              <w:rPr>
                <w:rFonts w:ascii="Times New Roman" w:hAnsi="Times New Roman" w:cs="Times New Roman"/>
                <w:sz w:val="24"/>
                <w:szCs w:val="24"/>
              </w:rPr>
              <w:t>3-3,5</w:t>
            </w:r>
          </w:p>
        </w:tc>
      </w:tr>
      <w:tr w:rsidR="00D36B6E" w:rsidRPr="00D36B6E" w:rsidTr="00CD3724">
        <w:trPr>
          <w:trHeight w:val="367"/>
        </w:trPr>
        <w:tc>
          <w:tcPr>
            <w:tcW w:w="1152" w:type="dxa"/>
            <w:shd w:val="clear" w:color="auto" w:fill="auto"/>
          </w:tcPr>
          <w:p w:rsidR="00D36B6E" w:rsidRPr="00D36B6E" w:rsidRDefault="00D36B6E" w:rsidP="00CD3724">
            <w:pPr>
              <w:adjustRightInd w:val="0"/>
              <w:jc w:val="center"/>
              <w:rPr>
                <w:rFonts w:ascii="Times New Roman" w:hAnsi="Times New Roman" w:cs="Times New Roman"/>
                <w:sz w:val="24"/>
                <w:szCs w:val="24"/>
              </w:rPr>
            </w:pPr>
            <w:r w:rsidRPr="00D36B6E">
              <w:rPr>
                <w:rFonts w:ascii="Times New Roman" w:hAnsi="Times New Roman" w:cs="Times New Roman"/>
                <w:sz w:val="24"/>
                <w:szCs w:val="24"/>
              </w:rPr>
              <w:t>5 – 6 лет</w:t>
            </w:r>
          </w:p>
        </w:tc>
        <w:tc>
          <w:tcPr>
            <w:tcW w:w="3114" w:type="dxa"/>
            <w:shd w:val="clear" w:color="auto" w:fill="auto"/>
          </w:tcPr>
          <w:p w:rsidR="00D36B6E" w:rsidRPr="00D36B6E" w:rsidRDefault="00D36B6E" w:rsidP="00CD3724">
            <w:pPr>
              <w:adjustRightInd w:val="0"/>
              <w:jc w:val="center"/>
              <w:rPr>
                <w:rFonts w:ascii="Times New Roman" w:hAnsi="Times New Roman" w:cs="Times New Roman"/>
                <w:sz w:val="24"/>
                <w:szCs w:val="24"/>
              </w:rPr>
            </w:pPr>
            <w:r w:rsidRPr="00D36B6E">
              <w:rPr>
                <w:rFonts w:ascii="Times New Roman" w:hAnsi="Times New Roman" w:cs="Times New Roman"/>
                <w:sz w:val="24"/>
                <w:szCs w:val="24"/>
              </w:rPr>
              <w:t>2-3  по 20- 25 мин</w:t>
            </w:r>
          </w:p>
        </w:tc>
        <w:tc>
          <w:tcPr>
            <w:tcW w:w="2574" w:type="dxa"/>
            <w:shd w:val="clear" w:color="auto" w:fill="auto"/>
          </w:tcPr>
          <w:p w:rsidR="00D36B6E" w:rsidRPr="00D36B6E" w:rsidRDefault="00D36B6E" w:rsidP="00CD3724">
            <w:pPr>
              <w:adjustRightInd w:val="0"/>
              <w:jc w:val="center"/>
              <w:rPr>
                <w:rFonts w:ascii="Times New Roman" w:hAnsi="Times New Roman" w:cs="Times New Roman"/>
                <w:sz w:val="24"/>
                <w:szCs w:val="24"/>
              </w:rPr>
            </w:pPr>
            <w:r w:rsidRPr="00D36B6E">
              <w:rPr>
                <w:rFonts w:ascii="Times New Roman" w:hAnsi="Times New Roman" w:cs="Times New Roman"/>
                <w:sz w:val="24"/>
                <w:szCs w:val="24"/>
              </w:rPr>
              <w:t>6 – 6,5</w:t>
            </w:r>
          </w:p>
        </w:tc>
        <w:tc>
          <w:tcPr>
            <w:tcW w:w="3060" w:type="dxa"/>
            <w:shd w:val="clear" w:color="auto" w:fill="auto"/>
          </w:tcPr>
          <w:p w:rsidR="00D36B6E" w:rsidRPr="00D36B6E" w:rsidRDefault="00D36B6E" w:rsidP="00CD3724">
            <w:pPr>
              <w:adjustRightInd w:val="0"/>
              <w:jc w:val="center"/>
              <w:rPr>
                <w:rFonts w:ascii="Times New Roman" w:hAnsi="Times New Roman" w:cs="Times New Roman"/>
                <w:sz w:val="24"/>
                <w:szCs w:val="24"/>
              </w:rPr>
            </w:pPr>
            <w:r w:rsidRPr="00D36B6E">
              <w:rPr>
                <w:rFonts w:ascii="Times New Roman" w:hAnsi="Times New Roman" w:cs="Times New Roman"/>
                <w:sz w:val="24"/>
                <w:szCs w:val="24"/>
              </w:rPr>
              <w:t>2,5 – 3,5</w:t>
            </w:r>
          </w:p>
        </w:tc>
      </w:tr>
      <w:tr w:rsidR="00D36B6E" w:rsidRPr="00D36B6E" w:rsidTr="00CD3724">
        <w:trPr>
          <w:trHeight w:val="367"/>
        </w:trPr>
        <w:tc>
          <w:tcPr>
            <w:tcW w:w="1152" w:type="dxa"/>
            <w:shd w:val="clear" w:color="auto" w:fill="auto"/>
          </w:tcPr>
          <w:p w:rsidR="00D36B6E" w:rsidRPr="00D36B6E" w:rsidRDefault="00D36B6E" w:rsidP="00CD3724">
            <w:pPr>
              <w:adjustRightInd w:val="0"/>
              <w:jc w:val="center"/>
              <w:rPr>
                <w:rFonts w:ascii="Times New Roman" w:hAnsi="Times New Roman" w:cs="Times New Roman"/>
                <w:sz w:val="24"/>
                <w:szCs w:val="24"/>
              </w:rPr>
            </w:pPr>
            <w:r w:rsidRPr="00D36B6E">
              <w:rPr>
                <w:rFonts w:ascii="Times New Roman" w:hAnsi="Times New Roman" w:cs="Times New Roman"/>
                <w:sz w:val="24"/>
                <w:szCs w:val="24"/>
              </w:rPr>
              <w:t>6-7 лет</w:t>
            </w:r>
          </w:p>
        </w:tc>
        <w:tc>
          <w:tcPr>
            <w:tcW w:w="3114" w:type="dxa"/>
            <w:shd w:val="clear" w:color="auto" w:fill="auto"/>
          </w:tcPr>
          <w:p w:rsidR="00D36B6E" w:rsidRPr="00D36B6E" w:rsidRDefault="00D36B6E" w:rsidP="00CD3724">
            <w:pPr>
              <w:adjustRightInd w:val="0"/>
              <w:jc w:val="center"/>
              <w:rPr>
                <w:rFonts w:ascii="Times New Roman" w:hAnsi="Times New Roman" w:cs="Times New Roman"/>
                <w:sz w:val="24"/>
                <w:szCs w:val="24"/>
              </w:rPr>
            </w:pPr>
            <w:r w:rsidRPr="00D36B6E">
              <w:rPr>
                <w:rFonts w:ascii="Times New Roman" w:hAnsi="Times New Roman" w:cs="Times New Roman"/>
                <w:sz w:val="24"/>
                <w:szCs w:val="24"/>
              </w:rPr>
              <w:t>3  по 30 мин.</w:t>
            </w:r>
          </w:p>
        </w:tc>
        <w:tc>
          <w:tcPr>
            <w:tcW w:w="2574" w:type="dxa"/>
            <w:shd w:val="clear" w:color="auto" w:fill="auto"/>
          </w:tcPr>
          <w:p w:rsidR="00D36B6E" w:rsidRPr="00D36B6E" w:rsidRDefault="00D36B6E" w:rsidP="00CD3724">
            <w:pPr>
              <w:adjustRightInd w:val="0"/>
              <w:jc w:val="center"/>
              <w:rPr>
                <w:rFonts w:ascii="Times New Roman" w:hAnsi="Times New Roman" w:cs="Times New Roman"/>
                <w:sz w:val="24"/>
                <w:szCs w:val="24"/>
              </w:rPr>
            </w:pPr>
            <w:r w:rsidRPr="00D36B6E">
              <w:rPr>
                <w:rFonts w:ascii="Times New Roman" w:hAnsi="Times New Roman" w:cs="Times New Roman"/>
                <w:sz w:val="24"/>
                <w:szCs w:val="24"/>
              </w:rPr>
              <w:t>5,5 - 6</w:t>
            </w:r>
          </w:p>
        </w:tc>
        <w:tc>
          <w:tcPr>
            <w:tcW w:w="3060" w:type="dxa"/>
            <w:shd w:val="clear" w:color="auto" w:fill="auto"/>
          </w:tcPr>
          <w:p w:rsidR="00D36B6E" w:rsidRPr="00D36B6E" w:rsidRDefault="00D36B6E" w:rsidP="00CD3724">
            <w:pPr>
              <w:adjustRightInd w:val="0"/>
              <w:jc w:val="center"/>
              <w:rPr>
                <w:rFonts w:ascii="Times New Roman" w:hAnsi="Times New Roman" w:cs="Times New Roman"/>
                <w:sz w:val="24"/>
                <w:szCs w:val="24"/>
              </w:rPr>
            </w:pPr>
            <w:r w:rsidRPr="00D36B6E">
              <w:rPr>
                <w:rFonts w:ascii="Times New Roman" w:hAnsi="Times New Roman" w:cs="Times New Roman"/>
                <w:sz w:val="24"/>
                <w:szCs w:val="24"/>
              </w:rPr>
              <w:t>2,5 - 3</w:t>
            </w:r>
          </w:p>
        </w:tc>
      </w:tr>
    </w:tbl>
    <w:p w:rsidR="00D36B6E" w:rsidRPr="00D36B6E" w:rsidRDefault="00D36B6E" w:rsidP="00D36B6E">
      <w:pPr>
        <w:adjustRightInd w:val="0"/>
        <w:spacing w:line="276" w:lineRule="auto"/>
        <w:jc w:val="both"/>
        <w:rPr>
          <w:rFonts w:ascii="Times New Roman" w:hAnsi="Times New Roman" w:cs="Times New Roman"/>
          <w:sz w:val="24"/>
          <w:szCs w:val="24"/>
          <w:u w:val="single"/>
        </w:rPr>
      </w:pPr>
    </w:p>
    <w:p w:rsidR="00D36B6E" w:rsidRPr="00D36B6E" w:rsidRDefault="00D36B6E" w:rsidP="00D36B6E">
      <w:pPr>
        <w:spacing w:line="276" w:lineRule="auto"/>
        <w:ind w:firstLine="708"/>
        <w:jc w:val="both"/>
        <w:rPr>
          <w:rFonts w:ascii="Times New Roman" w:hAnsi="Times New Roman" w:cs="Times New Roman"/>
          <w:sz w:val="24"/>
          <w:szCs w:val="24"/>
        </w:rPr>
      </w:pPr>
      <w:r w:rsidRPr="00D36B6E">
        <w:rPr>
          <w:rFonts w:ascii="Times New Roman" w:hAnsi="Times New Roman" w:cs="Times New Roman"/>
          <w:sz w:val="24"/>
          <w:szCs w:val="24"/>
        </w:rPr>
        <w:t xml:space="preserve">Максимально допустимый объем образовательной нагрузки соответствует санитарно - эпидемиологическим правилам и нормативам </w:t>
      </w:r>
      <w:r w:rsidRPr="00D36B6E">
        <w:rPr>
          <w:rFonts w:ascii="Times New Roman" w:hAnsi="Times New Roman" w:cs="Times New Roman"/>
          <w:bCs/>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D36B6E">
        <w:rPr>
          <w:rFonts w:ascii="Times New Roman" w:hAnsi="Times New Roman" w:cs="Times New Roman"/>
          <w:sz w:val="24"/>
          <w:szCs w:val="24"/>
        </w:rPr>
        <w:t xml:space="preserve">,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D36B6E">
          <w:rPr>
            <w:rFonts w:ascii="Times New Roman" w:hAnsi="Times New Roman" w:cs="Times New Roman"/>
            <w:sz w:val="24"/>
            <w:szCs w:val="24"/>
          </w:rPr>
          <w:t>2013 г</w:t>
        </w:r>
      </w:smartTag>
      <w:r w:rsidRPr="00D36B6E">
        <w:rPr>
          <w:rFonts w:ascii="Times New Roman" w:hAnsi="Times New Roman" w:cs="Times New Roman"/>
          <w:sz w:val="24"/>
          <w:szCs w:val="24"/>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D36B6E">
          <w:rPr>
            <w:rFonts w:ascii="Times New Roman" w:hAnsi="Times New Roman" w:cs="Times New Roman"/>
            <w:sz w:val="24"/>
            <w:szCs w:val="24"/>
          </w:rPr>
          <w:t>2013 г</w:t>
        </w:r>
      </w:smartTag>
      <w:r w:rsidRPr="00D36B6E">
        <w:rPr>
          <w:rFonts w:ascii="Times New Roman" w:hAnsi="Times New Roman" w:cs="Times New Roman"/>
          <w:sz w:val="24"/>
          <w:szCs w:val="24"/>
        </w:rPr>
        <w:t xml:space="preserve">., регистрационный  № 28564). </w:t>
      </w:r>
    </w:p>
    <w:p w:rsidR="00D36B6E" w:rsidRPr="00D36B6E" w:rsidRDefault="00D36B6E" w:rsidP="00D36B6E">
      <w:pPr>
        <w:adjustRightInd w:val="0"/>
        <w:spacing w:line="276" w:lineRule="auto"/>
        <w:ind w:firstLine="708"/>
        <w:jc w:val="both"/>
        <w:rPr>
          <w:rFonts w:ascii="Times New Roman" w:hAnsi="Times New Roman" w:cs="Times New Roman"/>
          <w:sz w:val="24"/>
          <w:szCs w:val="24"/>
          <w:u w:val="single"/>
        </w:rPr>
      </w:pPr>
      <w:r w:rsidRPr="00D36B6E">
        <w:rPr>
          <w:rFonts w:ascii="Times New Roman" w:hAnsi="Times New Roman" w:cs="Times New Roman"/>
          <w:sz w:val="24"/>
          <w:szCs w:val="24"/>
          <w:u w:val="single"/>
        </w:rPr>
        <w:t xml:space="preserve">Продолжительность непрерывной непосредственно образовательной деятельности </w:t>
      </w:r>
    </w:p>
    <w:p w:rsidR="00D36B6E" w:rsidRPr="00D36B6E" w:rsidRDefault="00D36B6E" w:rsidP="00D36B6E">
      <w:pPr>
        <w:adjustRightInd w:val="0"/>
        <w:spacing w:line="276" w:lineRule="auto"/>
        <w:jc w:val="both"/>
        <w:rPr>
          <w:rFonts w:ascii="Times New Roman" w:hAnsi="Times New Roman" w:cs="Times New Roman"/>
          <w:sz w:val="24"/>
          <w:szCs w:val="24"/>
        </w:rPr>
      </w:pPr>
      <w:r w:rsidRPr="00D36B6E">
        <w:rPr>
          <w:rFonts w:ascii="Times New Roman" w:hAnsi="Times New Roman" w:cs="Times New Roman"/>
          <w:sz w:val="24"/>
          <w:szCs w:val="24"/>
        </w:rPr>
        <w:t xml:space="preserve">для детей 3-го года жизни - не более 10 минут, </w:t>
      </w:r>
    </w:p>
    <w:p w:rsidR="00D36B6E" w:rsidRPr="00D36B6E" w:rsidRDefault="00D36B6E" w:rsidP="00D36B6E">
      <w:pPr>
        <w:adjustRightInd w:val="0"/>
        <w:spacing w:line="276" w:lineRule="auto"/>
        <w:jc w:val="both"/>
        <w:rPr>
          <w:rFonts w:ascii="Times New Roman" w:hAnsi="Times New Roman" w:cs="Times New Roman"/>
          <w:sz w:val="24"/>
          <w:szCs w:val="24"/>
        </w:rPr>
      </w:pPr>
      <w:r w:rsidRPr="00D36B6E">
        <w:rPr>
          <w:rFonts w:ascii="Times New Roman" w:hAnsi="Times New Roman" w:cs="Times New Roman"/>
          <w:sz w:val="24"/>
          <w:szCs w:val="24"/>
        </w:rPr>
        <w:t xml:space="preserve">для детей 4-го года жизни - не более 15 минут, </w:t>
      </w:r>
    </w:p>
    <w:p w:rsidR="00D36B6E" w:rsidRPr="00D36B6E" w:rsidRDefault="00D36B6E" w:rsidP="00D36B6E">
      <w:pPr>
        <w:adjustRightInd w:val="0"/>
        <w:spacing w:line="276" w:lineRule="auto"/>
        <w:jc w:val="both"/>
        <w:rPr>
          <w:rFonts w:ascii="Times New Roman" w:hAnsi="Times New Roman" w:cs="Times New Roman"/>
          <w:sz w:val="24"/>
          <w:szCs w:val="24"/>
        </w:rPr>
      </w:pPr>
      <w:r w:rsidRPr="00D36B6E">
        <w:rPr>
          <w:rFonts w:ascii="Times New Roman" w:hAnsi="Times New Roman" w:cs="Times New Roman"/>
          <w:sz w:val="24"/>
          <w:szCs w:val="24"/>
        </w:rPr>
        <w:t xml:space="preserve">для детей 5-го года жизни - не более 20 минут, </w:t>
      </w:r>
    </w:p>
    <w:p w:rsidR="00D36B6E" w:rsidRPr="00D36B6E" w:rsidRDefault="00D36B6E" w:rsidP="00D36B6E">
      <w:pPr>
        <w:adjustRightInd w:val="0"/>
        <w:spacing w:line="276" w:lineRule="auto"/>
        <w:jc w:val="both"/>
        <w:rPr>
          <w:rFonts w:ascii="Times New Roman" w:hAnsi="Times New Roman" w:cs="Times New Roman"/>
          <w:sz w:val="24"/>
          <w:szCs w:val="24"/>
        </w:rPr>
      </w:pPr>
      <w:r w:rsidRPr="00D36B6E">
        <w:rPr>
          <w:rFonts w:ascii="Times New Roman" w:hAnsi="Times New Roman" w:cs="Times New Roman"/>
          <w:sz w:val="24"/>
          <w:szCs w:val="24"/>
        </w:rPr>
        <w:t>для детей 6-го года жизни - не более 25 минут</w:t>
      </w:r>
    </w:p>
    <w:p w:rsidR="00D36B6E" w:rsidRPr="00D36B6E" w:rsidRDefault="00D36B6E" w:rsidP="00D36B6E">
      <w:pPr>
        <w:adjustRightInd w:val="0"/>
        <w:spacing w:line="276" w:lineRule="auto"/>
        <w:jc w:val="both"/>
        <w:rPr>
          <w:rFonts w:ascii="Times New Roman" w:hAnsi="Times New Roman" w:cs="Times New Roman"/>
          <w:sz w:val="24"/>
          <w:szCs w:val="24"/>
        </w:rPr>
      </w:pPr>
      <w:r w:rsidRPr="00D36B6E">
        <w:rPr>
          <w:rFonts w:ascii="Times New Roman" w:hAnsi="Times New Roman" w:cs="Times New Roman"/>
          <w:sz w:val="24"/>
          <w:szCs w:val="24"/>
        </w:rPr>
        <w:t xml:space="preserve">для детей 7-го года жизни - не более 30 минут. </w:t>
      </w:r>
    </w:p>
    <w:p w:rsidR="00D36B6E" w:rsidRPr="00D36B6E" w:rsidRDefault="00D36B6E" w:rsidP="00D36B6E">
      <w:pPr>
        <w:adjustRightInd w:val="0"/>
        <w:spacing w:line="276" w:lineRule="auto"/>
        <w:ind w:firstLine="708"/>
        <w:jc w:val="both"/>
        <w:rPr>
          <w:rFonts w:ascii="Times New Roman" w:hAnsi="Times New Roman" w:cs="Times New Roman"/>
          <w:sz w:val="24"/>
          <w:szCs w:val="24"/>
        </w:rPr>
      </w:pPr>
      <w:r w:rsidRPr="00D36B6E">
        <w:rPr>
          <w:rFonts w:ascii="Times New Roman" w:hAnsi="Times New Roman" w:cs="Times New Roman"/>
          <w:sz w:val="24"/>
          <w:szCs w:val="24"/>
          <w:u w:val="single"/>
        </w:rPr>
        <w:t>Максимально допустимый объем образовательной нагрузки в первой половине дня</w:t>
      </w:r>
      <w:r w:rsidRPr="00D36B6E">
        <w:rPr>
          <w:rFonts w:ascii="Times New Roman" w:hAnsi="Times New Roman" w:cs="Times New Roman"/>
          <w:sz w:val="24"/>
          <w:szCs w:val="24"/>
        </w:rPr>
        <w:t xml:space="preserve"> в ясельной группе не превышает 20 минут, младшей и средней группах не превышает 30 и 40 минут соответственно, в старшей и подготовительной 45 минут и 1, 5 часа соответственно. </w:t>
      </w:r>
    </w:p>
    <w:p w:rsidR="00D36B6E" w:rsidRPr="00D36B6E" w:rsidRDefault="00D36B6E" w:rsidP="00D36B6E">
      <w:pPr>
        <w:adjustRightInd w:val="0"/>
        <w:spacing w:line="276" w:lineRule="auto"/>
        <w:jc w:val="both"/>
        <w:rPr>
          <w:rFonts w:ascii="Times New Roman" w:hAnsi="Times New Roman" w:cs="Times New Roman"/>
          <w:sz w:val="24"/>
          <w:szCs w:val="24"/>
        </w:rPr>
      </w:pPr>
      <w:r w:rsidRPr="00D36B6E">
        <w:rPr>
          <w:rFonts w:ascii="Times New Roman" w:hAnsi="Times New Roman" w:cs="Times New Roman"/>
          <w:sz w:val="24"/>
          <w:szCs w:val="24"/>
        </w:rPr>
        <w:lastRenderedPageBreak/>
        <w:t xml:space="preserve">   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D36B6E" w:rsidRPr="00D36B6E" w:rsidRDefault="00D36B6E" w:rsidP="00D36B6E">
      <w:pPr>
        <w:adjustRightInd w:val="0"/>
        <w:spacing w:line="276" w:lineRule="auto"/>
        <w:ind w:firstLine="708"/>
        <w:jc w:val="both"/>
        <w:rPr>
          <w:rFonts w:ascii="Times New Roman" w:hAnsi="Times New Roman" w:cs="Times New Roman"/>
          <w:sz w:val="24"/>
          <w:szCs w:val="24"/>
        </w:rPr>
      </w:pPr>
      <w:r w:rsidRPr="00D36B6E">
        <w:rPr>
          <w:rFonts w:ascii="Times New Roman" w:hAnsi="Times New Roman" w:cs="Times New Roman"/>
          <w:sz w:val="24"/>
          <w:szCs w:val="24"/>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D36B6E" w:rsidRPr="00D36B6E" w:rsidRDefault="00D36B6E" w:rsidP="00D36B6E">
      <w:pPr>
        <w:adjustRightInd w:val="0"/>
        <w:spacing w:line="276" w:lineRule="auto"/>
        <w:ind w:firstLine="708"/>
        <w:jc w:val="both"/>
        <w:rPr>
          <w:rFonts w:ascii="Times New Roman" w:hAnsi="Times New Roman" w:cs="Times New Roman"/>
          <w:sz w:val="24"/>
          <w:szCs w:val="24"/>
        </w:rPr>
      </w:pPr>
      <w:r w:rsidRPr="00D36B6E">
        <w:rPr>
          <w:rFonts w:ascii="Times New Roman" w:hAnsi="Times New Roman" w:cs="Times New Roman"/>
          <w:sz w:val="24"/>
          <w:szCs w:val="24"/>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8148C7" w:rsidRPr="00F73627" w:rsidRDefault="00D36B6E" w:rsidP="00F73627">
      <w:pPr>
        <w:tabs>
          <w:tab w:val="left" w:pos="10206"/>
        </w:tabs>
        <w:spacing w:line="276" w:lineRule="auto"/>
        <w:ind w:right="-13" w:firstLine="567"/>
        <w:jc w:val="both"/>
        <w:rPr>
          <w:rFonts w:ascii="Times New Roman" w:hAnsi="Times New Roman" w:cs="Times New Roman"/>
          <w:kern w:val="20"/>
          <w:sz w:val="24"/>
          <w:szCs w:val="24"/>
        </w:rPr>
      </w:pPr>
      <w:r w:rsidRPr="00D36B6E">
        <w:rPr>
          <w:rFonts w:ascii="Times New Roman" w:hAnsi="Times New Roman" w:cs="Times New Roman"/>
          <w:sz w:val="24"/>
          <w:szCs w:val="24"/>
        </w:rPr>
        <w:t xml:space="preserve"> </w:t>
      </w:r>
      <w:r w:rsidRPr="00D36B6E">
        <w:rPr>
          <w:rFonts w:ascii="Times New Roman" w:hAnsi="Times New Roman" w:cs="Times New Roman"/>
          <w:kern w:val="20"/>
          <w:sz w:val="24"/>
          <w:szCs w:val="24"/>
        </w:rPr>
        <w:t xml:space="preserve">При определении структуры </w:t>
      </w:r>
      <w:r w:rsidRPr="00D36B6E">
        <w:rPr>
          <w:rFonts w:ascii="Times New Roman" w:hAnsi="Times New Roman" w:cs="Times New Roman"/>
          <w:bCs/>
          <w:kern w:val="20"/>
          <w:sz w:val="24"/>
          <w:szCs w:val="24"/>
        </w:rPr>
        <w:t xml:space="preserve">образовательного процесса педагогический коллектив опирался на положения </w:t>
      </w:r>
      <w:r w:rsidRPr="00D36B6E">
        <w:rPr>
          <w:rFonts w:ascii="Times New Roman" w:hAnsi="Times New Roman" w:cs="Times New Roman"/>
          <w:kern w:val="20"/>
          <w:sz w:val="24"/>
          <w:szCs w:val="24"/>
        </w:rPr>
        <w:t xml:space="preserve">концепции Л.С. Выготского «Схема развития любого вида деятельности такова: сначала она осуществляется в совместной деятельности со взрослыми, затем – в совместной деятельности со сверстниками и, наконец, становится самостоятельной деятельностью ребенка», и взгляды Д.Б. </w:t>
      </w:r>
      <w:proofErr w:type="spellStart"/>
      <w:r w:rsidRPr="00D36B6E">
        <w:rPr>
          <w:rFonts w:ascii="Times New Roman" w:hAnsi="Times New Roman" w:cs="Times New Roman"/>
          <w:kern w:val="20"/>
          <w:sz w:val="24"/>
          <w:szCs w:val="24"/>
        </w:rPr>
        <w:t>Эльконина</w:t>
      </w:r>
      <w:proofErr w:type="spellEnd"/>
      <w:r w:rsidRPr="00D36B6E">
        <w:rPr>
          <w:rFonts w:ascii="Times New Roman" w:hAnsi="Times New Roman" w:cs="Times New Roman"/>
          <w:kern w:val="20"/>
          <w:sz w:val="24"/>
          <w:szCs w:val="24"/>
        </w:rPr>
        <w:t xml:space="preserve"> «Специфика дошкольного образования заключается в том, что обучение является по сути процессом усвоения содержания в видах деятельности».</w:t>
      </w:r>
      <w:r w:rsidR="00F73627">
        <w:rPr>
          <w:rFonts w:ascii="Times New Roman" w:hAnsi="Times New Roman" w:cs="Times New Roman"/>
          <w:kern w:val="20"/>
          <w:sz w:val="24"/>
          <w:szCs w:val="24"/>
        </w:rPr>
        <w:t xml:space="preserve"> </w:t>
      </w:r>
    </w:p>
    <w:p w:rsidR="008148C7" w:rsidRPr="00D552F7" w:rsidRDefault="008148C7" w:rsidP="008148C7">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2.4. С</w:t>
      </w:r>
      <w:r w:rsidRPr="00D552F7">
        <w:rPr>
          <w:rFonts w:ascii="Times New Roman" w:hAnsi="Times New Roman" w:cs="Times New Roman"/>
          <w:b/>
          <w:sz w:val="24"/>
          <w:szCs w:val="24"/>
        </w:rPr>
        <w:t>пособы и направлен</w:t>
      </w:r>
      <w:r>
        <w:rPr>
          <w:rFonts w:ascii="Times New Roman" w:hAnsi="Times New Roman" w:cs="Times New Roman"/>
          <w:b/>
          <w:sz w:val="24"/>
          <w:szCs w:val="24"/>
        </w:rPr>
        <w:t>ия поддержки детской инициативы</w:t>
      </w:r>
    </w:p>
    <w:p w:rsidR="008148C7" w:rsidRPr="00967EC0" w:rsidRDefault="008148C7" w:rsidP="008148C7">
      <w:pPr>
        <w:ind w:firstLine="708"/>
        <w:jc w:val="both"/>
        <w:rPr>
          <w:rFonts w:ascii="Times New Roman" w:hAnsi="Times New Roman" w:cs="Times New Roman"/>
          <w:sz w:val="24"/>
          <w:szCs w:val="24"/>
        </w:rPr>
      </w:pPr>
      <w:r w:rsidRPr="00967EC0">
        <w:rPr>
          <w:rFonts w:ascii="Times New Roman" w:hAnsi="Times New Roman" w:cs="Times New Roman"/>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как уверенность в себе, чувство защищенности, комфорта, положительного самоощущения. </w:t>
      </w:r>
    </w:p>
    <w:p w:rsidR="008148C7" w:rsidRPr="00967EC0" w:rsidRDefault="008148C7" w:rsidP="008148C7">
      <w:pPr>
        <w:ind w:firstLine="708"/>
        <w:jc w:val="both"/>
        <w:rPr>
          <w:rFonts w:ascii="Times New Roman" w:hAnsi="Times New Roman" w:cs="Times New Roman"/>
          <w:sz w:val="24"/>
          <w:szCs w:val="24"/>
        </w:rPr>
      </w:pPr>
      <w:r w:rsidRPr="00967EC0">
        <w:rPr>
          <w:rFonts w:ascii="Times New Roman" w:hAnsi="Times New Roman" w:cs="Times New Roman"/>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8148C7" w:rsidRPr="00967EC0" w:rsidRDefault="008148C7" w:rsidP="008148C7">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Любая деятельность ребенка в ДОО может протекать в форме самостоятельной инициативной деятельности, например: </w:t>
      </w:r>
    </w:p>
    <w:p w:rsidR="008148C7" w:rsidRPr="00967EC0" w:rsidRDefault="008148C7" w:rsidP="008148C7">
      <w:pPr>
        <w:spacing w:after="95" w:line="276" w:lineRule="auto"/>
        <w:ind w:right="570" w:firstLine="567"/>
        <w:jc w:val="both"/>
        <w:rPr>
          <w:rFonts w:ascii="Times New Roman" w:hAnsi="Times New Roman" w:cs="Times New Roman"/>
          <w:sz w:val="24"/>
          <w:szCs w:val="24"/>
        </w:rPr>
      </w:pPr>
      <w:r w:rsidRPr="00967EC0">
        <w:rPr>
          <w:rFonts w:ascii="Times New Roman" w:hAnsi="Times New Roman" w:cs="Times New Roman"/>
          <w:sz w:val="24"/>
          <w:szCs w:val="24"/>
        </w:rPr>
        <w:t>- самостоятельная исследовательская деятельность и экспериментирование;</w:t>
      </w:r>
    </w:p>
    <w:p w:rsidR="008148C7" w:rsidRPr="00967EC0" w:rsidRDefault="008148C7" w:rsidP="008148C7">
      <w:pPr>
        <w:spacing w:line="276" w:lineRule="auto"/>
        <w:ind w:right="570"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свободные сюжетно-ролевые, театрализованные, режиссерские игры; </w:t>
      </w:r>
    </w:p>
    <w:p w:rsidR="008148C7" w:rsidRPr="00967EC0" w:rsidRDefault="008148C7" w:rsidP="008148C7">
      <w:pPr>
        <w:spacing w:line="276" w:lineRule="auto"/>
        <w:ind w:right="570"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игры – импровизации и музыкальные игры; </w:t>
      </w:r>
    </w:p>
    <w:p w:rsidR="008148C7" w:rsidRPr="00967EC0" w:rsidRDefault="008148C7" w:rsidP="008148C7">
      <w:pPr>
        <w:spacing w:line="276" w:lineRule="auto"/>
        <w:ind w:right="759"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речевые и словесные игры, игры с буквами, слогами, звуками; </w:t>
      </w:r>
    </w:p>
    <w:p w:rsidR="008148C7" w:rsidRPr="00967EC0" w:rsidRDefault="008148C7" w:rsidP="008148C7">
      <w:pPr>
        <w:spacing w:line="276" w:lineRule="auto"/>
        <w:ind w:right="759"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логические игры, развивающие игры математического содержания; самостоятельная деятельность в книжном уголке;  </w:t>
      </w:r>
    </w:p>
    <w:p w:rsidR="008148C7" w:rsidRPr="00967EC0" w:rsidRDefault="008148C7" w:rsidP="008148C7">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самостоятельная изобразительная деятельность, конструирование; </w:t>
      </w:r>
    </w:p>
    <w:p w:rsidR="008148C7" w:rsidRPr="00967EC0" w:rsidRDefault="008148C7" w:rsidP="008148C7">
      <w:pPr>
        <w:spacing w:after="102"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самостоятельная двигательная деятельность, подвижные игры, выполнение ритмических и танцевальных движений. </w:t>
      </w:r>
    </w:p>
    <w:p w:rsidR="008148C7" w:rsidRPr="00967EC0" w:rsidRDefault="008148C7" w:rsidP="008148C7">
      <w:pPr>
        <w:pStyle w:val="a4"/>
        <w:tabs>
          <w:tab w:val="left" w:pos="392"/>
        </w:tabs>
        <w:spacing w:line="276" w:lineRule="auto"/>
        <w:ind w:left="0"/>
        <w:rPr>
          <w:rFonts w:ascii="Times New Roman" w:hAnsi="Times New Roman" w:cs="Times New Roman"/>
          <w:sz w:val="24"/>
          <w:szCs w:val="24"/>
        </w:rPr>
      </w:pPr>
      <w:r w:rsidRPr="00967EC0">
        <w:rPr>
          <w:rFonts w:ascii="Times New Roman" w:hAnsi="Times New Roman" w:cs="Times New Roman"/>
          <w:sz w:val="24"/>
          <w:szCs w:val="24"/>
        </w:rPr>
        <w:lastRenderedPageBreak/>
        <w:tab/>
        <w:t>Для поддержки детской инициативы педагог должен учитывать следующие условия:</w:t>
      </w:r>
    </w:p>
    <w:p w:rsidR="008148C7" w:rsidRPr="00967EC0" w:rsidRDefault="008148C7" w:rsidP="008148C7">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уделять внимание развитию детского интереса к окружающему миру, поощрять желание ребенка получать новые знания и умения, осуществлять </w:t>
      </w:r>
      <w:proofErr w:type="spellStart"/>
      <w:r w:rsidRPr="00967EC0">
        <w:rPr>
          <w:rFonts w:ascii="Times New Roman" w:hAnsi="Times New Roman" w:cs="Times New Roman"/>
          <w:sz w:val="24"/>
          <w:szCs w:val="24"/>
        </w:rPr>
        <w:t>деятельностные</w:t>
      </w:r>
      <w:proofErr w:type="spellEnd"/>
      <w:r w:rsidRPr="00967EC0">
        <w:rPr>
          <w:rFonts w:ascii="Times New Roman" w:hAnsi="Times New Roman" w:cs="Times New Roman"/>
          <w:sz w:val="24"/>
          <w:szCs w:val="24"/>
        </w:rPr>
        <w:t xml:space="preserve"> пробы в соответствии со своими интересами, задавать познавательные вопросы; </w:t>
      </w:r>
    </w:p>
    <w:p w:rsidR="008148C7" w:rsidRPr="00967EC0" w:rsidRDefault="008148C7" w:rsidP="008148C7">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8148C7" w:rsidRPr="00967EC0" w:rsidRDefault="008148C7" w:rsidP="008148C7">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8148C7" w:rsidRPr="00967EC0" w:rsidRDefault="008148C7" w:rsidP="008148C7">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поощрять проявление детской инициативы в течение всего дня пребывания ребенка в ДОО, используя приемы поддержки, одобрения, похвалы; </w:t>
      </w:r>
    </w:p>
    <w:p w:rsidR="008148C7" w:rsidRPr="00967EC0" w:rsidRDefault="008148C7" w:rsidP="008148C7">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8148C7" w:rsidRPr="00967EC0" w:rsidRDefault="008148C7" w:rsidP="008148C7">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8148C7" w:rsidRPr="00967EC0" w:rsidRDefault="008148C7" w:rsidP="008148C7">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внимательно наблюдать за процессом самостоятельной деятельности детей, в случае необходимости оказывать детям помощь, но стремиться к ее дозированию. </w:t>
      </w:r>
    </w:p>
    <w:p w:rsidR="008148C7" w:rsidRPr="00967EC0" w:rsidRDefault="008148C7" w:rsidP="008148C7">
      <w:pPr>
        <w:spacing w:line="276" w:lineRule="auto"/>
        <w:ind w:firstLine="708"/>
        <w:jc w:val="both"/>
        <w:rPr>
          <w:rFonts w:ascii="Times New Roman" w:hAnsi="Times New Roman" w:cs="Times New Roman"/>
          <w:sz w:val="24"/>
          <w:szCs w:val="24"/>
        </w:rPr>
      </w:pPr>
      <w:r w:rsidRPr="00967EC0">
        <w:rPr>
          <w:rFonts w:ascii="Times New Roman" w:hAnsi="Times New Roman" w:cs="Times New Roman"/>
          <w:sz w:val="24"/>
          <w:szCs w:val="24"/>
        </w:rPr>
        <w:t xml:space="preserve">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rsidR="008148C7" w:rsidRPr="00350FCB" w:rsidRDefault="008148C7" w:rsidP="008148C7">
      <w:pPr>
        <w:autoSpaceDE w:val="0"/>
        <w:autoSpaceDN w:val="0"/>
        <w:adjustRightInd w:val="0"/>
        <w:spacing w:line="240" w:lineRule="auto"/>
        <w:rPr>
          <w:rFonts w:ascii="Times New Roman" w:eastAsia="Times New Roman" w:hAnsi="Times New Roman" w:cs="Times New Roman"/>
          <w:sz w:val="24"/>
          <w:szCs w:val="24"/>
          <w:lang w:eastAsia="ru-RU"/>
        </w:rPr>
      </w:pPr>
    </w:p>
    <w:tbl>
      <w:tblPr>
        <w:tblW w:w="51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2771"/>
        <w:gridCol w:w="2269"/>
        <w:gridCol w:w="1909"/>
        <w:gridCol w:w="2125"/>
      </w:tblGrid>
      <w:tr w:rsidR="008148C7" w:rsidRPr="00350FCB" w:rsidTr="00E019B9">
        <w:tc>
          <w:tcPr>
            <w:tcW w:w="688" w:type="pct"/>
            <w:vMerge w:val="restart"/>
          </w:tcPr>
          <w:p w:rsidR="008148C7" w:rsidRPr="003B65B0" w:rsidRDefault="008148C7" w:rsidP="00E019B9">
            <w:pPr>
              <w:tabs>
                <w:tab w:val="left" w:pos="99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roofErr w:type="spellStart"/>
            <w:r w:rsidRPr="003B65B0">
              <w:rPr>
                <w:rFonts w:ascii="Times New Roman" w:eastAsia="Times New Roman" w:hAnsi="Times New Roman" w:cs="Times New Roman"/>
                <w:b/>
                <w:sz w:val="24"/>
                <w:szCs w:val="24"/>
                <w:lang w:eastAsia="ru-RU"/>
              </w:rPr>
              <w:t>Образова</w:t>
            </w:r>
            <w:proofErr w:type="spellEnd"/>
            <w:r>
              <w:rPr>
                <w:rFonts w:ascii="Times New Roman" w:eastAsia="Times New Roman" w:hAnsi="Times New Roman" w:cs="Times New Roman"/>
                <w:b/>
                <w:sz w:val="24"/>
                <w:szCs w:val="24"/>
                <w:lang w:eastAsia="ru-RU"/>
              </w:rPr>
              <w:t>-</w:t>
            </w:r>
            <w:r w:rsidRPr="003B65B0">
              <w:rPr>
                <w:rFonts w:ascii="Times New Roman" w:eastAsia="Times New Roman" w:hAnsi="Times New Roman" w:cs="Times New Roman"/>
                <w:b/>
                <w:sz w:val="24"/>
                <w:szCs w:val="24"/>
                <w:lang w:eastAsia="ru-RU"/>
              </w:rPr>
              <w:t>тельная область</w:t>
            </w:r>
          </w:p>
        </w:tc>
        <w:tc>
          <w:tcPr>
            <w:tcW w:w="2395" w:type="pct"/>
            <w:gridSpan w:val="2"/>
          </w:tcPr>
          <w:p w:rsidR="008148C7" w:rsidRPr="006A2E0B" w:rsidRDefault="008148C7" w:rsidP="00E019B9">
            <w:pPr>
              <w:tabs>
                <w:tab w:val="left" w:pos="9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2E0B">
              <w:rPr>
                <w:rFonts w:ascii="Times New Roman" w:eastAsia="Times New Roman" w:hAnsi="Times New Roman" w:cs="Times New Roman"/>
                <w:b/>
                <w:sz w:val="24"/>
                <w:szCs w:val="24"/>
                <w:lang w:eastAsia="ru-RU"/>
              </w:rPr>
              <w:t>Формы</w:t>
            </w:r>
            <w:r w:rsidRPr="006A2E0B">
              <w:rPr>
                <w:rFonts w:ascii="Times New Roman" w:eastAsia="Times New Roman" w:hAnsi="Times New Roman" w:cs="Times New Roman"/>
                <w:sz w:val="24"/>
                <w:szCs w:val="24"/>
                <w:lang w:eastAsia="ru-RU"/>
              </w:rPr>
              <w:t xml:space="preserve"> </w:t>
            </w:r>
            <w:r w:rsidRPr="003B65B0">
              <w:rPr>
                <w:rFonts w:ascii="Times New Roman" w:eastAsia="Times New Roman" w:hAnsi="Times New Roman" w:cs="Times New Roman"/>
                <w:b/>
                <w:sz w:val="24"/>
                <w:szCs w:val="24"/>
                <w:lang w:eastAsia="ru-RU"/>
              </w:rPr>
              <w:t>поддержки детской инициативы</w:t>
            </w:r>
          </w:p>
        </w:tc>
        <w:tc>
          <w:tcPr>
            <w:tcW w:w="1918" w:type="pct"/>
            <w:gridSpan w:val="2"/>
          </w:tcPr>
          <w:p w:rsidR="008148C7" w:rsidRPr="006A2E0B" w:rsidRDefault="008148C7" w:rsidP="00E019B9">
            <w:pPr>
              <w:tabs>
                <w:tab w:val="left" w:pos="9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2E0B">
              <w:rPr>
                <w:rFonts w:ascii="Times New Roman" w:eastAsia="Times New Roman" w:hAnsi="Times New Roman" w:cs="Times New Roman"/>
                <w:b/>
                <w:sz w:val="24"/>
                <w:szCs w:val="24"/>
                <w:lang w:eastAsia="ru-RU"/>
              </w:rPr>
              <w:t>Приемы, средства</w:t>
            </w:r>
            <w:r w:rsidRPr="003B65B0">
              <w:rPr>
                <w:rFonts w:ascii="Times New Roman" w:eastAsia="Times New Roman" w:hAnsi="Times New Roman" w:cs="Times New Roman"/>
                <w:b/>
                <w:sz w:val="24"/>
                <w:szCs w:val="24"/>
                <w:lang w:eastAsia="ru-RU"/>
              </w:rPr>
              <w:t xml:space="preserve"> поддержки детской инициативы</w:t>
            </w:r>
          </w:p>
        </w:tc>
      </w:tr>
      <w:tr w:rsidR="008148C7" w:rsidRPr="00350FCB" w:rsidTr="00E019B9">
        <w:tc>
          <w:tcPr>
            <w:tcW w:w="688" w:type="pct"/>
            <w:vMerge/>
          </w:tcPr>
          <w:p w:rsidR="008148C7" w:rsidRPr="006A2E0B" w:rsidRDefault="008148C7" w:rsidP="00E019B9">
            <w:pPr>
              <w:tabs>
                <w:tab w:val="left" w:pos="99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17" w:type="pct"/>
          </w:tcPr>
          <w:p w:rsidR="008148C7" w:rsidRPr="003B65B0" w:rsidRDefault="008148C7" w:rsidP="00E019B9">
            <w:pPr>
              <w:tabs>
                <w:tab w:val="left" w:pos="99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B65B0">
              <w:rPr>
                <w:rFonts w:ascii="Times New Roman" w:eastAsia="Times New Roman" w:hAnsi="Times New Roman" w:cs="Times New Roman"/>
                <w:b/>
                <w:sz w:val="24"/>
                <w:szCs w:val="24"/>
                <w:lang w:eastAsia="ru-RU"/>
              </w:rPr>
              <w:t>Совместная образовательная деятельность</w:t>
            </w:r>
          </w:p>
        </w:tc>
        <w:tc>
          <w:tcPr>
            <w:tcW w:w="1078" w:type="pct"/>
          </w:tcPr>
          <w:p w:rsidR="008148C7" w:rsidRPr="003B65B0" w:rsidRDefault="008148C7" w:rsidP="00E019B9">
            <w:pPr>
              <w:tabs>
                <w:tab w:val="left" w:pos="99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B65B0">
              <w:rPr>
                <w:rFonts w:ascii="Times New Roman" w:eastAsia="Times New Roman" w:hAnsi="Times New Roman" w:cs="Times New Roman"/>
                <w:b/>
                <w:sz w:val="24"/>
                <w:szCs w:val="24"/>
                <w:lang w:eastAsia="ru-RU"/>
              </w:rPr>
              <w:t>Самостоятельная деятельность детей</w:t>
            </w:r>
          </w:p>
        </w:tc>
        <w:tc>
          <w:tcPr>
            <w:tcW w:w="907" w:type="pct"/>
          </w:tcPr>
          <w:p w:rsidR="008148C7" w:rsidRPr="003B65B0" w:rsidRDefault="008148C7" w:rsidP="00E019B9">
            <w:pPr>
              <w:tabs>
                <w:tab w:val="left" w:pos="99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B65B0">
              <w:rPr>
                <w:rFonts w:ascii="Times New Roman" w:eastAsia="Times New Roman" w:hAnsi="Times New Roman" w:cs="Times New Roman"/>
                <w:b/>
                <w:sz w:val="24"/>
                <w:szCs w:val="24"/>
                <w:lang w:eastAsia="ru-RU"/>
              </w:rPr>
              <w:t>Совместная образователь</w:t>
            </w:r>
            <w:r>
              <w:rPr>
                <w:rFonts w:ascii="Times New Roman" w:eastAsia="Times New Roman" w:hAnsi="Times New Roman" w:cs="Times New Roman"/>
                <w:b/>
                <w:sz w:val="24"/>
                <w:szCs w:val="24"/>
                <w:lang w:eastAsia="ru-RU"/>
              </w:rPr>
              <w:t>-</w:t>
            </w:r>
            <w:proofErr w:type="spellStart"/>
            <w:r w:rsidRPr="003B65B0">
              <w:rPr>
                <w:rFonts w:ascii="Times New Roman" w:eastAsia="Times New Roman" w:hAnsi="Times New Roman" w:cs="Times New Roman"/>
                <w:b/>
                <w:sz w:val="24"/>
                <w:szCs w:val="24"/>
                <w:lang w:eastAsia="ru-RU"/>
              </w:rPr>
              <w:t>ная</w:t>
            </w:r>
            <w:proofErr w:type="spellEnd"/>
            <w:r w:rsidRPr="003B65B0">
              <w:rPr>
                <w:rFonts w:ascii="Times New Roman" w:eastAsia="Times New Roman" w:hAnsi="Times New Roman" w:cs="Times New Roman"/>
                <w:b/>
                <w:sz w:val="24"/>
                <w:szCs w:val="24"/>
                <w:lang w:eastAsia="ru-RU"/>
              </w:rPr>
              <w:t xml:space="preserve"> деятельность</w:t>
            </w:r>
          </w:p>
        </w:tc>
        <w:tc>
          <w:tcPr>
            <w:tcW w:w="1011" w:type="pct"/>
          </w:tcPr>
          <w:p w:rsidR="008148C7" w:rsidRPr="003B65B0" w:rsidRDefault="008148C7" w:rsidP="00E019B9">
            <w:pPr>
              <w:tabs>
                <w:tab w:val="left" w:pos="994"/>
              </w:tabs>
              <w:autoSpaceDE w:val="0"/>
              <w:autoSpaceDN w:val="0"/>
              <w:adjustRightInd w:val="0"/>
              <w:spacing w:after="0" w:line="240" w:lineRule="auto"/>
              <w:ind w:left="-106"/>
              <w:jc w:val="center"/>
              <w:rPr>
                <w:rFonts w:ascii="Times New Roman" w:eastAsia="Times New Roman" w:hAnsi="Times New Roman" w:cs="Times New Roman"/>
                <w:b/>
                <w:sz w:val="24"/>
                <w:szCs w:val="24"/>
                <w:lang w:eastAsia="ru-RU"/>
              </w:rPr>
            </w:pPr>
            <w:r w:rsidRPr="003B65B0">
              <w:rPr>
                <w:rFonts w:ascii="Times New Roman" w:eastAsia="Times New Roman" w:hAnsi="Times New Roman" w:cs="Times New Roman"/>
                <w:b/>
                <w:sz w:val="24"/>
                <w:szCs w:val="24"/>
                <w:lang w:eastAsia="ru-RU"/>
              </w:rPr>
              <w:t>Самостоятельная деятельность детей</w:t>
            </w:r>
          </w:p>
        </w:tc>
      </w:tr>
      <w:tr w:rsidR="008148C7" w:rsidRPr="00350FCB" w:rsidTr="00E019B9">
        <w:tc>
          <w:tcPr>
            <w:tcW w:w="688" w:type="pct"/>
          </w:tcPr>
          <w:p w:rsidR="008148C7" w:rsidRPr="00B95DA0"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Социально-коммуникативное развитие</w:t>
            </w:r>
          </w:p>
        </w:tc>
        <w:tc>
          <w:tcPr>
            <w:tcW w:w="1317" w:type="pct"/>
          </w:tcPr>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350FCB">
              <w:rPr>
                <w:rFonts w:ascii="Times New Roman" w:eastAsia="Times New Roman" w:hAnsi="Times New Roman" w:cs="Times New Roman"/>
                <w:sz w:val="24"/>
                <w:szCs w:val="24"/>
                <w:lang w:eastAsia="ru-RU"/>
              </w:rPr>
              <w:t>редметная деятель</w:t>
            </w:r>
            <w:r>
              <w:rPr>
                <w:rFonts w:ascii="Times New Roman" w:eastAsia="Times New Roman" w:hAnsi="Times New Roman" w:cs="Times New Roman"/>
                <w:sz w:val="24"/>
                <w:szCs w:val="24"/>
                <w:lang w:eastAsia="ru-RU"/>
              </w:rPr>
              <w:t>-</w:t>
            </w:r>
            <w:proofErr w:type="spellStart"/>
            <w:r w:rsidRPr="00350FCB">
              <w:rPr>
                <w:rFonts w:ascii="Times New Roman" w:eastAsia="Times New Roman" w:hAnsi="Times New Roman" w:cs="Times New Roman"/>
                <w:sz w:val="24"/>
                <w:szCs w:val="24"/>
                <w:lang w:eastAsia="ru-RU"/>
              </w:rPr>
              <w:t>ность</w:t>
            </w:r>
            <w:proofErr w:type="spellEnd"/>
            <w:r w:rsidRPr="00350FCB">
              <w:rPr>
                <w:rFonts w:ascii="Times New Roman" w:eastAsia="Times New Roman" w:hAnsi="Times New Roman" w:cs="Times New Roman"/>
                <w:sz w:val="24"/>
                <w:szCs w:val="24"/>
                <w:lang w:eastAsia="ru-RU"/>
              </w:rPr>
              <w:t xml:space="preserve"> и игры с состав</w:t>
            </w:r>
            <w:r>
              <w:rPr>
                <w:rFonts w:ascii="Times New Roman" w:eastAsia="Times New Roman" w:hAnsi="Times New Roman" w:cs="Times New Roman"/>
                <w:sz w:val="24"/>
                <w:szCs w:val="24"/>
                <w:lang w:eastAsia="ru-RU"/>
              </w:rPr>
              <w:t>-</w:t>
            </w:r>
            <w:proofErr w:type="spellStart"/>
            <w:r w:rsidRPr="00350FCB">
              <w:rPr>
                <w:rFonts w:ascii="Times New Roman" w:eastAsia="Times New Roman" w:hAnsi="Times New Roman" w:cs="Times New Roman"/>
                <w:sz w:val="24"/>
                <w:szCs w:val="24"/>
                <w:lang w:eastAsia="ru-RU"/>
              </w:rPr>
              <w:t>ными</w:t>
            </w:r>
            <w:proofErr w:type="spellEnd"/>
            <w:r w:rsidRPr="00350FCB">
              <w:rPr>
                <w:rFonts w:ascii="Times New Roman" w:eastAsia="Times New Roman" w:hAnsi="Times New Roman" w:cs="Times New Roman"/>
                <w:sz w:val="24"/>
                <w:szCs w:val="24"/>
                <w:lang w:eastAsia="ru-RU"/>
              </w:rPr>
              <w:t xml:space="preserve"> и динамическими игрушками; </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 xml:space="preserve">экспериментирование с материалами и </w:t>
            </w:r>
            <w:r w:rsidRPr="00350FCB">
              <w:rPr>
                <w:rFonts w:ascii="Times New Roman" w:eastAsia="Times New Roman" w:hAnsi="Times New Roman" w:cs="Times New Roman"/>
                <w:sz w:val="24"/>
                <w:szCs w:val="24"/>
                <w:lang w:eastAsia="ru-RU"/>
              </w:rPr>
              <w:lastRenderedPageBreak/>
              <w:t xml:space="preserve">веществами (песок, вода, тесто </w:t>
            </w:r>
            <w:r>
              <w:rPr>
                <w:rFonts w:ascii="Times New Roman" w:eastAsia="Times New Roman" w:hAnsi="Times New Roman" w:cs="Times New Roman"/>
                <w:sz w:val="24"/>
                <w:szCs w:val="24"/>
                <w:lang w:eastAsia="ru-RU"/>
              </w:rPr>
              <w:t xml:space="preserve">и пр.); </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общение с взрослым и совместные игры со сверстни</w:t>
            </w:r>
            <w:r>
              <w:rPr>
                <w:rFonts w:ascii="Times New Roman" w:eastAsia="Times New Roman" w:hAnsi="Times New Roman" w:cs="Times New Roman"/>
                <w:sz w:val="24"/>
                <w:szCs w:val="24"/>
                <w:lang w:eastAsia="ru-RU"/>
              </w:rPr>
              <w:t>ками под руководством взрослого;</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 xml:space="preserve"> действия с бытовыми предметами-орудиям</w:t>
            </w:r>
            <w:r>
              <w:rPr>
                <w:rFonts w:ascii="Times New Roman" w:eastAsia="Times New Roman" w:hAnsi="Times New Roman" w:cs="Times New Roman"/>
                <w:sz w:val="24"/>
                <w:szCs w:val="24"/>
                <w:lang w:eastAsia="ru-RU"/>
              </w:rPr>
              <w:t>и (ложка, совок, лопатка и пр.);</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50FCB">
              <w:rPr>
                <w:rFonts w:ascii="Times New Roman" w:eastAsia="Times New Roman" w:hAnsi="Times New Roman" w:cs="Times New Roman"/>
                <w:sz w:val="24"/>
                <w:szCs w:val="24"/>
                <w:lang w:eastAsia="ru-RU"/>
              </w:rPr>
              <w:t xml:space="preserve"> восприятие смысла музыки, сказок, стихов, </w:t>
            </w:r>
            <w:r>
              <w:rPr>
                <w:rFonts w:ascii="Times New Roman" w:eastAsia="Times New Roman" w:hAnsi="Times New Roman" w:cs="Times New Roman"/>
                <w:sz w:val="24"/>
                <w:szCs w:val="24"/>
                <w:lang w:eastAsia="ru-RU"/>
              </w:rPr>
              <w:t>- рассматривание картинок;</w:t>
            </w:r>
            <w:r w:rsidRPr="00350FCB">
              <w:rPr>
                <w:rFonts w:ascii="Times New Roman" w:eastAsia="Times New Roman" w:hAnsi="Times New Roman" w:cs="Times New Roman"/>
                <w:sz w:val="24"/>
                <w:szCs w:val="24"/>
                <w:lang w:eastAsia="ru-RU"/>
              </w:rPr>
              <w:t xml:space="preserve"> </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игры с предметами;</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w:t>
            </w:r>
            <w:r w:rsidRPr="00350FCB">
              <w:rPr>
                <w:rFonts w:ascii="Times New Roman" w:eastAsia="Times New Roman" w:hAnsi="Times New Roman" w:cs="Times New Roman"/>
                <w:sz w:val="24"/>
                <w:szCs w:val="24"/>
                <w:lang w:eastAsia="ru-RU"/>
              </w:rPr>
              <w:t>оммуникативные игры с включением м</w:t>
            </w:r>
            <w:r>
              <w:rPr>
                <w:rFonts w:ascii="Times New Roman" w:eastAsia="Times New Roman" w:hAnsi="Times New Roman" w:cs="Times New Roman"/>
                <w:sz w:val="24"/>
                <w:szCs w:val="24"/>
                <w:lang w:eastAsia="ru-RU"/>
              </w:rPr>
              <w:t>алых фольклорных форм (</w:t>
            </w:r>
            <w:proofErr w:type="spellStart"/>
            <w:r>
              <w:rPr>
                <w:rFonts w:ascii="Times New Roman" w:eastAsia="Times New Roman" w:hAnsi="Times New Roman" w:cs="Times New Roman"/>
                <w:sz w:val="24"/>
                <w:szCs w:val="24"/>
                <w:lang w:eastAsia="ru-RU"/>
              </w:rPr>
              <w:t>потешки</w:t>
            </w:r>
            <w:proofErr w:type="spellEnd"/>
            <w:r>
              <w:rPr>
                <w:rFonts w:ascii="Times New Roman" w:eastAsia="Times New Roman" w:hAnsi="Times New Roman" w:cs="Times New Roman"/>
                <w:sz w:val="24"/>
                <w:szCs w:val="24"/>
                <w:lang w:eastAsia="ru-RU"/>
              </w:rPr>
              <w:t xml:space="preserve">, </w:t>
            </w:r>
            <w:r w:rsidRPr="00350FCB">
              <w:rPr>
                <w:rFonts w:ascii="Times New Roman" w:eastAsia="Times New Roman" w:hAnsi="Times New Roman" w:cs="Times New Roman"/>
                <w:sz w:val="24"/>
                <w:szCs w:val="24"/>
                <w:lang w:eastAsia="ru-RU"/>
              </w:rPr>
              <w:t>прибаутки, колыбельные)</w:t>
            </w:r>
            <w:r>
              <w:rPr>
                <w:rFonts w:ascii="Times New Roman" w:eastAsia="Times New Roman" w:hAnsi="Times New Roman" w:cs="Times New Roman"/>
                <w:sz w:val="24"/>
                <w:szCs w:val="24"/>
                <w:lang w:eastAsia="ru-RU"/>
              </w:rPr>
              <w:t>;</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Pr="00350FCB">
              <w:rPr>
                <w:rFonts w:ascii="Times New Roman" w:eastAsia="Times New Roman" w:hAnsi="Times New Roman" w:cs="Times New Roman"/>
                <w:sz w:val="24"/>
                <w:szCs w:val="24"/>
                <w:lang w:eastAsia="ru-RU"/>
              </w:rPr>
              <w:t xml:space="preserve">итуации </w:t>
            </w:r>
            <w:proofErr w:type="spellStart"/>
            <w:r w:rsidRPr="00350FCB">
              <w:rPr>
                <w:rFonts w:ascii="Times New Roman" w:eastAsia="Times New Roman" w:hAnsi="Times New Roman" w:cs="Times New Roman"/>
                <w:sz w:val="24"/>
                <w:szCs w:val="24"/>
                <w:lang w:eastAsia="ru-RU"/>
              </w:rPr>
              <w:t>активизи</w:t>
            </w:r>
            <w:r>
              <w:rPr>
                <w:rFonts w:ascii="Times New Roman" w:eastAsia="Times New Roman" w:hAnsi="Times New Roman" w:cs="Times New Roman"/>
                <w:sz w:val="24"/>
                <w:szCs w:val="24"/>
                <w:lang w:eastAsia="ru-RU"/>
              </w:rPr>
              <w:t>-рующего</w:t>
            </w:r>
            <w:proofErr w:type="spellEnd"/>
            <w:r>
              <w:rPr>
                <w:rFonts w:ascii="Times New Roman" w:eastAsia="Times New Roman" w:hAnsi="Times New Roman" w:cs="Times New Roman"/>
                <w:sz w:val="24"/>
                <w:szCs w:val="24"/>
                <w:lang w:eastAsia="ru-RU"/>
              </w:rPr>
              <w:t xml:space="preserve"> общения;</w:t>
            </w:r>
          </w:p>
          <w:p w:rsidR="008148C7" w:rsidRPr="00B95DA0" w:rsidRDefault="008148C7" w:rsidP="00E019B9">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двигательная активность;</w:t>
            </w:r>
          </w:p>
          <w:p w:rsidR="008148C7" w:rsidRPr="00B95DA0"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95DA0">
              <w:rPr>
                <w:rFonts w:ascii="Times New Roman" w:eastAsia="Times New Roman" w:hAnsi="Times New Roman" w:cs="Times New Roman"/>
                <w:sz w:val="24"/>
                <w:szCs w:val="24"/>
                <w:lang w:eastAsia="ru-RU"/>
              </w:rPr>
              <w:t>НОД</w:t>
            </w:r>
            <w:r>
              <w:rPr>
                <w:rFonts w:ascii="Times New Roman" w:eastAsia="Times New Roman" w:hAnsi="Times New Roman" w:cs="Times New Roman"/>
                <w:sz w:val="24"/>
                <w:szCs w:val="24"/>
                <w:lang w:eastAsia="ru-RU"/>
              </w:rPr>
              <w:t>;</w:t>
            </w:r>
          </w:p>
          <w:p w:rsidR="008148C7" w:rsidRPr="00B95DA0" w:rsidRDefault="008148C7" w:rsidP="00E019B9">
            <w:pPr>
              <w:widowControl w:val="0"/>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w:t>
            </w:r>
            <w:r w:rsidRPr="00B95DA0">
              <w:rPr>
                <w:rFonts w:ascii="Times New Roman" w:eastAsia="Times New Roman" w:hAnsi="Times New Roman" w:cs="Times New Roman"/>
                <w:sz w:val="24"/>
                <w:szCs w:val="24"/>
                <w:lang w:eastAsia="ru-RU"/>
              </w:rPr>
              <w:t>еседы социально-нравственного содержания</w:t>
            </w:r>
            <w:r>
              <w:rPr>
                <w:rFonts w:ascii="Times New Roman" w:eastAsia="Times New Roman" w:hAnsi="Times New Roman" w:cs="Times New Roman"/>
                <w:sz w:val="24"/>
                <w:szCs w:val="24"/>
                <w:lang w:eastAsia="ru-RU"/>
              </w:rPr>
              <w:t>;</w:t>
            </w:r>
          </w:p>
          <w:p w:rsidR="008148C7" w:rsidRPr="00B95DA0" w:rsidRDefault="008148C7" w:rsidP="00E019B9">
            <w:pPr>
              <w:widowControl w:val="0"/>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w:t>
            </w:r>
            <w:r w:rsidRPr="00B95DA0">
              <w:rPr>
                <w:rFonts w:ascii="Times New Roman" w:eastAsia="Times New Roman" w:hAnsi="Times New Roman" w:cs="Times New Roman"/>
                <w:sz w:val="24"/>
                <w:szCs w:val="24"/>
                <w:lang w:eastAsia="ru-RU"/>
              </w:rPr>
              <w:t>тические проблемные ситуации</w:t>
            </w:r>
            <w:r>
              <w:rPr>
                <w:rFonts w:ascii="Times New Roman" w:eastAsia="Times New Roman" w:hAnsi="Times New Roman" w:cs="Times New Roman"/>
                <w:sz w:val="24"/>
                <w:szCs w:val="24"/>
                <w:lang w:eastAsia="ru-RU"/>
              </w:rPr>
              <w:t>;</w:t>
            </w:r>
          </w:p>
          <w:p w:rsidR="008148C7" w:rsidRPr="00B95DA0" w:rsidRDefault="008148C7" w:rsidP="00E019B9">
            <w:pPr>
              <w:widowControl w:val="0"/>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w:t>
            </w:r>
            <w:r w:rsidRPr="00B95DA0">
              <w:rPr>
                <w:rFonts w:ascii="Times New Roman" w:eastAsia="Times New Roman" w:hAnsi="Times New Roman" w:cs="Times New Roman"/>
                <w:sz w:val="24"/>
                <w:szCs w:val="24"/>
                <w:lang w:eastAsia="ru-RU"/>
              </w:rPr>
              <w:t xml:space="preserve">тение      </w:t>
            </w:r>
            <w:proofErr w:type="spellStart"/>
            <w:r w:rsidRPr="00B95DA0">
              <w:rPr>
                <w:rFonts w:ascii="Times New Roman" w:eastAsia="Times New Roman" w:hAnsi="Times New Roman" w:cs="Times New Roman"/>
                <w:sz w:val="24"/>
                <w:szCs w:val="24"/>
                <w:lang w:eastAsia="ru-RU"/>
              </w:rPr>
              <w:t>произведе</w:t>
            </w:r>
            <w:r>
              <w:rPr>
                <w:rFonts w:ascii="Times New Roman" w:eastAsia="Times New Roman" w:hAnsi="Times New Roman" w:cs="Times New Roman"/>
                <w:sz w:val="24"/>
                <w:szCs w:val="24"/>
                <w:lang w:eastAsia="ru-RU"/>
              </w:rPr>
              <w:t>-ний</w:t>
            </w:r>
            <w:proofErr w:type="spellEnd"/>
            <w:r>
              <w:rPr>
                <w:rFonts w:ascii="Times New Roman" w:eastAsia="Times New Roman" w:hAnsi="Times New Roman" w:cs="Times New Roman"/>
                <w:sz w:val="24"/>
                <w:szCs w:val="24"/>
                <w:lang w:eastAsia="ru-RU"/>
              </w:rPr>
              <w:t xml:space="preserve"> разных жанров,</w:t>
            </w:r>
            <w:r w:rsidRPr="00B95DA0">
              <w:rPr>
                <w:rFonts w:ascii="Times New Roman" w:eastAsia="Times New Roman" w:hAnsi="Times New Roman" w:cs="Times New Roman"/>
                <w:sz w:val="24"/>
                <w:szCs w:val="24"/>
                <w:lang w:eastAsia="ru-RU"/>
              </w:rPr>
              <w:t xml:space="preserve"> беседы по ним</w:t>
            </w:r>
            <w:r>
              <w:rPr>
                <w:rFonts w:ascii="Times New Roman" w:eastAsia="Times New Roman" w:hAnsi="Times New Roman" w:cs="Times New Roman"/>
                <w:sz w:val="24"/>
                <w:szCs w:val="24"/>
                <w:lang w:eastAsia="ru-RU"/>
              </w:rPr>
              <w:t>;</w:t>
            </w:r>
          </w:p>
          <w:p w:rsidR="008148C7" w:rsidRPr="00B95DA0" w:rsidRDefault="008148C7" w:rsidP="00E019B9">
            <w:pPr>
              <w:widowControl w:val="0"/>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Pr="00B95DA0">
              <w:rPr>
                <w:rFonts w:ascii="Times New Roman" w:eastAsia="Times New Roman" w:hAnsi="Times New Roman" w:cs="Times New Roman"/>
                <w:sz w:val="24"/>
                <w:szCs w:val="24"/>
                <w:lang w:eastAsia="ru-RU"/>
              </w:rPr>
              <w:t xml:space="preserve">оздание </w:t>
            </w:r>
            <w:proofErr w:type="spellStart"/>
            <w:r w:rsidRPr="00B95DA0">
              <w:rPr>
                <w:rFonts w:ascii="Times New Roman" w:eastAsia="Times New Roman" w:hAnsi="Times New Roman" w:cs="Times New Roman"/>
                <w:sz w:val="24"/>
                <w:szCs w:val="24"/>
                <w:lang w:eastAsia="ru-RU"/>
              </w:rPr>
              <w:t>педагогичес</w:t>
            </w:r>
            <w:proofErr w:type="spellEnd"/>
            <w:r>
              <w:rPr>
                <w:rFonts w:ascii="Times New Roman" w:eastAsia="Times New Roman" w:hAnsi="Times New Roman" w:cs="Times New Roman"/>
                <w:sz w:val="24"/>
                <w:szCs w:val="24"/>
                <w:lang w:eastAsia="ru-RU"/>
              </w:rPr>
              <w:t xml:space="preserve">-ких </w:t>
            </w:r>
            <w:r w:rsidRPr="00B95DA0">
              <w:rPr>
                <w:rFonts w:ascii="Times New Roman" w:eastAsia="Times New Roman" w:hAnsi="Times New Roman" w:cs="Times New Roman"/>
                <w:sz w:val="24"/>
                <w:szCs w:val="24"/>
                <w:lang w:eastAsia="ru-RU"/>
              </w:rPr>
              <w:t>ситуаций</w:t>
            </w:r>
            <w:r>
              <w:rPr>
                <w:rFonts w:ascii="Times New Roman" w:eastAsia="Times New Roman" w:hAnsi="Times New Roman" w:cs="Times New Roman"/>
                <w:sz w:val="24"/>
                <w:szCs w:val="24"/>
                <w:lang w:eastAsia="ru-RU"/>
              </w:rPr>
              <w:t>;</w:t>
            </w:r>
          </w:p>
          <w:p w:rsidR="008148C7" w:rsidRDefault="008148C7" w:rsidP="00E019B9">
            <w:pPr>
              <w:widowControl w:val="0"/>
              <w:tabs>
                <w:tab w:val="left" w:pos="994"/>
              </w:tabs>
              <w:autoSpaceDE w:val="0"/>
              <w:autoSpaceDN w:val="0"/>
              <w:adjustRightInd w:val="0"/>
              <w:spacing w:after="0" w:line="276" w:lineRule="auto"/>
              <w:ind w:left="-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ситуативные разговоры с </w:t>
            </w:r>
            <w:r w:rsidRPr="00B95DA0">
              <w:rPr>
                <w:rFonts w:ascii="Times New Roman" w:eastAsia="Times New Roman" w:hAnsi="Times New Roman" w:cs="Times New Roman"/>
                <w:sz w:val="24"/>
                <w:szCs w:val="24"/>
                <w:lang w:eastAsia="ru-RU"/>
              </w:rPr>
              <w:t>детьми</w:t>
            </w:r>
            <w:r>
              <w:rPr>
                <w:rFonts w:ascii="Times New Roman" w:eastAsia="Times New Roman" w:hAnsi="Times New Roman" w:cs="Times New Roman"/>
                <w:sz w:val="24"/>
                <w:szCs w:val="24"/>
                <w:lang w:eastAsia="ru-RU"/>
              </w:rPr>
              <w:t>;</w:t>
            </w:r>
          </w:p>
          <w:p w:rsidR="008148C7" w:rsidRPr="00B95DA0" w:rsidRDefault="008148C7" w:rsidP="00E019B9">
            <w:pPr>
              <w:widowControl w:val="0"/>
              <w:tabs>
                <w:tab w:val="left" w:pos="994"/>
              </w:tabs>
              <w:autoSpaceDE w:val="0"/>
              <w:autoSpaceDN w:val="0"/>
              <w:adjustRightInd w:val="0"/>
              <w:spacing w:after="0" w:line="276" w:lineRule="auto"/>
              <w:ind w:left="-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w:t>
            </w:r>
            <w:r w:rsidRPr="00B95DA0">
              <w:rPr>
                <w:rFonts w:ascii="Times New Roman" w:eastAsia="Times New Roman" w:hAnsi="Times New Roman" w:cs="Times New Roman"/>
                <w:sz w:val="24"/>
                <w:szCs w:val="24"/>
                <w:lang w:eastAsia="ru-RU"/>
              </w:rPr>
              <w:t>ассматривание и обсуждение предм</w:t>
            </w:r>
            <w:r>
              <w:rPr>
                <w:rFonts w:ascii="Times New Roman" w:eastAsia="Times New Roman" w:hAnsi="Times New Roman" w:cs="Times New Roman"/>
                <w:sz w:val="24"/>
                <w:szCs w:val="24"/>
                <w:lang w:eastAsia="ru-RU"/>
              </w:rPr>
              <w:t xml:space="preserve">етных  картинок, иллюстраций к </w:t>
            </w:r>
            <w:r w:rsidRPr="00B95DA0">
              <w:rPr>
                <w:rFonts w:ascii="Times New Roman" w:eastAsia="Times New Roman" w:hAnsi="Times New Roman" w:cs="Times New Roman"/>
                <w:sz w:val="24"/>
                <w:szCs w:val="24"/>
                <w:lang w:eastAsia="ru-RU"/>
              </w:rPr>
              <w:t>знакомым сказкам,</w:t>
            </w:r>
            <w:r w:rsidRPr="00350FCB">
              <w:rPr>
                <w:rFonts w:ascii="Times New Roman" w:eastAsia="Times New Roman" w:hAnsi="Times New Roman" w:cs="Times New Roman"/>
                <w:sz w:val="28"/>
                <w:szCs w:val="28"/>
                <w:lang w:eastAsia="ru-RU"/>
              </w:rPr>
              <w:t xml:space="preserve"> </w:t>
            </w:r>
            <w:proofErr w:type="spellStart"/>
            <w:r w:rsidRPr="00B95DA0">
              <w:rPr>
                <w:rFonts w:ascii="Times New Roman" w:eastAsia="Times New Roman" w:hAnsi="Times New Roman" w:cs="Times New Roman"/>
                <w:sz w:val="24"/>
                <w:szCs w:val="24"/>
                <w:lang w:eastAsia="ru-RU"/>
              </w:rPr>
              <w:t>потешкам</w:t>
            </w:r>
            <w:proofErr w:type="spellEnd"/>
            <w:r>
              <w:rPr>
                <w:rFonts w:ascii="Times New Roman" w:eastAsia="Times New Roman" w:hAnsi="Times New Roman" w:cs="Times New Roman"/>
                <w:sz w:val="24"/>
                <w:szCs w:val="24"/>
                <w:lang w:eastAsia="ru-RU"/>
              </w:rPr>
              <w:t>;</w:t>
            </w:r>
          </w:p>
          <w:p w:rsidR="008148C7" w:rsidRPr="00B95DA0"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B95DA0">
              <w:rPr>
                <w:rFonts w:ascii="Times New Roman" w:eastAsia="Times New Roman" w:hAnsi="Times New Roman" w:cs="Times New Roman"/>
                <w:sz w:val="24"/>
                <w:szCs w:val="24"/>
                <w:lang w:eastAsia="ru-RU"/>
              </w:rPr>
              <w:t>ассказывание по картинам</w:t>
            </w:r>
            <w:r>
              <w:rPr>
                <w:rFonts w:ascii="Times New Roman" w:eastAsia="Times New Roman" w:hAnsi="Times New Roman" w:cs="Times New Roman"/>
                <w:sz w:val="24"/>
                <w:szCs w:val="24"/>
                <w:lang w:eastAsia="ru-RU"/>
              </w:rPr>
              <w:t>;</w:t>
            </w:r>
          </w:p>
          <w:p w:rsidR="008148C7" w:rsidRPr="00B95DA0" w:rsidRDefault="008148C7" w:rsidP="00E019B9">
            <w:pPr>
              <w:widowControl w:val="0"/>
              <w:tabs>
                <w:tab w:val="left" w:pos="395"/>
              </w:tabs>
              <w:autoSpaceDE w:val="0"/>
              <w:autoSpaceDN w:val="0"/>
              <w:adjustRightInd w:val="0"/>
              <w:spacing w:after="0" w:line="276" w:lineRule="auto"/>
              <w:ind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-сюжетно–</w:t>
            </w:r>
            <w:r w:rsidRPr="00B95DA0">
              <w:rPr>
                <w:rFonts w:ascii="Times New Roman" w:eastAsia="Times New Roman" w:hAnsi="Times New Roman" w:cs="Times New Roman"/>
                <w:sz w:val="24"/>
                <w:szCs w:val="24"/>
                <w:lang w:eastAsia="ru-RU"/>
              </w:rPr>
              <w:t>ролевые игры</w:t>
            </w:r>
            <w:r>
              <w:rPr>
                <w:rFonts w:ascii="Times New Roman" w:eastAsia="Times New Roman" w:hAnsi="Times New Roman" w:cs="Times New Roman"/>
                <w:sz w:val="24"/>
                <w:szCs w:val="24"/>
                <w:lang w:eastAsia="ru-RU"/>
              </w:rPr>
              <w:t>;</w:t>
            </w:r>
            <w:r w:rsidRPr="00B95DA0">
              <w:rPr>
                <w:rFonts w:ascii="Times New Roman" w:eastAsia="Times New Roman" w:hAnsi="Times New Roman" w:cs="Times New Roman"/>
                <w:sz w:val="24"/>
                <w:szCs w:val="24"/>
                <w:lang w:eastAsia="ru-RU"/>
              </w:rPr>
              <w:t xml:space="preserve"> </w:t>
            </w:r>
          </w:p>
          <w:p w:rsidR="008148C7" w:rsidRPr="00B95DA0" w:rsidRDefault="008148C7" w:rsidP="00E019B9">
            <w:pPr>
              <w:widowControl w:val="0"/>
              <w:tabs>
                <w:tab w:val="left" w:pos="679"/>
              </w:tabs>
              <w:autoSpaceDE w:val="0"/>
              <w:autoSpaceDN w:val="0"/>
              <w:adjustRightInd w:val="0"/>
              <w:spacing w:after="0" w:line="276" w:lineRule="auto"/>
              <w:ind w:left="-30"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-ситуативные </w:t>
            </w:r>
            <w:r w:rsidRPr="00B95DA0">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 xml:space="preserve">еседы при </w:t>
            </w:r>
            <w:r w:rsidRPr="00B95DA0">
              <w:rPr>
                <w:rFonts w:ascii="Times New Roman" w:eastAsia="Times New Roman" w:hAnsi="Times New Roman" w:cs="Times New Roman"/>
                <w:sz w:val="24"/>
                <w:szCs w:val="24"/>
                <w:lang w:eastAsia="ru-RU"/>
              </w:rPr>
              <w:t>проведении режимных моментов</w:t>
            </w:r>
            <w:r>
              <w:rPr>
                <w:rFonts w:ascii="Times New Roman" w:eastAsia="Times New Roman" w:hAnsi="Times New Roman" w:cs="Times New Roman"/>
                <w:sz w:val="24"/>
                <w:szCs w:val="24"/>
                <w:lang w:eastAsia="ru-RU"/>
              </w:rPr>
              <w:t>;</w:t>
            </w:r>
          </w:p>
          <w:p w:rsidR="008148C7" w:rsidRPr="00B95DA0" w:rsidRDefault="008148C7" w:rsidP="00E019B9">
            <w:pPr>
              <w:widowControl w:val="0"/>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w:t>
            </w:r>
            <w:r w:rsidRPr="00B95DA0">
              <w:rPr>
                <w:rFonts w:ascii="Times New Roman" w:eastAsia="Times New Roman" w:hAnsi="Times New Roman" w:cs="Times New Roman"/>
                <w:sz w:val="24"/>
                <w:szCs w:val="24"/>
                <w:lang w:eastAsia="ru-RU"/>
              </w:rPr>
              <w:t>итуал приветствия и прощания</w:t>
            </w:r>
          </w:p>
          <w:p w:rsidR="008148C7" w:rsidRPr="00B95DA0" w:rsidRDefault="008148C7" w:rsidP="00E019B9">
            <w:pPr>
              <w:widowControl w:val="0"/>
              <w:tabs>
                <w:tab w:val="left" w:pos="994"/>
              </w:tabs>
              <w:autoSpaceDE w:val="0"/>
              <w:autoSpaceDN w:val="0"/>
              <w:adjustRightInd w:val="0"/>
              <w:spacing w:after="0" w:line="276" w:lineRule="auto"/>
              <w:ind w:left="-30"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Pr="00B95DA0">
              <w:rPr>
                <w:rFonts w:ascii="Times New Roman" w:eastAsia="Times New Roman" w:hAnsi="Times New Roman" w:cs="Times New Roman"/>
                <w:sz w:val="24"/>
                <w:szCs w:val="24"/>
                <w:lang w:eastAsia="ru-RU"/>
              </w:rPr>
              <w:t>пробование продуктов</w:t>
            </w:r>
            <w:r>
              <w:rPr>
                <w:rFonts w:ascii="Times New Roman" w:eastAsia="Times New Roman" w:hAnsi="Times New Roman" w:cs="Times New Roman"/>
                <w:sz w:val="24"/>
                <w:szCs w:val="24"/>
                <w:lang w:eastAsia="ru-RU"/>
              </w:rPr>
              <w:t>;</w:t>
            </w:r>
          </w:p>
          <w:p w:rsidR="008148C7" w:rsidRPr="00B95DA0" w:rsidRDefault="008148C7" w:rsidP="00E019B9">
            <w:pPr>
              <w:widowControl w:val="0"/>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B95DA0">
              <w:rPr>
                <w:rFonts w:ascii="Times New Roman" w:eastAsia="Times New Roman" w:hAnsi="Times New Roman" w:cs="Times New Roman"/>
                <w:sz w:val="24"/>
                <w:szCs w:val="24"/>
                <w:lang w:eastAsia="ru-RU"/>
              </w:rPr>
              <w:t>роблемная ситуация</w:t>
            </w:r>
            <w:r>
              <w:rPr>
                <w:rFonts w:ascii="Times New Roman" w:eastAsia="Times New Roman" w:hAnsi="Times New Roman" w:cs="Times New Roman"/>
                <w:sz w:val="24"/>
                <w:szCs w:val="24"/>
                <w:lang w:eastAsia="ru-RU"/>
              </w:rPr>
              <w:t>;</w:t>
            </w:r>
          </w:p>
          <w:p w:rsidR="008148C7" w:rsidRPr="00B95DA0" w:rsidRDefault="008148C7" w:rsidP="00E019B9">
            <w:pPr>
              <w:widowControl w:val="0"/>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w:t>
            </w:r>
            <w:r w:rsidRPr="00B95DA0">
              <w:rPr>
                <w:rFonts w:ascii="Times New Roman" w:eastAsia="Times New Roman" w:hAnsi="Times New Roman" w:cs="Times New Roman"/>
                <w:sz w:val="24"/>
                <w:szCs w:val="24"/>
                <w:lang w:eastAsia="ru-RU"/>
              </w:rPr>
              <w:t>идактические игры</w:t>
            </w:r>
          </w:p>
          <w:p w:rsidR="008148C7" w:rsidRPr="00B95DA0" w:rsidRDefault="008148C7" w:rsidP="00E019B9">
            <w:pPr>
              <w:widowControl w:val="0"/>
              <w:tabs>
                <w:tab w:val="left" w:pos="994"/>
              </w:tabs>
              <w:autoSpaceDE w:val="0"/>
              <w:autoSpaceDN w:val="0"/>
              <w:adjustRightInd w:val="0"/>
              <w:spacing w:after="0" w:line="276" w:lineRule="auto"/>
              <w:ind w:left="-30"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B95DA0">
              <w:rPr>
                <w:rFonts w:ascii="Times New Roman" w:eastAsia="Times New Roman" w:hAnsi="Times New Roman" w:cs="Times New Roman"/>
                <w:sz w:val="24"/>
                <w:szCs w:val="24"/>
                <w:lang w:eastAsia="ru-RU"/>
              </w:rPr>
              <w:t>астольно-печатные игры</w:t>
            </w:r>
            <w:r>
              <w:rPr>
                <w:rFonts w:ascii="Times New Roman" w:eastAsia="Times New Roman" w:hAnsi="Times New Roman" w:cs="Times New Roman"/>
                <w:sz w:val="24"/>
                <w:szCs w:val="24"/>
                <w:lang w:eastAsia="ru-RU"/>
              </w:rPr>
              <w:t>;</w:t>
            </w:r>
          </w:p>
          <w:p w:rsidR="008148C7" w:rsidRPr="00B95DA0" w:rsidRDefault="008148C7" w:rsidP="00E019B9">
            <w:pPr>
              <w:widowControl w:val="0"/>
              <w:autoSpaceDE w:val="0"/>
              <w:autoSpaceDN w:val="0"/>
              <w:adjustRightInd w:val="0"/>
              <w:spacing w:after="0" w:line="276" w:lineRule="auto"/>
              <w:ind w:left="-30"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B95DA0">
              <w:rPr>
                <w:rFonts w:ascii="Times New Roman" w:eastAsia="Times New Roman" w:hAnsi="Times New Roman" w:cs="Times New Roman"/>
                <w:sz w:val="24"/>
                <w:szCs w:val="24"/>
                <w:lang w:eastAsia="ru-RU"/>
              </w:rPr>
              <w:t>одвижные и хоровод</w:t>
            </w:r>
            <w:r>
              <w:rPr>
                <w:rFonts w:ascii="Times New Roman" w:eastAsia="Times New Roman" w:hAnsi="Times New Roman" w:cs="Times New Roman"/>
                <w:sz w:val="24"/>
                <w:szCs w:val="24"/>
                <w:lang w:eastAsia="ru-RU"/>
              </w:rPr>
              <w:t>-</w:t>
            </w:r>
            <w:proofErr w:type="spellStart"/>
            <w:r w:rsidRPr="00B95DA0">
              <w:rPr>
                <w:rFonts w:ascii="Times New Roman" w:eastAsia="Times New Roman" w:hAnsi="Times New Roman" w:cs="Times New Roman"/>
                <w:sz w:val="24"/>
                <w:szCs w:val="24"/>
                <w:lang w:eastAsia="ru-RU"/>
              </w:rPr>
              <w:t>ные</w:t>
            </w:r>
            <w:proofErr w:type="spellEnd"/>
            <w:r w:rsidRPr="00B95DA0">
              <w:rPr>
                <w:rFonts w:ascii="Times New Roman" w:eastAsia="Times New Roman" w:hAnsi="Times New Roman" w:cs="Times New Roman"/>
                <w:sz w:val="24"/>
                <w:szCs w:val="24"/>
                <w:lang w:eastAsia="ru-RU"/>
              </w:rPr>
              <w:t xml:space="preserve"> игры</w:t>
            </w:r>
            <w:r>
              <w:rPr>
                <w:rFonts w:ascii="Times New Roman" w:eastAsia="Times New Roman" w:hAnsi="Times New Roman" w:cs="Times New Roman"/>
                <w:sz w:val="24"/>
                <w:szCs w:val="24"/>
                <w:lang w:eastAsia="ru-RU"/>
              </w:rPr>
              <w:t>;</w:t>
            </w:r>
          </w:p>
          <w:p w:rsidR="008148C7" w:rsidRPr="00B95DA0" w:rsidRDefault="008148C7" w:rsidP="00E019B9">
            <w:pPr>
              <w:widowControl w:val="0"/>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w:t>
            </w:r>
            <w:r w:rsidRPr="00B95DA0">
              <w:rPr>
                <w:rFonts w:ascii="Times New Roman" w:eastAsia="Times New Roman" w:hAnsi="Times New Roman" w:cs="Times New Roman"/>
                <w:sz w:val="24"/>
                <w:szCs w:val="24"/>
                <w:lang w:eastAsia="ru-RU"/>
              </w:rPr>
              <w:t>ародные игры</w:t>
            </w:r>
            <w:r>
              <w:rPr>
                <w:rFonts w:ascii="Times New Roman" w:eastAsia="Times New Roman" w:hAnsi="Times New Roman" w:cs="Times New Roman"/>
                <w:sz w:val="24"/>
                <w:szCs w:val="24"/>
                <w:lang w:eastAsia="ru-RU"/>
              </w:rPr>
              <w:t>;</w:t>
            </w:r>
          </w:p>
          <w:p w:rsidR="008148C7" w:rsidRPr="00B95DA0" w:rsidRDefault="008148C7" w:rsidP="00E019B9">
            <w:pPr>
              <w:widowControl w:val="0"/>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w:t>
            </w:r>
            <w:r w:rsidRPr="00B95DA0">
              <w:rPr>
                <w:rFonts w:ascii="Times New Roman" w:eastAsia="Times New Roman" w:hAnsi="Times New Roman" w:cs="Times New Roman"/>
                <w:sz w:val="24"/>
                <w:szCs w:val="24"/>
                <w:lang w:eastAsia="ru-RU"/>
              </w:rPr>
              <w:t>гры-драматизации</w:t>
            </w:r>
            <w:r>
              <w:rPr>
                <w:rFonts w:ascii="Times New Roman" w:eastAsia="Times New Roman" w:hAnsi="Times New Roman" w:cs="Times New Roman"/>
                <w:sz w:val="24"/>
                <w:szCs w:val="24"/>
                <w:lang w:eastAsia="ru-RU"/>
              </w:rPr>
              <w:t>;</w:t>
            </w:r>
          </w:p>
          <w:p w:rsidR="008148C7" w:rsidRPr="00B95DA0" w:rsidRDefault="008148C7" w:rsidP="00E019B9">
            <w:pPr>
              <w:widowControl w:val="0"/>
              <w:tabs>
                <w:tab w:val="left" w:pos="994"/>
              </w:tabs>
              <w:autoSpaceDE w:val="0"/>
              <w:autoSpaceDN w:val="0"/>
              <w:adjustRightInd w:val="0"/>
              <w:spacing w:after="0" w:line="276" w:lineRule="auto"/>
              <w:ind w:left="-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-индивидуальное общение </w:t>
            </w:r>
            <w:r w:rsidRPr="00B95DA0">
              <w:rPr>
                <w:rFonts w:ascii="Times New Roman" w:eastAsia="Times New Roman" w:hAnsi="Times New Roman" w:cs="Times New Roman"/>
                <w:sz w:val="24"/>
                <w:szCs w:val="24"/>
                <w:lang w:eastAsia="ru-RU"/>
              </w:rPr>
              <w:t>с каждым ребёнком</w:t>
            </w:r>
            <w:r>
              <w:rPr>
                <w:rFonts w:ascii="Times New Roman" w:eastAsia="Times New Roman" w:hAnsi="Times New Roman" w:cs="Times New Roman"/>
                <w:sz w:val="24"/>
                <w:szCs w:val="24"/>
                <w:lang w:eastAsia="ru-RU"/>
              </w:rPr>
              <w:t>;</w:t>
            </w:r>
          </w:p>
          <w:p w:rsidR="008148C7" w:rsidRPr="00350FCB" w:rsidRDefault="008148C7" w:rsidP="00E019B9">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w:t>
            </w:r>
            <w:r w:rsidRPr="00B95DA0">
              <w:rPr>
                <w:rFonts w:ascii="Times New Roman" w:eastAsia="Times New Roman" w:hAnsi="Times New Roman" w:cs="Times New Roman"/>
                <w:sz w:val="24"/>
                <w:szCs w:val="24"/>
                <w:lang w:eastAsia="ru-RU"/>
              </w:rPr>
              <w:t>прогулки-экскурсии по группе</w:t>
            </w:r>
            <w:r>
              <w:rPr>
                <w:rFonts w:ascii="Times New Roman" w:eastAsia="Times New Roman" w:hAnsi="Times New Roman" w:cs="Times New Roman"/>
                <w:sz w:val="24"/>
                <w:szCs w:val="24"/>
                <w:lang w:eastAsia="ru-RU"/>
              </w:rPr>
              <w:t>.</w:t>
            </w:r>
          </w:p>
        </w:tc>
        <w:tc>
          <w:tcPr>
            <w:tcW w:w="1078" w:type="pct"/>
          </w:tcPr>
          <w:p w:rsidR="008148C7" w:rsidRPr="00350FCB"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lastRenderedPageBreak/>
              <w:t>игровая деятельность детей. Сюжетно-ролевые игры.</w:t>
            </w:r>
          </w:p>
          <w:p w:rsidR="008148C7" w:rsidRPr="00B95DA0"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Настольно-пальчиковые.</w:t>
            </w:r>
          </w:p>
          <w:p w:rsidR="008148C7" w:rsidRPr="00B95DA0"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lastRenderedPageBreak/>
              <w:t>Театрализованные игры.</w:t>
            </w:r>
          </w:p>
          <w:p w:rsidR="008148C7" w:rsidRPr="00350FCB"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907" w:type="pct"/>
          </w:tcPr>
          <w:p w:rsidR="008148C7" w:rsidRPr="00B95DA0" w:rsidRDefault="008148C7" w:rsidP="00E019B9">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lastRenderedPageBreak/>
              <w:t>Пример доброго отношения к окружающим.</w:t>
            </w:r>
          </w:p>
          <w:p w:rsidR="008148C7" w:rsidRPr="00B95DA0" w:rsidRDefault="008148C7" w:rsidP="00E019B9">
            <w:pPr>
              <w:tabs>
                <w:tab w:val="left" w:pos="994"/>
              </w:tabs>
              <w:autoSpaceDE w:val="0"/>
              <w:autoSpaceDN w:val="0"/>
              <w:adjustRightInd w:val="0"/>
              <w:spacing w:after="0" w:line="276" w:lineRule="auto"/>
              <w:ind w:right="-107"/>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Изготовление</w:t>
            </w:r>
          </w:p>
          <w:p w:rsidR="008148C7" w:rsidRPr="00B95DA0"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Атрибутов для сюжетно-</w:t>
            </w:r>
            <w:r w:rsidRPr="00B95DA0">
              <w:rPr>
                <w:rFonts w:ascii="Times New Roman" w:eastAsia="Times New Roman" w:hAnsi="Times New Roman" w:cs="Times New Roman"/>
                <w:sz w:val="24"/>
                <w:szCs w:val="24"/>
                <w:lang w:eastAsia="ru-RU"/>
              </w:rPr>
              <w:lastRenderedPageBreak/>
              <w:t>ролевых   игр.</w:t>
            </w:r>
          </w:p>
        </w:tc>
        <w:tc>
          <w:tcPr>
            <w:tcW w:w="1011" w:type="pct"/>
          </w:tcPr>
          <w:p w:rsidR="008148C7" w:rsidRPr="00B95DA0"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lastRenderedPageBreak/>
              <w:t xml:space="preserve">Поощрение, создание ситуаций самостоятельного поиска решения возникших </w:t>
            </w:r>
            <w:r w:rsidRPr="00B95DA0">
              <w:rPr>
                <w:rFonts w:ascii="Times New Roman" w:eastAsia="Times New Roman" w:hAnsi="Times New Roman" w:cs="Times New Roman"/>
                <w:sz w:val="24"/>
                <w:szCs w:val="24"/>
                <w:lang w:eastAsia="ru-RU"/>
              </w:rPr>
              <w:lastRenderedPageBreak/>
              <w:t>проблем</w:t>
            </w:r>
          </w:p>
        </w:tc>
      </w:tr>
      <w:tr w:rsidR="008148C7" w:rsidRPr="00350FCB" w:rsidTr="00E019B9">
        <w:tc>
          <w:tcPr>
            <w:tcW w:w="688" w:type="pct"/>
          </w:tcPr>
          <w:p w:rsidR="008148C7" w:rsidRPr="001E2C6E"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proofErr w:type="spellStart"/>
            <w:r w:rsidRPr="001E2C6E">
              <w:rPr>
                <w:rFonts w:ascii="Times New Roman" w:eastAsia="Times New Roman" w:hAnsi="Times New Roman" w:cs="Times New Roman"/>
                <w:sz w:val="24"/>
                <w:szCs w:val="24"/>
                <w:lang w:eastAsia="ru-RU"/>
              </w:rPr>
              <w:lastRenderedPageBreak/>
              <w:t>Познава</w:t>
            </w:r>
            <w:proofErr w:type="spellEnd"/>
            <w:r>
              <w:rPr>
                <w:rFonts w:ascii="Times New Roman" w:eastAsia="Times New Roman" w:hAnsi="Times New Roman" w:cs="Times New Roman"/>
                <w:sz w:val="24"/>
                <w:szCs w:val="24"/>
                <w:lang w:eastAsia="ru-RU"/>
              </w:rPr>
              <w:t>-</w:t>
            </w:r>
            <w:r w:rsidRPr="001E2C6E">
              <w:rPr>
                <w:rFonts w:ascii="Times New Roman" w:eastAsia="Times New Roman" w:hAnsi="Times New Roman" w:cs="Times New Roman"/>
                <w:sz w:val="24"/>
                <w:szCs w:val="24"/>
                <w:lang w:eastAsia="ru-RU"/>
              </w:rPr>
              <w:t>тельное развитие</w:t>
            </w:r>
          </w:p>
        </w:tc>
        <w:tc>
          <w:tcPr>
            <w:tcW w:w="1317" w:type="pct"/>
          </w:tcPr>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50FCB">
              <w:rPr>
                <w:rFonts w:ascii="Times New Roman" w:eastAsia="Times New Roman" w:hAnsi="Times New Roman" w:cs="Times New Roman"/>
                <w:sz w:val="24"/>
                <w:szCs w:val="24"/>
                <w:lang w:eastAsia="ru-RU"/>
              </w:rPr>
              <w:t>Предметная деятельность с игрушками; предметами.</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50FCB">
              <w:rPr>
                <w:rFonts w:ascii="Times New Roman" w:eastAsia="Times New Roman" w:hAnsi="Times New Roman" w:cs="Times New Roman"/>
                <w:sz w:val="24"/>
                <w:szCs w:val="24"/>
                <w:lang w:eastAsia="ru-RU"/>
              </w:rPr>
              <w:t>Дидактические игры; общение с взрослым и совместные игры со сверстниками под руководством взрослого;</w:t>
            </w:r>
          </w:p>
          <w:p w:rsidR="008148C7" w:rsidRDefault="008148C7" w:rsidP="00E019B9">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 xml:space="preserve"> восприятие смысла музыки, сказок, стихов, рассматривание картинок, </w:t>
            </w:r>
            <w:r>
              <w:rPr>
                <w:rFonts w:ascii="Times New Roman" w:eastAsia="Times New Roman" w:hAnsi="Times New Roman" w:cs="Times New Roman"/>
                <w:sz w:val="24"/>
                <w:szCs w:val="24"/>
                <w:lang w:eastAsia="ru-RU"/>
              </w:rPr>
              <w:t>иллюстраций</w:t>
            </w:r>
            <w:r w:rsidRPr="00350FCB">
              <w:rPr>
                <w:rFonts w:ascii="Times New Roman" w:eastAsia="Times New Roman" w:hAnsi="Times New Roman" w:cs="Times New Roman"/>
                <w:sz w:val="24"/>
                <w:szCs w:val="24"/>
                <w:lang w:eastAsia="ru-RU"/>
              </w:rPr>
              <w:t xml:space="preserve">. </w:t>
            </w:r>
          </w:p>
          <w:p w:rsidR="008148C7" w:rsidRPr="00350FCB" w:rsidRDefault="008148C7" w:rsidP="00E019B9">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350FCB">
              <w:rPr>
                <w:rFonts w:ascii="Times New Roman" w:eastAsia="Times New Roman" w:hAnsi="Times New Roman" w:cs="Times New Roman"/>
                <w:sz w:val="24"/>
                <w:szCs w:val="24"/>
                <w:lang w:eastAsia="ru-RU"/>
              </w:rPr>
              <w:t>НОД</w:t>
            </w:r>
            <w:r>
              <w:rPr>
                <w:rFonts w:ascii="Times New Roman" w:eastAsia="Times New Roman" w:hAnsi="Times New Roman" w:cs="Times New Roman"/>
                <w:sz w:val="24"/>
                <w:szCs w:val="24"/>
                <w:lang w:eastAsia="ru-RU"/>
              </w:rPr>
              <w:t>.</w:t>
            </w:r>
          </w:p>
        </w:tc>
        <w:tc>
          <w:tcPr>
            <w:tcW w:w="1078" w:type="pct"/>
          </w:tcPr>
          <w:p w:rsidR="008148C7" w:rsidRPr="00350FCB" w:rsidRDefault="008148C7" w:rsidP="00E019B9">
            <w:pPr>
              <w:tabs>
                <w:tab w:val="left" w:pos="994"/>
              </w:tabs>
              <w:autoSpaceDE w:val="0"/>
              <w:autoSpaceDN w:val="0"/>
              <w:adjustRightInd w:val="0"/>
              <w:spacing w:after="0" w:line="276" w:lineRule="auto"/>
              <w:ind w:left="-108" w:right="-1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Игровая, предметная деятельность </w:t>
            </w:r>
            <w:r w:rsidRPr="00350FCB">
              <w:rPr>
                <w:rFonts w:ascii="Times New Roman" w:eastAsia="Times New Roman" w:hAnsi="Times New Roman" w:cs="Times New Roman"/>
                <w:sz w:val="24"/>
                <w:szCs w:val="24"/>
                <w:lang w:eastAsia="ru-RU"/>
              </w:rPr>
              <w:t>детей.</w:t>
            </w:r>
          </w:p>
          <w:p w:rsidR="008148C7" w:rsidRPr="00B95DA0"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Рассматривание книг.</w:t>
            </w:r>
          </w:p>
        </w:tc>
        <w:tc>
          <w:tcPr>
            <w:tcW w:w="907" w:type="pct"/>
          </w:tcPr>
          <w:p w:rsidR="008148C7" w:rsidRPr="00B95DA0"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xml:space="preserve">Поощрение познавательной активности. </w:t>
            </w:r>
            <w:proofErr w:type="spellStart"/>
            <w:r w:rsidRPr="00B95DA0">
              <w:rPr>
                <w:rFonts w:ascii="Times New Roman" w:eastAsia="Times New Roman" w:hAnsi="Times New Roman" w:cs="Times New Roman"/>
                <w:sz w:val="24"/>
                <w:szCs w:val="24"/>
                <w:lang w:eastAsia="ru-RU"/>
              </w:rPr>
              <w:t>Эксперименти</w:t>
            </w:r>
            <w:r>
              <w:rPr>
                <w:rFonts w:ascii="Times New Roman" w:eastAsia="Times New Roman" w:hAnsi="Times New Roman" w:cs="Times New Roman"/>
                <w:sz w:val="24"/>
                <w:szCs w:val="24"/>
                <w:lang w:eastAsia="ru-RU"/>
              </w:rPr>
              <w:t>-</w:t>
            </w:r>
            <w:r w:rsidRPr="00B95DA0">
              <w:rPr>
                <w:rFonts w:ascii="Times New Roman" w:eastAsia="Times New Roman" w:hAnsi="Times New Roman" w:cs="Times New Roman"/>
                <w:sz w:val="24"/>
                <w:szCs w:val="24"/>
                <w:lang w:eastAsia="ru-RU"/>
              </w:rPr>
              <w:t>рование</w:t>
            </w:r>
            <w:proofErr w:type="spellEnd"/>
            <w:r w:rsidRPr="00B95DA0">
              <w:rPr>
                <w:rFonts w:ascii="Times New Roman" w:eastAsia="Times New Roman" w:hAnsi="Times New Roman" w:cs="Times New Roman"/>
                <w:sz w:val="24"/>
                <w:szCs w:val="24"/>
                <w:lang w:eastAsia="ru-RU"/>
              </w:rPr>
              <w:t>.</w:t>
            </w:r>
          </w:p>
        </w:tc>
        <w:tc>
          <w:tcPr>
            <w:tcW w:w="1011" w:type="pct"/>
          </w:tcPr>
          <w:p w:rsidR="008148C7" w:rsidRPr="00B95DA0"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Поощрение, одобрение</w:t>
            </w:r>
          </w:p>
        </w:tc>
      </w:tr>
      <w:tr w:rsidR="008148C7" w:rsidRPr="00350FCB" w:rsidTr="00E019B9">
        <w:tc>
          <w:tcPr>
            <w:tcW w:w="688" w:type="pct"/>
          </w:tcPr>
          <w:p w:rsidR="008148C7" w:rsidRPr="001E2C6E"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1E2C6E">
              <w:rPr>
                <w:rFonts w:ascii="Times New Roman" w:eastAsia="Times New Roman" w:hAnsi="Times New Roman" w:cs="Times New Roman"/>
                <w:sz w:val="24"/>
                <w:szCs w:val="24"/>
                <w:lang w:eastAsia="ru-RU"/>
              </w:rPr>
              <w:t>Речевое развитие</w:t>
            </w:r>
          </w:p>
        </w:tc>
        <w:tc>
          <w:tcPr>
            <w:tcW w:w="1317" w:type="pct"/>
          </w:tcPr>
          <w:p w:rsidR="008148C7" w:rsidRPr="00350FCB" w:rsidRDefault="008148C7" w:rsidP="00E019B9">
            <w:pPr>
              <w:spacing w:after="0" w:line="276"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Игра-драматизация с испо</w:t>
            </w:r>
            <w:r>
              <w:rPr>
                <w:rFonts w:ascii="Times New Roman" w:eastAsia="Times New Roman" w:hAnsi="Times New Roman" w:cs="Times New Roman"/>
                <w:sz w:val="24"/>
                <w:szCs w:val="24"/>
                <w:lang w:eastAsia="ru-RU"/>
              </w:rPr>
              <w:t xml:space="preserve">льзованием разных видов театров </w:t>
            </w:r>
            <w:r w:rsidRPr="00350FCB">
              <w:rPr>
                <w:rFonts w:ascii="Times New Roman" w:eastAsia="Times New Roman" w:hAnsi="Times New Roman" w:cs="Times New Roman"/>
                <w:sz w:val="24"/>
                <w:szCs w:val="24"/>
                <w:lang w:eastAsia="ru-RU"/>
              </w:rPr>
              <w:t>(настольный деревянный, бумажный и т.п.)</w:t>
            </w:r>
            <w:r>
              <w:rPr>
                <w:rFonts w:ascii="Times New Roman" w:eastAsia="Times New Roman" w:hAnsi="Times New Roman" w:cs="Times New Roman"/>
                <w:sz w:val="24"/>
                <w:szCs w:val="24"/>
                <w:lang w:eastAsia="ru-RU"/>
              </w:rPr>
              <w:t>;</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с предметами и с</w:t>
            </w:r>
            <w:r w:rsidRPr="00350FCB">
              <w:rPr>
                <w:rFonts w:ascii="Times New Roman" w:eastAsia="Times New Roman" w:hAnsi="Times New Roman" w:cs="Times New Roman"/>
                <w:sz w:val="24"/>
                <w:szCs w:val="24"/>
                <w:lang w:eastAsia="ru-RU"/>
              </w:rPr>
              <w:t>южетными игрушками</w:t>
            </w:r>
            <w:r>
              <w:rPr>
                <w:rFonts w:ascii="Times New Roman" w:eastAsia="Times New Roman" w:hAnsi="Times New Roman" w:cs="Times New Roman"/>
                <w:sz w:val="24"/>
                <w:szCs w:val="24"/>
                <w:lang w:eastAsia="ru-RU"/>
              </w:rPr>
              <w:t>;</w:t>
            </w:r>
          </w:p>
          <w:p w:rsidR="008148C7" w:rsidRPr="00350FCB" w:rsidRDefault="008148C7" w:rsidP="00E019B9">
            <w:pPr>
              <w:spacing w:after="0" w:line="276"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Коммуникативные игры с включением малых фольклорных форм (</w:t>
            </w:r>
            <w:proofErr w:type="spellStart"/>
            <w:r w:rsidRPr="00350FCB">
              <w:rPr>
                <w:rFonts w:ascii="Times New Roman" w:eastAsia="Times New Roman" w:hAnsi="Times New Roman" w:cs="Times New Roman"/>
                <w:sz w:val="24"/>
                <w:szCs w:val="24"/>
                <w:lang w:eastAsia="ru-RU"/>
              </w:rPr>
              <w:t>потешки</w:t>
            </w:r>
            <w:proofErr w:type="spellEnd"/>
            <w:r w:rsidRPr="00350FCB">
              <w:rPr>
                <w:rFonts w:ascii="Times New Roman" w:eastAsia="Times New Roman" w:hAnsi="Times New Roman" w:cs="Times New Roman"/>
                <w:sz w:val="24"/>
                <w:szCs w:val="24"/>
                <w:lang w:eastAsia="ru-RU"/>
              </w:rPr>
              <w:t xml:space="preserve">, прибаутки, </w:t>
            </w:r>
            <w:proofErr w:type="spellStart"/>
            <w:r w:rsidRPr="00350FCB">
              <w:rPr>
                <w:rFonts w:ascii="Times New Roman" w:eastAsia="Times New Roman" w:hAnsi="Times New Roman" w:cs="Times New Roman"/>
                <w:sz w:val="24"/>
                <w:szCs w:val="24"/>
                <w:lang w:eastAsia="ru-RU"/>
              </w:rPr>
              <w:lastRenderedPageBreak/>
              <w:t>пестушки</w:t>
            </w:r>
            <w:proofErr w:type="spellEnd"/>
            <w:r w:rsidRPr="00350FCB">
              <w:rPr>
                <w:rFonts w:ascii="Times New Roman" w:eastAsia="Times New Roman" w:hAnsi="Times New Roman" w:cs="Times New Roman"/>
                <w:sz w:val="24"/>
                <w:szCs w:val="24"/>
                <w:lang w:eastAsia="ru-RU"/>
              </w:rPr>
              <w:t>, колыбельные)</w:t>
            </w:r>
          </w:p>
          <w:p w:rsidR="008148C7" w:rsidRPr="00350FCB" w:rsidRDefault="008148C7" w:rsidP="00E019B9">
            <w:pPr>
              <w:spacing w:after="0" w:line="276" w:lineRule="auto"/>
              <w:ind w:left="-30"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w:t>
            </w:r>
            <w:r w:rsidRPr="00350FCB">
              <w:rPr>
                <w:rFonts w:ascii="Times New Roman" w:eastAsia="Times New Roman" w:hAnsi="Times New Roman" w:cs="Times New Roman"/>
                <w:sz w:val="24"/>
                <w:szCs w:val="24"/>
                <w:lang w:eastAsia="ru-RU"/>
              </w:rPr>
              <w:t>рассматривание иллюстраций</w:t>
            </w:r>
            <w:r>
              <w:rPr>
                <w:rFonts w:ascii="Times New Roman" w:eastAsia="Times New Roman" w:hAnsi="Times New Roman" w:cs="Times New Roman"/>
                <w:sz w:val="24"/>
                <w:szCs w:val="24"/>
                <w:lang w:eastAsia="ru-RU"/>
              </w:rPr>
              <w:t>;</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Дидактические игры</w:t>
            </w:r>
            <w:r>
              <w:rPr>
                <w:rFonts w:ascii="Times New Roman" w:eastAsia="Times New Roman" w:hAnsi="Times New Roman" w:cs="Times New Roman"/>
                <w:sz w:val="24"/>
                <w:szCs w:val="24"/>
                <w:lang w:eastAsia="ru-RU"/>
              </w:rPr>
              <w:t>;</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Настольно-печатные игры</w:t>
            </w:r>
            <w:r>
              <w:rPr>
                <w:rFonts w:ascii="Times New Roman" w:eastAsia="Times New Roman" w:hAnsi="Times New Roman" w:cs="Times New Roman"/>
                <w:sz w:val="24"/>
                <w:szCs w:val="24"/>
                <w:lang w:eastAsia="ru-RU"/>
              </w:rPr>
              <w:t>;</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Разучивание стихотворений</w:t>
            </w:r>
            <w:r>
              <w:rPr>
                <w:rFonts w:ascii="Times New Roman" w:eastAsia="Times New Roman" w:hAnsi="Times New Roman" w:cs="Times New Roman"/>
                <w:sz w:val="24"/>
                <w:szCs w:val="24"/>
                <w:lang w:eastAsia="ru-RU"/>
              </w:rPr>
              <w:t>;</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Речевые задания и упражнения</w:t>
            </w:r>
            <w:r>
              <w:rPr>
                <w:rFonts w:ascii="Times New Roman" w:eastAsia="Times New Roman" w:hAnsi="Times New Roman" w:cs="Times New Roman"/>
                <w:sz w:val="24"/>
                <w:szCs w:val="24"/>
                <w:lang w:eastAsia="ru-RU"/>
              </w:rPr>
              <w:t>;</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Показ настольного театра, ра</w:t>
            </w:r>
            <w:r>
              <w:rPr>
                <w:rFonts w:ascii="Times New Roman" w:eastAsia="Times New Roman" w:hAnsi="Times New Roman" w:cs="Times New Roman"/>
                <w:sz w:val="24"/>
                <w:szCs w:val="24"/>
                <w:lang w:eastAsia="ru-RU"/>
              </w:rPr>
              <w:t xml:space="preserve">бота с </w:t>
            </w:r>
            <w:proofErr w:type="spellStart"/>
            <w:r>
              <w:rPr>
                <w:rFonts w:ascii="Times New Roman" w:eastAsia="Times New Roman" w:hAnsi="Times New Roman" w:cs="Times New Roman"/>
                <w:sz w:val="24"/>
                <w:szCs w:val="24"/>
                <w:lang w:eastAsia="ru-RU"/>
              </w:rPr>
              <w:t>фланелеграфом</w:t>
            </w:r>
            <w:proofErr w:type="spellEnd"/>
            <w:r>
              <w:rPr>
                <w:rFonts w:ascii="Times New Roman" w:eastAsia="Times New Roman" w:hAnsi="Times New Roman" w:cs="Times New Roman"/>
                <w:sz w:val="24"/>
                <w:szCs w:val="24"/>
                <w:lang w:eastAsia="ru-RU"/>
              </w:rPr>
              <w:t>.</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-Праздники </w:t>
            </w:r>
            <w:r w:rsidRPr="00350FCB">
              <w:rPr>
                <w:rFonts w:ascii="Times New Roman" w:eastAsia="Times New Roman" w:hAnsi="Times New Roman" w:cs="Times New Roman"/>
                <w:sz w:val="24"/>
                <w:szCs w:val="24"/>
                <w:lang w:eastAsia="ru-RU"/>
              </w:rPr>
              <w:t>и развлечения</w:t>
            </w:r>
            <w:r>
              <w:rPr>
                <w:rFonts w:ascii="Times New Roman" w:eastAsia="Times New Roman" w:hAnsi="Times New Roman" w:cs="Times New Roman"/>
                <w:sz w:val="24"/>
                <w:szCs w:val="24"/>
                <w:lang w:eastAsia="ru-RU"/>
              </w:rPr>
              <w:t>;</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Ситуативные беседы</w:t>
            </w:r>
            <w:r>
              <w:rPr>
                <w:rFonts w:ascii="Times New Roman" w:eastAsia="Times New Roman" w:hAnsi="Times New Roman" w:cs="Times New Roman"/>
                <w:sz w:val="24"/>
                <w:szCs w:val="24"/>
                <w:lang w:eastAsia="ru-RU"/>
              </w:rPr>
              <w:t>;</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Наблюдение за объектами живой природы, предметным миром</w:t>
            </w:r>
            <w:r>
              <w:rPr>
                <w:rFonts w:ascii="Times New Roman" w:eastAsia="Times New Roman" w:hAnsi="Times New Roman" w:cs="Times New Roman"/>
                <w:sz w:val="24"/>
                <w:szCs w:val="24"/>
                <w:lang w:eastAsia="ru-RU"/>
              </w:rPr>
              <w:t>;</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Индивидуальная работа</w:t>
            </w:r>
          </w:p>
          <w:p w:rsidR="008148C7" w:rsidRPr="00350FCB" w:rsidRDefault="008148C7" w:rsidP="00E019B9">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Чтение</w:t>
            </w:r>
            <w:r>
              <w:rPr>
                <w:rFonts w:ascii="Times New Roman" w:eastAsia="Times New Roman" w:hAnsi="Times New Roman" w:cs="Times New Roman"/>
                <w:sz w:val="24"/>
                <w:szCs w:val="24"/>
                <w:lang w:eastAsia="ru-RU"/>
              </w:rPr>
              <w:t xml:space="preserve"> худ. лит-</w:t>
            </w:r>
            <w:proofErr w:type="spellStart"/>
            <w:r>
              <w:rPr>
                <w:rFonts w:ascii="Times New Roman" w:eastAsia="Times New Roman" w:hAnsi="Times New Roman" w:cs="Times New Roman"/>
                <w:sz w:val="24"/>
                <w:szCs w:val="24"/>
                <w:lang w:eastAsia="ru-RU"/>
              </w:rPr>
              <w:t>ры</w:t>
            </w:r>
            <w:proofErr w:type="spellEnd"/>
          </w:p>
        </w:tc>
        <w:tc>
          <w:tcPr>
            <w:tcW w:w="1078" w:type="pct"/>
          </w:tcPr>
          <w:p w:rsidR="008148C7" w:rsidRPr="00350FCB" w:rsidRDefault="008148C7" w:rsidP="00E019B9">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lastRenderedPageBreak/>
              <w:t>Наблюдение за объектами живой природы, предметным миром. Совместная продуктивная и игровая деятельность детей.</w:t>
            </w:r>
            <w:r w:rsidRPr="00B95DA0">
              <w:rPr>
                <w:rFonts w:ascii="Times New Roman" w:eastAsia="Times New Roman" w:hAnsi="Times New Roman" w:cs="Times New Roman"/>
                <w:sz w:val="24"/>
                <w:szCs w:val="24"/>
                <w:lang w:eastAsia="ru-RU"/>
              </w:rPr>
              <w:t xml:space="preserve"> Игры: хороводные</w:t>
            </w:r>
            <w:r>
              <w:rPr>
                <w:rFonts w:ascii="Times New Roman" w:eastAsia="Times New Roman" w:hAnsi="Times New Roman" w:cs="Times New Roman"/>
                <w:sz w:val="24"/>
                <w:szCs w:val="24"/>
                <w:lang w:eastAsia="ru-RU"/>
              </w:rPr>
              <w:t xml:space="preserve"> </w:t>
            </w:r>
            <w:r w:rsidRPr="00B95DA0">
              <w:rPr>
                <w:rFonts w:ascii="Times New Roman" w:eastAsia="Times New Roman" w:hAnsi="Times New Roman" w:cs="Times New Roman"/>
                <w:sz w:val="24"/>
                <w:szCs w:val="24"/>
                <w:lang w:eastAsia="ru-RU"/>
              </w:rPr>
              <w:t>пальчиковые.</w:t>
            </w:r>
          </w:p>
          <w:p w:rsidR="008148C7" w:rsidRPr="00350FCB"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907" w:type="pct"/>
          </w:tcPr>
          <w:p w:rsidR="008148C7" w:rsidRPr="007A07F8"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7A07F8">
              <w:rPr>
                <w:rFonts w:ascii="Times New Roman" w:eastAsia="Times New Roman" w:hAnsi="Times New Roman" w:cs="Times New Roman"/>
                <w:sz w:val="24"/>
                <w:szCs w:val="24"/>
                <w:lang w:eastAsia="ru-RU"/>
              </w:rPr>
              <w:t>Слушание</w:t>
            </w:r>
          </w:p>
          <w:p w:rsidR="008148C7" w:rsidRPr="00350FCB"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7A07F8">
              <w:rPr>
                <w:rFonts w:ascii="Times New Roman" w:eastAsia="Times New Roman" w:hAnsi="Times New Roman" w:cs="Times New Roman"/>
                <w:sz w:val="24"/>
                <w:szCs w:val="24"/>
                <w:lang w:eastAsia="ru-RU"/>
              </w:rPr>
              <w:t>произведений</w:t>
            </w:r>
          </w:p>
        </w:tc>
        <w:tc>
          <w:tcPr>
            <w:tcW w:w="1011" w:type="pct"/>
          </w:tcPr>
          <w:p w:rsidR="008148C7" w:rsidRPr="00B95DA0"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xml:space="preserve">одобрение, </w:t>
            </w:r>
            <w:r>
              <w:rPr>
                <w:rFonts w:ascii="Times New Roman" w:eastAsia="Times New Roman" w:hAnsi="Times New Roman" w:cs="Times New Roman"/>
                <w:sz w:val="24"/>
                <w:szCs w:val="24"/>
                <w:lang w:eastAsia="ru-RU"/>
              </w:rPr>
              <w:t>п</w:t>
            </w:r>
            <w:r w:rsidRPr="00B95DA0">
              <w:rPr>
                <w:rFonts w:ascii="Times New Roman" w:eastAsia="Times New Roman" w:hAnsi="Times New Roman" w:cs="Times New Roman"/>
                <w:sz w:val="24"/>
                <w:szCs w:val="24"/>
                <w:lang w:eastAsia="ru-RU"/>
              </w:rPr>
              <w:t>оощрение</w:t>
            </w:r>
          </w:p>
        </w:tc>
      </w:tr>
      <w:tr w:rsidR="008148C7" w:rsidRPr="00350FCB" w:rsidTr="00E019B9">
        <w:tc>
          <w:tcPr>
            <w:tcW w:w="688" w:type="pct"/>
          </w:tcPr>
          <w:p w:rsidR="008148C7" w:rsidRPr="001E2C6E" w:rsidRDefault="008148C7" w:rsidP="00E019B9">
            <w:pPr>
              <w:tabs>
                <w:tab w:val="left" w:pos="994"/>
              </w:tabs>
              <w:autoSpaceDE w:val="0"/>
              <w:autoSpaceDN w:val="0"/>
              <w:adjustRightInd w:val="0"/>
              <w:spacing w:after="0" w:line="276" w:lineRule="auto"/>
              <w:ind w:right="-44"/>
              <w:jc w:val="both"/>
              <w:rPr>
                <w:rFonts w:ascii="Times New Roman" w:eastAsia="Times New Roman" w:hAnsi="Times New Roman" w:cs="Times New Roman"/>
                <w:sz w:val="24"/>
                <w:szCs w:val="24"/>
                <w:lang w:eastAsia="ru-RU"/>
              </w:rPr>
            </w:pPr>
            <w:proofErr w:type="spellStart"/>
            <w:r w:rsidRPr="001E2C6E">
              <w:rPr>
                <w:rFonts w:ascii="Times New Roman" w:eastAsia="Times New Roman" w:hAnsi="Times New Roman" w:cs="Times New Roman"/>
                <w:sz w:val="24"/>
                <w:szCs w:val="24"/>
                <w:lang w:eastAsia="ru-RU"/>
              </w:rPr>
              <w:lastRenderedPageBreak/>
              <w:t>Художест</w:t>
            </w:r>
            <w:proofErr w:type="spellEnd"/>
            <w:r>
              <w:rPr>
                <w:rFonts w:ascii="Times New Roman" w:eastAsia="Times New Roman" w:hAnsi="Times New Roman" w:cs="Times New Roman"/>
                <w:sz w:val="24"/>
                <w:szCs w:val="24"/>
                <w:lang w:eastAsia="ru-RU"/>
              </w:rPr>
              <w:t>-</w:t>
            </w:r>
            <w:r w:rsidRPr="001E2C6E">
              <w:rPr>
                <w:rFonts w:ascii="Times New Roman" w:eastAsia="Times New Roman" w:hAnsi="Times New Roman" w:cs="Times New Roman"/>
                <w:sz w:val="24"/>
                <w:szCs w:val="24"/>
                <w:lang w:eastAsia="ru-RU"/>
              </w:rPr>
              <w:t>венно-эсте</w:t>
            </w:r>
            <w:r>
              <w:rPr>
                <w:rFonts w:ascii="Times New Roman" w:eastAsia="Times New Roman" w:hAnsi="Times New Roman" w:cs="Times New Roman"/>
                <w:sz w:val="24"/>
                <w:szCs w:val="24"/>
                <w:lang w:eastAsia="ru-RU"/>
              </w:rPr>
              <w:t>-</w:t>
            </w:r>
            <w:proofErr w:type="spellStart"/>
            <w:r w:rsidRPr="001E2C6E">
              <w:rPr>
                <w:rFonts w:ascii="Times New Roman" w:eastAsia="Times New Roman" w:hAnsi="Times New Roman" w:cs="Times New Roman"/>
                <w:sz w:val="24"/>
                <w:szCs w:val="24"/>
                <w:lang w:eastAsia="ru-RU"/>
              </w:rPr>
              <w:t>тическое</w:t>
            </w:r>
            <w:proofErr w:type="spellEnd"/>
            <w:r w:rsidRPr="001E2C6E">
              <w:rPr>
                <w:rFonts w:ascii="Times New Roman" w:eastAsia="Times New Roman" w:hAnsi="Times New Roman" w:cs="Times New Roman"/>
                <w:sz w:val="24"/>
                <w:szCs w:val="24"/>
                <w:lang w:eastAsia="ru-RU"/>
              </w:rPr>
              <w:t xml:space="preserve"> развитие</w:t>
            </w:r>
          </w:p>
        </w:tc>
        <w:tc>
          <w:tcPr>
            <w:tcW w:w="1317" w:type="pct"/>
          </w:tcPr>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проблемных ситуаций;</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-Экспериментирование;</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Наблюдение</w:t>
            </w:r>
            <w:r>
              <w:rPr>
                <w:rFonts w:ascii="Times New Roman" w:eastAsia="Times New Roman" w:hAnsi="Times New Roman" w:cs="Times New Roman"/>
                <w:sz w:val="24"/>
                <w:szCs w:val="24"/>
                <w:lang w:eastAsia="ru-RU"/>
              </w:rPr>
              <w:t>;</w:t>
            </w:r>
          </w:p>
          <w:p w:rsidR="008148C7" w:rsidRDefault="008148C7" w:rsidP="00E019B9">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-Экскурсии;</w:t>
            </w:r>
            <w:r w:rsidRPr="00350FCB">
              <w:rPr>
                <w:rFonts w:ascii="Times New Roman" w:eastAsia="Times New Roman" w:hAnsi="Times New Roman" w:cs="Times New Roman"/>
                <w:sz w:val="24"/>
                <w:szCs w:val="24"/>
                <w:lang w:eastAsia="ru-RU"/>
              </w:rPr>
              <w:t xml:space="preserve"> </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-Беседы;</w:t>
            </w:r>
            <w:r w:rsidRPr="00350FCB">
              <w:rPr>
                <w:rFonts w:ascii="Times New Roman" w:eastAsia="Times New Roman" w:hAnsi="Times New Roman" w:cs="Times New Roman"/>
                <w:sz w:val="24"/>
                <w:szCs w:val="24"/>
                <w:lang w:eastAsia="ru-RU"/>
              </w:rPr>
              <w:t xml:space="preserve">  </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-Дидактические игры;</w:t>
            </w:r>
          </w:p>
          <w:p w:rsidR="008148C7" w:rsidRDefault="008148C7" w:rsidP="00E019B9">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-Занимательные показы;</w:t>
            </w:r>
            <w:r w:rsidRPr="00350FCB">
              <w:rPr>
                <w:rFonts w:ascii="Times New Roman" w:eastAsia="Times New Roman" w:hAnsi="Times New Roman" w:cs="Times New Roman"/>
                <w:sz w:val="24"/>
                <w:szCs w:val="24"/>
                <w:lang w:eastAsia="ru-RU"/>
              </w:rPr>
              <w:t xml:space="preserve"> </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Рассматривание альбомов фотографий, иллю</w:t>
            </w:r>
            <w:r>
              <w:rPr>
                <w:rFonts w:ascii="Times New Roman" w:eastAsia="Times New Roman" w:hAnsi="Times New Roman" w:cs="Times New Roman"/>
                <w:sz w:val="24"/>
                <w:szCs w:val="24"/>
                <w:lang w:eastAsia="ru-RU"/>
              </w:rPr>
              <w:t>страций, репродукций, коллекций;</w:t>
            </w:r>
            <w:r w:rsidRPr="00350FCB">
              <w:rPr>
                <w:rFonts w:ascii="Times New Roman" w:eastAsia="Times New Roman" w:hAnsi="Times New Roman" w:cs="Times New Roman"/>
                <w:sz w:val="24"/>
                <w:szCs w:val="24"/>
                <w:lang w:eastAsia="ru-RU"/>
              </w:rPr>
              <w:t xml:space="preserve"> </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 xml:space="preserve">Индивидуальная работа по </w:t>
            </w:r>
            <w:r>
              <w:rPr>
                <w:rFonts w:ascii="Times New Roman" w:eastAsia="Times New Roman" w:hAnsi="Times New Roman" w:cs="Times New Roman"/>
                <w:sz w:val="24"/>
                <w:szCs w:val="24"/>
                <w:lang w:eastAsia="ru-RU"/>
              </w:rPr>
              <w:t>развитию зрительного восприятия;</w:t>
            </w:r>
            <w:r w:rsidRPr="00350F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 xml:space="preserve">Ситуативные </w:t>
            </w:r>
            <w:r>
              <w:rPr>
                <w:rFonts w:ascii="Times New Roman" w:eastAsia="Times New Roman" w:hAnsi="Times New Roman" w:cs="Times New Roman"/>
                <w:sz w:val="24"/>
                <w:szCs w:val="24"/>
                <w:lang w:eastAsia="ru-RU"/>
              </w:rPr>
              <w:t>беседы;</w:t>
            </w:r>
            <w:r w:rsidRPr="00350FCB">
              <w:rPr>
                <w:rFonts w:ascii="Times New Roman" w:eastAsia="Times New Roman" w:hAnsi="Times New Roman" w:cs="Times New Roman"/>
                <w:sz w:val="24"/>
                <w:szCs w:val="24"/>
                <w:lang w:eastAsia="ru-RU"/>
              </w:rPr>
              <w:t xml:space="preserve"> </w:t>
            </w:r>
          </w:p>
          <w:p w:rsidR="008148C7" w:rsidRPr="0078567A"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8567A">
              <w:rPr>
                <w:rFonts w:ascii="Times New Roman" w:eastAsia="Times New Roman" w:hAnsi="Times New Roman" w:cs="Times New Roman"/>
                <w:sz w:val="24"/>
                <w:szCs w:val="24"/>
                <w:lang w:eastAsia="ru-RU"/>
              </w:rPr>
              <w:t>Интеграция с другими образовательными областями.</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p>
          <w:p w:rsidR="008148C7" w:rsidRPr="00350FCB" w:rsidRDefault="008148C7" w:rsidP="00E019B9">
            <w:pPr>
              <w:spacing w:after="0" w:line="276" w:lineRule="auto"/>
              <w:rPr>
                <w:rFonts w:ascii="Times New Roman" w:eastAsia="Times New Roman" w:hAnsi="Times New Roman" w:cs="Times New Roman"/>
                <w:sz w:val="24"/>
                <w:szCs w:val="24"/>
                <w:lang w:eastAsia="ru-RU"/>
              </w:rPr>
            </w:pPr>
          </w:p>
          <w:p w:rsidR="008148C7" w:rsidRPr="00350FCB"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1078" w:type="pct"/>
          </w:tcPr>
          <w:p w:rsidR="008148C7" w:rsidRPr="00350FCB" w:rsidRDefault="008148C7" w:rsidP="00E019B9">
            <w:pPr>
              <w:spacing w:after="0" w:line="276" w:lineRule="auto"/>
              <w:ind w:hanging="1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Дидактические игры,</w:t>
            </w:r>
            <w:r>
              <w:rPr>
                <w:rFonts w:ascii="Times New Roman" w:eastAsia="Times New Roman" w:hAnsi="Times New Roman" w:cs="Times New Roman"/>
                <w:sz w:val="24"/>
                <w:szCs w:val="24"/>
                <w:lang w:eastAsia="ru-RU"/>
              </w:rPr>
              <w:t xml:space="preserve"> </w:t>
            </w:r>
            <w:r w:rsidRPr="00350FCB">
              <w:rPr>
                <w:rFonts w:ascii="Times New Roman" w:eastAsia="Times New Roman" w:hAnsi="Times New Roman" w:cs="Times New Roman"/>
                <w:sz w:val="24"/>
                <w:szCs w:val="24"/>
                <w:lang w:eastAsia="ru-RU"/>
              </w:rPr>
              <w:t>с.-р. игры.</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 xml:space="preserve">Рассматривание </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предметов искусства.</w:t>
            </w:r>
          </w:p>
          <w:p w:rsidR="008148C7" w:rsidRPr="007A07F8" w:rsidRDefault="008148C7" w:rsidP="00E019B9">
            <w:pPr>
              <w:tabs>
                <w:tab w:val="left" w:pos="994"/>
              </w:tabs>
              <w:autoSpaceDE w:val="0"/>
              <w:autoSpaceDN w:val="0"/>
              <w:adjustRightInd w:val="0"/>
              <w:spacing w:after="0" w:line="276" w:lineRule="auto"/>
              <w:ind w:left="-32" w:right="-17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A07F8">
              <w:rPr>
                <w:rFonts w:ascii="Times New Roman" w:eastAsia="Times New Roman" w:hAnsi="Times New Roman" w:cs="Times New Roman"/>
                <w:sz w:val="24"/>
                <w:szCs w:val="24"/>
                <w:lang w:eastAsia="ru-RU"/>
              </w:rPr>
              <w:t>Продуктивная деятельность</w:t>
            </w:r>
            <w:r w:rsidRPr="007A07F8">
              <w:rPr>
                <w:rFonts w:ascii="Times New Roman" w:eastAsia="Times New Roman" w:hAnsi="Times New Roman" w:cs="Times New Roman"/>
                <w:b/>
                <w:sz w:val="24"/>
                <w:szCs w:val="24"/>
                <w:lang w:eastAsia="ru-RU"/>
              </w:rPr>
              <w:t>.</w:t>
            </w:r>
          </w:p>
          <w:p w:rsidR="008148C7" w:rsidRPr="00350FCB"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907" w:type="pct"/>
          </w:tcPr>
          <w:p w:rsidR="008148C7" w:rsidRPr="00B95DA0" w:rsidRDefault="008148C7" w:rsidP="00E019B9">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Изготовление макетов к играм, масок.</w:t>
            </w:r>
          </w:p>
          <w:p w:rsidR="008148C7" w:rsidRPr="00B95DA0" w:rsidRDefault="008148C7" w:rsidP="00E019B9">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xml:space="preserve">Приемы: </w:t>
            </w:r>
          </w:p>
          <w:p w:rsidR="008148C7" w:rsidRPr="00B95DA0" w:rsidRDefault="008148C7" w:rsidP="00E019B9">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-игровые</w:t>
            </w:r>
          </w:p>
          <w:p w:rsidR="008148C7" w:rsidRPr="00B95DA0" w:rsidRDefault="008148C7" w:rsidP="00E019B9">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показ взрослого</w:t>
            </w:r>
          </w:p>
          <w:p w:rsidR="008148C7" w:rsidRPr="00B95DA0" w:rsidRDefault="008148C7" w:rsidP="00E019B9">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-слушание </w:t>
            </w:r>
            <w:r w:rsidRPr="00B95DA0">
              <w:rPr>
                <w:rFonts w:ascii="Times New Roman" w:eastAsia="Times New Roman" w:hAnsi="Times New Roman" w:cs="Times New Roman"/>
                <w:sz w:val="24"/>
                <w:szCs w:val="24"/>
                <w:lang w:eastAsia="ru-RU"/>
              </w:rPr>
              <w:t>музыки</w:t>
            </w:r>
          </w:p>
          <w:p w:rsidR="008148C7" w:rsidRPr="00B95DA0" w:rsidRDefault="008148C7" w:rsidP="00E019B9">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xml:space="preserve"> </w:t>
            </w:r>
          </w:p>
          <w:p w:rsidR="008148C7" w:rsidRPr="00B95DA0" w:rsidRDefault="008148C7" w:rsidP="00E019B9">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Средства:</w:t>
            </w:r>
          </w:p>
          <w:p w:rsidR="00F73627" w:rsidRDefault="008148C7" w:rsidP="00E019B9">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-инструменты для изо деятельности</w:t>
            </w:r>
          </w:p>
          <w:p w:rsidR="008148C7" w:rsidRPr="00B95DA0" w:rsidRDefault="008148C7" w:rsidP="00E019B9">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xml:space="preserve"> ( кисточки, краски, бумага, пластилин, ножницы, и </w:t>
            </w:r>
            <w:proofErr w:type="spellStart"/>
            <w:r w:rsidRPr="00B95DA0">
              <w:rPr>
                <w:rFonts w:ascii="Times New Roman" w:eastAsia="Times New Roman" w:hAnsi="Times New Roman" w:cs="Times New Roman"/>
                <w:sz w:val="24"/>
                <w:szCs w:val="24"/>
                <w:lang w:eastAsia="ru-RU"/>
              </w:rPr>
              <w:t>т.д</w:t>
            </w:r>
            <w:proofErr w:type="spellEnd"/>
            <w:r w:rsidRPr="00B95DA0">
              <w:rPr>
                <w:rFonts w:ascii="Times New Roman" w:eastAsia="Times New Roman" w:hAnsi="Times New Roman" w:cs="Times New Roman"/>
                <w:sz w:val="24"/>
                <w:szCs w:val="24"/>
                <w:lang w:eastAsia="ru-RU"/>
              </w:rPr>
              <w:t xml:space="preserve">) </w:t>
            </w:r>
          </w:p>
          <w:p w:rsidR="008148C7" w:rsidRPr="00B95DA0" w:rsidRDefault="008148C7" w:rsidP="00E019B9">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-музыкальные инструменты</w:t>
            </w:r>
          </w:p>
          <w:p w:rsidR="008148C7" w:rsidRPr="00B95DA0" w:rsidRDefault="008148C7" w:rsidP="00E019B9">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xml:space="preserve">-использование музыки в разных видах </w:t>
            </w:r>
            <w:proofErr w:type="spellStart"/>
            <w:r w:rsidRPr="00B95DA0">
              <w:rPr>
                <w:rFonts w:ascii="Times New Roman" w:eastAsia="Times New Roman" w:hAnsi="Times New Roman" w:cs="Times New Roman"/>
                <w:sz w:val="24"/>
                <w:szCs w:val="24"/>
                <w:lang w:eastAsia="ru-RU"/>
              </w:rPr>
              <w:t>деятельости</w:t>
            </w:r>
            <w:proofErr w:type="spellEnd"/>
          </w:p>
          <w:p w:rsidR="008148C7" w:rsidRPr="00350FCB" w:rsidRDefault="008148C7" w:rsidP="00E019B9">
            <w:pPr>
              <w:tabs>
                <w:tab w:val="left" w:pos="994"/>
              </w:tabs>
              <w:autoSpaceDE w:val="0"/>
              <w:autoSpaceDN w:val="0"/>
              <w:adjustRightInd w:val="0"/>
              <w:spacing w:after="0" w:line="276" w:lineRule="auto"/>
              <w:rPr>
                <w:rFonts w:ascii="Times New Roman" w:eastAsia="Times New Roman" w:hAnsi="Times New Roman" w:cs="Times New Roman"/>
                <w:sz w:val="28"/>
                <w:szCs w:val="28"/>
                <w:lang w:eastAsia="ru-RU"/>
              </w:rPr>
            </w:pPr>
            <w:r w:rsidRPr="00B95DA0">
              <w:rPr>
                <w:rFonts w:ascii="Times New Roman" w:eastAsia="Times New Roman" w:hAnsi="Times New Roman" w:cs="Times New Roman"/>
                <w:sz w:val="24"/>
                <w:szCs w:val="24"/>
                <w:lang w:eastAsia="ru-RU"/>
              </w:rPr>
              <w:lastRenderedPageBreak/>
              <w:t>-использование аудиозаписей сказок</w:t>
            </w:r>
          </w:p>
        </w:tc>
        <w:tc>
          <w:tcPr>
            <w:tcW w:w="1011" w:type="pct"/>
          </w:tcPr>
          <w:p w:rsidR="008148C7" w:rsidRPr="00B95DA0"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lastRenderedPageBreak/>
              <w:t>одобрение, поощрение</w:t>
            </w:r>
          </w:p>
        </w:tc>
      </w:tr>
      <w:tr w:rsidR="008148C7" w:rsidRPr="00350FCB" w:rsidTr="00E019B9">
        <w:tc>
          <w:tcPr>
            <w:tcW w:w="688" w:type="pct"/>
          </w:tcPr>
          <w:p w:rsidR="008148C7" w:rsidRPr="001E2C6E"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1E2C6E">
              <w:rPr>
                <w:rFonts w:ascii="Times New Roman" w:eastAsia="Times New Roman" w:hAnsi="Times New Roman" w:cs="Times New Roman"/>
                <w:sz w:val="24"/>
                <w:szCs w:val="24"/>
                <w:lang w:eastAsia="ru-RU"/>
              </w:rPr>
              <w:lastRenderedPageBreak/>
              <w:t>Физическое развитие</w:t>
            </w:r>
          </w:p>
        </w:tc>
        <w:tc>
          <w:tcPr>
            <w:tcW w:w="1317" w:type="pct"/>
          </w:tcPr>
          <w:p w:rsidR="008148C7" w:rsidRDefault="008148C7" w:rsidP="00E019B9">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пражнения:</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комплекс </w:t>
            </w:r>
            <w:r w:rsidRPr="00350FCB">
              <w:rPr>
                <w:rFonts w:ascii="Times New Roman" w:eastAsia="Times New Roman" w:hAnsi="Times New Roman" w:cs="Times New Roman"/>
                <w:sz w:val="24"/>
                <w:szCs w:val="24"/>
                <w:lang w:eastAsia="ru-RU"/>
              </w:rPr>
              <w:t xml:space="preserve">с предметами; </w:t>
            </w:r>
          </w:p>
          <w:p w:rsidR="008148C7" w:rsidRDefault="008148C7" w:rsidP="00E019B9">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-сюжетный комплекс;</w:t>
            </w:r>
          </w:p>
          <w:p w:rsidR="008148C7" w:rsidRDefault="008148C7" w:rsidP="00E019B9">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 xml:space="preserve"> -подражательный комплекс. Физ.минутки. </w:t>
            </w:r>
          </w:p>
          <w:p w:rsidR="008148C7" w:rsidRPr="00350FCB" w:rsidRDefault="008148C7" w:rsidP="00E019B9">
            <w:pPr>
              <w:spacing w:after="0" w:line="276" w:lineRule="auto"/>
              <w:rPr>
                <w:rFonts w:ascii="Times New Roman" w:eastAsia="Times New Roman" w:hAnsi="Times New Roman" w:cs="Times New Roman"/>
                <w:sz w:val="28"/>
                <w:szCs w:val="28"/>
                <w:lang w:eastAsia="ru-RU"/>
              </w:rPr>
            </w:pPr>
            <w:r w:rsidRPr="00350FCB">
              <w:rPr>
                <w:rFonts w:ascii="Times New Roman" w:eastAsia="Times New Roman" w:hAnsi="Times New Roman" w:cs="Times New Roman"/>
                <w:sz w:val="24"/>
                <w:szCs w:val="24"/>
                <w:lang w:eastAsia="ru-RU"/>
              </w:rPr>
              <w:t>Утренняя гимнастика, индивидуальная работа. Гимнастика после дневного сна</w:t>
            </w:r>
          </w:p>
        </w:tc>
        <w:tc>
          <w:tcPr>
            <w:tcW w:w="1078" w:type="pct"/>
          </w:tcPr>
          <w:p w:rsidR="008148C7" w:rsidRPr="00350FCB" w:rsidRDefault="008148C7" w:rsidP="00E019B9">
            <w:pPr>
              <w:spacing w:after="0" w:line="276" w:lineRule="auto"/>
              <w:rPr>
                <w:rFonts w:ascii="Times New Roman" w:eastAsia="Times New Roman" w:hAnsi="Times New Roman" w:cs="Times New Roman"/>
                <w:sz w:val="28"/>
                <w:szCs w:val="28"/>
                <w:lang w:eastAsia="ru-RU"/>
              </w:rPr>
            </w:pPr>
            <w:r w:rsidRPr="00350FCB">
              <w:rPr>
                <w:rFonts w:ascii="Times New Roman" w:eastAsia="Times New Roman" w:hAnsi="Times New Roman" w:cs="Times New Roman"/>
                <w:sz w:val="24"/>
                <w:szCs w:val="24"/>
                <w:lang w:eastAsia="ru-RU"/>
              </w:rPr>
              <w:t>Подражательные движения под музыку.</w:t>
            </w:r>
            <w:r w:rsidRPr="00350FCB">
              <w:rPr>
                <w:rFonts w:ascii="Times New Roman" w:eastAsia="Times New Roman" w:hAnsi="Times New Roman" w:cs="Times New Roman"/>
                <w:sz w:val="28"/>
                <w:szCs w:val="28"/>
                <w:lang w:eastAsia="ru-RU"/>
              </w:rPr>
              <w:t xml:space="preserve"> </w:t>
            </w:r>
            <w:r w:rsidRPr="00B95DA0">
              <w:rPr>
                <w:rFonts w:ascii="Times New Roman" w:eastAsia="Times New Roman" w:hAnsi="Times New Roman" w:cs="Times New Roman"/>
                <w:sz w:val="24"/>
                <w:szCs w:val="24"/>
                <w:lang w:eastAsia="ru-RU"/>
              </w:rPr>
              <w:t>Хороводные игры, подвижные игры</w:t>
            </w:r>
          </w:p>
        </w:tc>
        <w:tc>
          <w:tcPr>
            <w:tcW w:w="907" w:type="pct"/>
          </w:tcPr>
          <w:p w:rsidR="008148C7" w:rsidRPr="00B95DA0"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Развлечения</w:t>
            </w:r>
            <w:r>
              <w:rPr>
                <w:rFonts w:ascii="Times New Roman" w:eastAsia="Times New Roman" w:hAnsi="Times New Roman" w:cs="Times New Roman"/>
                <w:sz w:val="24"/>
                <w:szCs w:val="24"/>
                <w:lang w:eastAsia="ru-RU"/>
              </w:rPr>
              <w:t>, досуги</w:t>
            </w:r>
          </w:p>
          <w:p w:rsidR="008148C7" w:rsidRPr="00350FCB"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1011" w:type="pct"/>
          </w:tcPr>
          <w:p w:rsidR="008148C7" w:rsidRPr="009C5EDB"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C5EDB">
              <w:rPr>
                <w:rFonts w:ascii="Times New Roman" w:eastAsia="Times New Roman" w:hAnsi="Times New Roman" w:cs="Times New Roman"/>
                <w:sz w:val="24"/>
                <w:szCs w:val="24"/>
                <w:lang w:eastAsia="ru-RU"/>
              </w:rPr>
              <w:t>Пример, одобрение, поощрение</w:t>
            </w:r>
          </w:p>
        </w:tc>
      </w:tr>
    </w:tbl>
    <w:p w:rsidR="008148C7" w:rsidRDefault="008148C7" w:rsidP="008148C7">
      <w:pPr>
        <w:spacing w:after="0" w:line="240" w:lineRule="auto"/>
        <w:jc w:val="both"/>
        <w:rPr>
          <w:rFonts w:ascii="Times New Roman" w:hAnsi="Times New Roman" w:cs="Times New Roman"/>
          <w:b/>
          <w:sz w:val="24"/>
          <w:szCs w:val="24"/>
        </w:rPr>
      </w:pPr>
    </w:p>
    <w:p w:rsidR="008148C7" w:rsidRPr="00475376" w:rsidRDefault="008148C7" w:rsidP="008148C7">
      <w:pPr>
        <w:spacing w:after="240"/>
        <w:ind w:left="118" w:right="-15" w:hanging="10"/>
        <w:rPr>
          <w:rFonts w:ascii="Times New Roman" w:hAnsi="Times New Roman" w:cs="Times New Roman"/>
          <w:sz w:val="24"/>
          <w:szCs w:val="24"/>
        </w:rPr>
      </w:pPr>
      <w:r>
        <w:rPr>
          <w:rFonts w:ascii="Times New Roman" w:hAnsi="Times New Roman" w:cs="Times New Roman"/>
          <w:b/>
          <w:sz w:val="24"/>
          <w:szCs w:val="24"/>
        </w:rPr>
        <w:t>2.5.</w:t>
      </w:r>
      <w:r w:rsidRPr="00475376">
        <w:rPr>
          <w:rFonts w:ascii="Times New Roman" w:hAnsi="Times New Roman" w:cs="Times New Roman"/>
          <w:b/>
          <w:sz w:val="24"/>
          <w:szCs w:val="24"/>
        </w:rPr>
        <w:t xml:space="preserve">  Особенности взаимодействия педагогического коллектива с семьями воспитанников. </w:t>
      </w:r>
    </w:p>
    <w:p w:rsidR="008148C7" w:rsidRPr="00475376" w:rsidRDefault="008148C7" w:rsidP="008148C7">
      <w:pPr>
        <w:spacing w:line="240" w:lineRule="auto"/>
        <w:ind w:firstLine="567"/>
        <w:rPr>
          <w:rFonts w:ascii="Times New Roman" w:hAnsi="Times New Roman" w:cs="Times New Roman"/>
          <w:sz w:val="24"/>
          <w:szCs w:val="24"/>
        </w:rPr>
      </w:pPr>
      <w:r w:rsidRPr="00475376">
        <w:rPr>
          <w:rFonts w:ascii="Times New Roman" w:hAnsi="Times New Roman" w:cs="Times New Roman"/>
          <w:sz w:val="24"/>
          <w:szCs w:val="24"/>
        </w:rPr>
        <w:t xml:space="preserve">Главными целями взаимодействия педагогического коллектива ДОО с семьями обучающихся дошкольного возраста являются:  </w:t>
      </w:r>
    </w:p>
    <w:p w:rsidR="008148C7" w:rsidRPr="00475376" w:rsidRDefault="008148C7" w:rsidP="008148C7">
      <w:pPr>
        <w:spacing w:line="240" w:lineRule="auto"/>
        <w:ind w:right="73" w:firstLine="567"/>
        <w:rPr>
          <w:rFonts w:ascii="Times New Roman" w:hAnsi="Times New Roman" w:cs="Times New Roman"/>
          <w:sz w:val="24"/>
          <w:szCs w:val="24"/>
        </w:rPr>
      </w:pPr>
      <w:r w:rsidRPr="00475376">
        <w:rPr>
          <w:rFonts w:ascii="Times New Roman" w:hAnsi="Times New Roman" w:cs="Times New Roman"/>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возраста; </w:t>
      </w:r>
    </w:p>
    <w:p w:rsidR="008148C7" w:rsidRPr="00475376" w:rsidRDefault="008148C7" w:rsidP="008148C7">
      <w:pPr>
        <w:spacing w:line="240" w:lineRule="auto"/>
        <w:ind w:right="73" w:firstLine="567"/>
        <w:rPr>
          <w:rFonts w:ascii="Times New Roman" w:hAnsi="Times New Roman" w:cs="Times New Roman"/>
          <w:sz w:val="24"/>
          <w:szCs w:val="24"/>
        </w:rPr>
      </w:pPr>
      <w:r w:rsidRPr="00475376">
        <w:rPr>
          <w:rFonts w:ascii="Times New Roman" w:hAnsi="Times New Roman" w:cs="Times New Roman"/>
          <w:sz w:val="24"/>
          <w:szCs w:val="24"/>
        </w:rPr>
        <w:t>-  обеспечение единства подходов к воспитанию и обучению детей в условиях ДОО и семьи;</w:t>
      </w:r>
    </w:p>
    <w:p w:rsidR="008148C7" w:rsidRPr="00475376" w:rsidRDefault="008148C7" w:rsidP="008148C7">
      <w:pPr>
        <w:spacing w:line="240" w:lineRule="auto"/>
        <w:ind w:right="73" w:firstLine="567"/>
        <w:rPr>
          <w:rFonts w:ascii="Times New Roman" w:hAnsi="Times New Roman" w:cs="Times New Roman"/>
          <w:sz w:val="24"/>
          <w:szCs w:val="24"/>
        </w:rPr>
      </w:pPr>
      <w:r w:rsidRPr="00475376">
        <w:rPr>
          <w:rFonts w:ascii="Times New Roman" w:hAnsi="Times New Roman" w:cs="Times New Roman"/>
          <w:sz w:val="24"/>
          <w:szCs w:val="24"/>
        </w:rPr>
        <w:t xml:space="preserve"> - повышение воспитательного потенциала семьи. </w:t>
      </w:r>
    </w:p>
    <w:p w:rsidR="008148C7" w:rsidRPr="00475376" w:rsidRDefault="008148C7" w:rsidP="008148C7">
      <w:pPr>
        <w:spacing w:line="240" w:lineRule="auto"/>
        <w:ind w:right="73" w:firstLine="567"/>
        <w:rPr>
          <w:rFonts w:ascii="Times New Roman" w:hAnsi="Times New Roman" w:cs="Times New Roman"/>
          <w:sz w:val="24"/>
          <w:szCs w:val="24"/>
        </w:rPr>
      </w:pPr>
      <w:r w:rsidRPr="00475376">
        <w:rPr>
          <w:rFonts w:ascii="Times New Roman" w:hAnsi="Times New Roman" w:cs="Times New Roman"/>
          <w:sz w:val="24"/>
          <w:szCs w:val="24"/>
        </w:rP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rsidR="008148C7" w:rsidRPr="00475376" w:rsidRDefault="008148C7" w:rsidP="008148C7">
      <w:pPr>
        <w:spacing w:line="240" w:lineRule="auto"/>
        <w:ind w:firstLine="567"/>
        <w:rPr>
          <w:rFonts w:ascii="Times New Roman" w:hAnsi="Times New Roman" w:cs="Times New Roman"/>
          <w:sz w:val="24"/>
          <w:szCs w:val="24"/>
        </w:rPr>
      </w:pPr>
      <w:r w:rsidRPr="00475376">
        <w:rPr>
          <w:rFonts w:ascii="Times New Roman" w:hAnsi="Times New Roman" w:cs="Times New Roman"/>
          <w:sz w:val="24"/>
          <w:szCs w:val="24"/>
        </w:rPr>
        <w:t xml:space="preserve">Достижение этих целей должно осуществляться через решение основных задач: </w:t>
      </w:r>
    </w:p>
    <w:p w:rsidR="008148C7" w:rsidRPr="00475376" w:rsidRDefault="008148C7" w:rsidP="008148C7">
      <w:pPr>
        <w:spacing w:line="240" w:lineRule="auto"/>
        <w:ind w:right="73" w:firstLine="567"/>
        <w:rPr>
          <w:rFonts w:ascii="Times New Roman" w:hAnsi="Times New Roman" w:cs="Times New Roman"/>
          <w:sz w:val="24"/>
          <w:szCs w:val="24"/>
        </w:rPr>
      </w:pPr>
      <w:r w:rsidRPr="00475376">
        <w:rPr>
          <w:rFonts w:ascii="Times New Roman" w:hAnsi="Times New Roman" w:cs="Times New Roman"/>
          <w:sz w:val="24"/>
          <w:szCs w:val="24"/>
        </w:rPr>
        <w:t>- 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w:t>
      </w:r>
    </w:p>
    <w:p w:rsidR="008148C7" w:rsidRPr="00475376" w:rsidRDefault="008148C7" w:rsidP="008148C7">
      <w:pPr>
        <w:spacing w:line="240" w:lineRule="auto"/>
        <w:ind w:right="73" w:firstLine="567"/>
        <w:rPr>
          <w:rFonts w:ascii="Times New Roman" w:hAnsi="Times New Roman" w:cs="Times New Roman"/>
          <w:sz w:val="24"/>
          <w:szCs w:val="24"/>
        </w:rPr>
      </w:pPr>
      <w:r w:rsidRPr="00475376">
        <w:rPr>
          <w:rFonts w:ascii="Times New Roman" w:hAnsi="Times New Roman" w:cs="Times New Roman"/>
          <w:sz w:val="24"/>
          <w:szCs w:val="24"/>
        </w:rPr>
        <w:t xml:space="preserve"> - 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 </w:t>
      </w:r>
    </w:p>
    <w:p w:rsidR="008148C7" w:rsidRPr="00475376" w:rsidRDefault="008148C7" w:rsidP="008148C7">
      <w:pPr>
        <w:spacing w:line="240" w:lineRule="auto"/>
        <w:ind w:right="73" w:firstLine="567"/>
        <w:rPr>
          <w:rFonts w:ascii="Times New Roman" w:hAnsi="Times New Roman" w:cs="Times New Roman"/>
          <w:sz w:val="24"/>
          <w:szCs w:val="24"/>
        </w:rPr>
      </w:pPr>
      <w:r w:rsidRPr="00475376">
        <w:rPr>
          <w:rFonts w:ascii="Times New Roman" w:hAnsi="Times New Roman" w:cs="Times New Roman"/>
          <w:sz w:val="24"/>
          <w:szCs w:val="24"/>
        </w:rPr>
        <w:t xml:space="preserve"> - способствование развитию ответственного и осознанного </w:t>
      </w:r>
      <w:proofErr w:type="spellStart"/>
      <w:r w:rsidRPr="00475376">
        <w:rPr>
          <w:rFonts w:ascii="Times New Roman" w:hAnsi="Times New Roman" w:cs="Times New Roman"/>
          <w:sz w:val="24"/>
          <w:szCs w:val="24"/>
        </w:rPr>
        <w:t>родительства</w:t>
      </w:r>
      <w:proofErr w:type="spellEnd"/>
      <w:r w:rsidRPr="00475376">
        <w:rPr>
          <w:rFonts w:ascii="Times New Roman" w:hAnsi="Times New Roman" w:cs="Times New Roman"/>
          <w:sz w:val="24"/>
          <w:szCs w:val="24"/>
        </w:rPr>
        <w:t xml:space="preserve"> как базовой основы благополучия семьи;  </w:t>
      </w:r>
    </w:p>
    <w:p w:rsidR="008148C7" w:rsidRPr="00475376" w:rsidRDefault="008148C7" w:rsidP="008148C7">
      <w:pPr>
        <w:spacing w:line="240" w:lineRule="auto"/>
        <w:ind w:right="73" w:firstLine="567"/>
        <w:rPr>
          <w:rFonts w:ascii="Times New Roman" w:hAnsi="Times New Roman" w:cs="Times New Roman"/>
          <w:sz w:val="24"/>
          <w:szCs w:val="24"/>
        </w:rPr>
      </w:pPr>
      <w:r w:rsidRPr="00475376">
        <w:rPr>
          <w:rFonts w:ascii="Times New Roman" w:hAnsi="Times New Roman" w:cs="Times New Roman"/>
          <w:sz w:val="24"/>
          <w:szCs w:val="24"/>
        </w:rPr>
        <w:t>-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8148C7" w:rsidRPr="00475376" w:rsidRDefault="008148C7" w:rsidP="008148C7">
      <w:pPr>
        <w:spacing w:line="240" w:lineRule="auto"/>
        <w:ind w:right="73" w:firstLine="567"/>
        <w:rPr>
          <w:rFonts w:ascii="Times New Roman" w:hAnsi="Times New Roman" w:cs="Times New Roman"/>
          <w:sz w:val="24"/>
          <w:szCs w:val="24"/>
        </w:rPr>
      </w:pPr>
      <w:r w:rsidRPr="00475376">
        <w:rPr>
          <w:rFonts w:ascii="Times New Roman" w:hAnsi="Times New Roman" w:cs="Times New Roman"/>
          <w:sz w:val="24"/>
          <w:szCs w:val="24"/>
        </w:rPr>
        <w:t xml:space="preserve">- вовлечение родителей (законных представителей) в образовательный процесс. </w:t>
      </w:r>
    </w:p>
    <w:p w:rsidR="008148C7" w:rsidRPr="00475376" w:rsidRDefault="008148C7" w:rsidP="008148C7">
      <w:pPr>
        <w:spacing w:line="240" w:lineRule="auto"/>
        <w:ind w:right="73" w:firstLine="708"/>
        <w:rPr>
          <w:rFonts w:ascii="Times New Roman" w:hAnsi="Times New Roman" w:cs="Times New Roman"/>
          <w:sz w:val="24"/>
          <w:szCs w:val="24"/>
        </w:rPr>
      </w:pPr>
      <w:r w:rsidRPr="00475376">
        <w:rPr>
          <w:rFonts w:ascii="Times New Roman" w:hAnsi="Times New Roman" w:cs="Times New Roman"/>
          <w:sz w:val="24"/>
          <w:szCs w:val="24"/>
        </w:rPr>
        <w:t xml:space="preserve"> Построение взаимодействия с родителями (законными представителями) должно придерживаться следующих принципов: </w:t>
      </w:r>
    </w:p>
    <w:p w:rsidR="008148C7" w:rsidRPr="00475376" w:rsidRDefault="008148C7" w:rsidP="008148C7">
      <w:pPr>
        <w:spacing w:line="240" w:lineRule="auto"/>
        <w:ind w:right="7" w:firstLine="567"/>
        <w:rPr>
          <w:rFonts w:ascii="Times New Roman" w:hAnsi="Times New Roman" w:cs="Times New Roman"/>
          <w:sz w:val="24"/>
          <w:szCs w:val="24"/>
        </w:rPr>
      </w:pPr>
      <w:r w:rsidRPr="00475376">
        <w:rPr>
          <w:rFonts w:ascii="Times New Roman" w:hAnsi="Times New Roman" w:cs="Times New Roman"/>
          <w:sz w:val="24"/>
          <w:szCs w:val="24"/>
        </w:rPr>
        <w:lastRenderedPageBreak/>
        <w:t xml:space="preserve">-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8148C7" w:rsidRPr="00475376" w:rsidRDefault="008148C7" w:rsidP="008148C7">
      <w:pPr>
        <w:spacing w:line="240" w:lineRule="auto"/>
        <w:ind w:right="7" w:firstLine="567"/>
        <w:rPr>
          <w:rFonts w:ascii="Times New Roman" w:hAnsi="Times New Roman" w:cs="Times New Roman"/>
          <w:sz w:val="24"/>
          <w:szCs w:val="24"/>
        </w:rPr>
      </w:pPr>
      <w:r w:rsidRPr="00475376">
        <w:rPr>
          <w:rFonts w:ascii="Times New Roman" w:hAnsi="Times New Roman" w:cs="Times New Roman"/>
          <w:sz w:val="24"/>
          <w:szCs w:val="24"/>
        </w:rPr>
        <w:t xml:space="preserve"> - открытость: для родителей (законных представителей) должна быть доступна актуальная информация об особенностях пребывания ребенка в группе; </w:t>
      </w:r>
    </w:p>
    <w:p w:rsidR="008148C7" w:rsidRPr="00475376" w:rsidRDefault="008148C7" w:rsidP="008148C7">
      <w:pPr>
        <w:spacing w:line="240" w:lineRule="auto"/>
        <w:ind w:right="7" w:firstLine="567"/>
        <w:rPr>
          <w:rFonts w:ascii="Times New Roman" w:hAnsi="Times New Roman" w:cs="Times New Roman"/>
          <w:sz w:val="24"/>
          <w:szCs w:val="24"/>
        </w:rPr>
      </w:pPr>
      <w:r w:rsidRPr="00475376">
        <w:rPr>
          <w:rFonts w:ascii="Times New Roman" w:hAnsi="Times New Roman" w:cs="Times New Roman"/>
          <w:sz w:val="24"/>
          <w:szCs w:val="24"/>
        </w:rPr>
        <w:t xml:space="preserve">- каждому из родителей (законных представителей) должен быть предоставлен свободный доступ в ДОО; </w:t>
      </w:r>
    </w:p>
    <w:p w:rsidR="008148C7" w:rsidRPr="00475376" w:rsidRDefault="008148C7" w:rsidP="008148C7">
      <w:pPr>
        <w:spacing w:line="240" w:lineRule="auto"/>
        <w:ind w:right="7" w:firstLine="567"/>
        <w:rPr>
          <w:rFonts w:ascii="Times New Roman" w:hAnsi="Times New Roman" w:cs="Times New Roman"/>
          <w:sz w:val="24"/>
          <w:szCs w:val="24"/>
        </w:rPr>
      </w:pPr>
      <w:r w:rsidRPr="00475376">
        <w:rPr>
          <w:rFonts w:ascii="Times New Roman" w:hAnsi="Times New Roman" w:cs="Times New Roman"/>
          <w:sz w:val="24"/>
          <w:szCs w:val="24"/>
        </w:rPr>
        <w:t xml:space="preserve">- между педагогическими работниками и родителями необходим обмен информацией об особенностях развития ребенка в ДОО и семье; </w:t>
      </w:r>
    </w:p>
    <w:p w:rsidR="008148C7" w:rsidRPr="00475376" w:rsidRDefault="008148C7" w:rsidP="008148C7">
      <w:pPr>
        <w:spacing w:line="240" w:lineRule="auto"/>
        <w:ind w:right="7" w:firstLine="567"/>
        <w:rPr>
          <w:rFonts w:ascii="Times New Roman" w:hAnsi="Times New Roman" w:cs="Times New Roman"/>
          <w:sz w:val="24"/>
          <w:szCs w:val="24"/>
        </w:rPr>
      </w:pPr>
      <w:r w:rsidRPr="00475376">
        <w:rPr>
          <w:rFonts w:ascii="Times New Roman" w:hAnsi="Times New Roman" w:cs="Times New Roman"/>
          <w:sz w:val="24"/>
          <w:szCs w:val="24"/>
        </w:rPr>
        <w:t xml:space="preserve">- 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в интересах детей;  </w:t>
      </w:r>
    </w:p>
    <w:p w:rsidR="008148C7" w:rsidRPr="00475376" w:rsidRDefault="008148C7" w:rsidP="008148C7">
      <w:pPr>
        <w:spacing w:line="240" w:lineRule="auto"/>
        <w:ind w:left="10" w:firstLine="567"/>
        <w:rPr>
          <w:rFonts w:ascii="Times New Roman" w:hAnsi="Times New Roman" w:cs="Times New Roman"/>
          <w:sz w:val="24"/>
          <w:szCs w:val="24"/>
        </w:rPr>
      </w:pPr>
      <w:r w:rsidRPr="00475376">
        <w:rPr>
          <w:rFonts w:ascii="Times New Roman" w:hAnsi="Times New Roman" w:cs="Times New Roman"/>
          <w:sz w:val="24"/>
          <w:szCs w:val="24"/>
        </w:rPr>
        <w:t xml:space="preserve">-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 мероприятиям; </w:t>
      </w:r>
    </w:p>
    <w:p w:rsidR="008148C7" w:rsidRPr="00475376" w:rsidRDefault="008148C7" w:rsidP="008148C7">
      <w:pPr>
        <w:spacing w:line="240" w:lineRule="auto"/>
        <w:ind w:left="10" w:firstLine="567"/>
        <w:rPr>
          <w:rFonts w:ascii="Times New Roman" w:hAnsi="Times New Roman" w:cs="Times New Roman"/>
          <w:sz w:val="24"/>
          <w:szCs w:val="24"/>
        </w:rPr>
      </w:pPr>
      <w:r w:rsidRPr="00475376">
        <w:rPr>
          <w:rFonts w:ascii="Times New Roman" w:hAnsi="Times New Roman" w:cs="Times New Roman"/>
          <w:sz w:val="24"/>
          <w:szCs w:val="24"/>
        </w:rPr>
        <w:t>- возможности включения родителей в совместное решение образовательных задач;</w:t>
      </w:r>
    </w:p>
    <w:p w:rsidR="008148C7" w:rsidRPr="00475376" w:rsidRDefault="008148C7" w:rsidP="008148C7">
      <w:pPr>
        <w:spacing w:line="240" w:lineRule="auto"/>
        <w:ind w:left="10" w:firstLine="567"/>
        <w:rPr>
          <w:rFonts w:ascii="Times New Roman" w:hAnsi="Times New Roman" w:cs="Times New Roman"/>
          <w:sz w:val="24"/>
          <w:szCs w:val="24"/>
        </w:rPr>
      </w:pPr>
      <w:r w:rsidRPr="00475376">
        <w:rPr>
          <w:rFonts w:ascii="Times New Roman" w:hAnsi="Times New Roman" w:cs="Times New Roman"/>
          <w:sz w:val="24"/>
          <w:szCs w:val="24"/>
        </w:rPr>
        <w:t xml:space="preserve"> -</w:t>
      </w:r>
      <w:proofErr w:type="spellStart"/>
      <w:r w:rsidRPr="00475376">
        <w:rPr>
          <w:rFonts w:ascii="Times New Roman" w:hAnsi="Times New Roman" w:cs="Times New Roman"/>
          <w:sz w:val="24"/>
          <w:szCs w:val="24"/>
        </w:rPr>
        <w:t>возрастосообразность</w:t>
      </w:r>
      <w:proofErr w:type="spellEnd"/>
      <w:r w:rsidRPr="00475376">
        <w:rPr>
          <w:rFonts w:ascii="Times New Roman" w:hAnsi="Times New Roman" w:cs="Times New Roman"/>
          <w:sz w:val="24"/>
          <w:szCs w:val="24"/>
        </w:rPr>
        <w:t xml:space="preserve">: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8148C7" w:rsidRPr="00475376" w:rsidRDefault="008148C7" w:rsidP="008148C7">
      <w:pPr>
        <w:spacing w:line="276" w:lineRule="auto"/>
        <w:ind w:firstLine="708"/>
        <w:rPr>
          <w:rFonts w:ascii="Times New Roman" w:hAnsi="Times New Roman" w:cs="Times New Roman"/>
          <w:sz w:val="24"/>
          <w:szCs w:val="24"/>
        </w:rPr>
      </w:pPr>
      <w:r w:rsidRPr="00475376">
        <w:rPr>
          <w:rFonts w:ascii="Times New Roman" w:hAnsi="Times New Roman" w:cs="Times New Roman"/>
          <w:sz w:val="24"/>
          <w:szCs w:val="24"/>
        </w:rPr>
        <w:t xml:space="preserve">Деятельность </w:t>
      </w:r>
      <w:r>
        <w:rPr>
          <w:rFonts w:ascii="Times New Roman" w:hAnsi="Times New Roman" w:cs="Times New Roman"/>
          <w:sz w:val="24"/>
          <w:szCs w:val="24"/>
        </w:rPr>
        <w:t>педагогов группы</w:t>
      </w:r>
      <w:r w:rsidRPr="00475376">
        <w:rPr>
          <w:rFonts w:ascii="Times New Roman" w:hAnsi="Times New Roman" w:cs="Times New Roman"/>
          <w:sz w:val="24"/>
          <w:szCs w:val="24"/>
        </w:rPr>
        <w:t xml:space="preserve"> по построению взаимодействия с родителями (законными представителями) </w:t>
      </w:r>
      <w:r>
        <w:rPr>
          <w:rFonts w:ascii="Times New Roman" w:hAnsi="Times New Roman" w:cs="Times New Roman"/>
          <w:sz w:val="24"/>
          <w:szCs w:val="24"/>
        </w:rPr>
        <w:t>воспитанников</w:t>
      </w:r>
      <w:r w:rsidRPr="00475376">
        <w:rPr>
          <w:rFonts w:ascii="Times New Roman" w:hAnsi="Times New Roman" w:cs="Times New Roman"/>
          <w:sz w:val="24"/>
          <w:szCs w:val="24"/>
        </w:rPr>
        <w:t xml:space="preserve"> осуществляется по нескольким направлениям: </w:t>
      </w:r>
    </w:p>
    <w:p w:rsidR="008148C7" w:rsidRPr="00475376" w:rsidRDefault="008148C7" w:rsidP="008148C7">
      <w:pPr>
        <w:spacing w:line="276" w:lineRule="auto"/>
        <w:ind w:firstLine="567"/>
        <w:rPr>
          <w:rFonts w:ascii="Times New Roman" w:hAnsi="Times New Roman" w:cs="Times New Roman"/>
          <w:sz w:val="24"/>
          <w:szCs w:val="24"/>
        </w:rPr>
      </w:pPr>
      <w:r w:rsidRPr="00475376">
        <w:rPr>
          <w:rFonts w:ascii="Times New Roman" w:hAnsi="Times New Roman" w:cs="Times New Roman"/>
          <w:sz w:val="24"/>
          <w:szCs w:val="24"/>
        </w:rPr>
        <w:t xml:space="preserve">1. </w:t>
      </w:r>
      <w:proofErr w:type="spellStart"/>
      <w:r w:rsidRPr="00475376">
        <w:rPr>
          <w:rFonts w:ascii="Times New Roman" w:hAnsi="Times New Roman" w:cs="Times New Roman"/>
          <w:sz w:val="24"/>
          <w:szCs w:val="24"/>
        </w:rPr>
        <w:t>Диагностико</w:t>
      </w:r>
      <w:proofErr w:type="spellEnd"/>
      <w:r w:rsidRPr="00475376">
        <w:rPr>
          <w:rFonts w:ascii="Times New Roman" w:hAnsi="Times New Roman" w:cs="Times New Roman"/>
          <w:sz w:val="24"/>
          <w:szCs w:val="24"/>
        </w:rPr>
        <w:t xml:space="preserve">-аналитическое ‒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а также планирование работы с семьей с учетом результатов проведенного анализа; согласование воспитательных задач.  </w:t>
      </w:r>
    </w:p>
    <w:p w:rsidR="008148C7" w:rsidRPr="00475376" w:rsidRDefault="008148C7" w:rsidP="008148C7">
      <w:pPr>
        <w:spacing w:line="276" w:lineRule="auto"/>
        <w:ind w:firstLine="567"/>
        <w:rPr>
          <w:rFonts w:ascii="Times New Roman" w:hAnsi="Times New Roman" w:cs="Times New Roman"/>
          <w:sz w:val="24"/>
          <w:szCs w:val="24"/>
        </w:rPr>
      </w:pPr>
      <w:r w:rsidRPr="00475376">
        <w:rPr>
          <w:rFonts w:ascii="Times New Roman" w:hAnsi="Times New Roman" w:cs="Times New Roman"/>
          <w:sz w:val="24"/>
          <w:szCs w:val="24"/>
        </w:rPr>
        <w:t xml:space="preserve">2. Просветительское –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  </w:t>
      </w:r>
    </w:p>
    <w:p w:rsidR="008148C7" w:rsidRPr="00475376" w:rsidRDefault="008148C7" w:rsidP="008148C7">
      <w:pPr>
        <w:spacing w:line="276" w:lineRule="auto"/>
        <w:ind w:firstLine="567"/>
        <w:rPr>
          <w:rFonts w:ascii="Times New Roman" w:hAnsi="Times New Roman" w:cs="Times New Roman"/>
          <w:sz w:val="24"/>
          <w:szCs w:val="24"/>
        </w:rPr>
      </w:pPr>
      <w:r w:rsidRPr="00475376">
        <w:rPr>
          <w:rFonts w:ascii="Times New Roman" w:hAnsi="Times New Roman" w:cs="Times New Roman"/>
          <w:sz w:val="24"/>
          <w:szCs w:val="24"/>
        </w:rPr>
        <w:t xml:space="preserve">3. Консультационное ‒ консультирование родителей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  </w:t>
      </w:r>
    </w:p>
    <w:p w:rsidR="008148C7" w:rsidRPr="00475376" w:rsidRDefault="008148C7" w:rsidP="008148C7">
      <w:pPr>
        <w:spacing w:line="276" w:lineRule="auto"/>
        <w:ind w:firstLine="708"/>
        <w:rPr>
          <w:rFonts w:ascii="Times New Roman" w:hAnsi="Times New Roman" w:cs="Times New Roman"/>
          <w:sz w:val="24"/>
          <w:szCs w:val="24"/>
        </w:rPr>
      </w:pPr>
      <w:r w:rsidRPr="00475376">
        <w:rPr>
          <w:rFonts w:ascii="Times New Roman" w:hAnsi="Times New Roman" w:cs="Times New Roman"/>
          <w:sz w:val="24"/>
          <w:szCs w:val="24"/>
        </w:rPr>
        <w:lastRenderedPageBreak/>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семьёй. </w:t>
      </w:r>
    </w:p>
    <w:p w:rsidR="008148C7" w:rsidRPr="00475376" w:rsidRDefault="008148C7" w:rsidP="008148C7">
      <w:pPr>
        <w:spacing w:line="276" w:lineRule="auto"/>
        <w:ind w:firstLine="708"/>
        <w:rPr>
          <w:rFonts w:ascii="Times New Roman" w:hAnsi="Times New Roman" w:cs="Times New Roman"/>
          <w:sz w:val="24"/>
          <w:szCs w:val="24"/>
        </w:rPr>
      </w:pPr>
      <w:r w:rsidRPr="00475376">
        <w:rPr>
          <w:rFonts w:ascii="Times New Roman" w:hAnsi="Times New Roman" w:cs="Times New Roman"/>
          <w:sz w:val="24"/>
          <w:szCs w:val="24"/>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475376">
        <w:rPr>
          <w:rFonts w:ascii="Times New Roman" w:hAnsi="Times New Roman" w:cs="Times New Roman"/>
          <w:sz w:val="24"/>
          <w:szCs w:val="24"/>
        </w:rPr>
        <w:t>здоровьесбережения</w:t>
      </w:r>
      <w:proofErr w:type="spellEnd"/>
      <w:r w:rsidRPr="00475376">
        <w:rPr>
          <w:rFonts w:ascii="Times New Roman" w:hAnsi="Times New Roman" w:cs="Times New Roman"/>
          <w:sz w:val="24"/>
          <w:szCs w:val="24"/>
        </w:rPr>
        <w:t xml:space="preserve"> ребенка.  </w:t>
      </w:r>
    </w:p>
    <w:p w:rsidR="008148C7" w:rsidRPr="00475376" w:rsidRDefault="008148C7" w:rsidP="008148C7">
      <w:pPr>
        <w:spacing w:line="276" w:lineRule="auto"/>
        <w:ind w:firstLine="708"/>
        <w:rPr>
          <w:rFonts w:ascii="Times New Roman" w:hAnsi="Times New Roman" w:cs="Times New Roman"/>
          <w:sz w:val="24"/>
          <w:szCs w:val="24"/>
        </w:rPr>
      </w:pPr>
      <w:r w:rsidRPr="00475376">
        <w:rPr>
          <w:rFonts w:ascii="Times New Roman" w:hAnsi="Times New Roman" w:cs="Times New Roman"/>
          <w:sz w:val="24"/>
          <w:szCs w:val="24"/>
        </w:rPr>
        <w:t xml:space="preserve">Реализация данной темы может быть реализовано в процессе следующих направления просветительской деятельности: </w:t>
      </w:r>
    </w:p>
    <w:p w:rsidR="008148C7" w:rsidRPr="00475376" w:rsidRDefault="008148C7" w:rsidP="008148C7">
      <w:pPr>
        <w:numPr>
          <w:ilvl w:val="0"/>
          <w:numId w:val="2"/>
        </w:numPr>
        <w:spacing w:after="0" w:line="276" w:lineRule="auto"/>
        <w:ind w:right="76" w:firstLine="698"/>
        <w:jc w:val="both"/>
        <w:rPr>
          <w:rFonts w:ascii="Times New Roman" w:hAnsi="Times New Roman" w:cs="Times New Roman"/>
          <w:sz w:val="24"/>
          <w:szCs w:val="24"/>
        </w:rPr>
      </w:pPr>
      <w:r w:rsidRPr="00475376">
        <w:rPr>
          <w:rFonts w:ascii="Times New Roman" w:hAnsi="Times New Roman" w:cs="Times New Roman"/>
          <w:sz w:val="24"/>
          <w:szCs w:val="24"/>
        </w:rPr>
        <w:t xml:space="preserve">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 о действии негативных факторов (переохлаждение, перегревание, перекармливание и др.), наносящих непоправимый вред здоровью ребенка; </w:t>
      </w:r>
    </w:p>
    <w:p w:rsidR="008148C7" w:rsidRPr="00475376" w:rsidRDefault="008148C7" w:rsidP="008148C7">
      <w:pPr>
        <w:numPr>
          <w:ilvl w:val="0"/>
          <w:numId w:val="2"/>
        </w:numPr>
        <w:spacing w:after="0" w:line="276" w:lineRule="auto"/>
        <w:ind w:right="76" w:firstLine="698"/>
        <w:jc w:val="both"/>
        <w:rPr>
          <w:rFonts w:ascii="Times New Roman" w:hAnsi="Times New Roman" w:cs="Times New Roman"/>
          <w:sz w:val="24"/>
          <w:szCs w:val="24"/>
        </w:rPr>
      </w:pPr>
      <w:r w:rsidRPr="00475376">
        <w:rPr>
          <w:rFonts w:ascii="Times New Roman" w:hAnsi="Times New Roman" w:cs="Times New Roman"/>
          <w:sz w:val="24"/>
          <w:szCs w:val="24"/>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8148C7" w:rsidRPr="00475376" w:rsidRDefault="008148C7" w:rsidP="008148C7">
      <w:pPr>
        <w:numPr>
          <w:ilvl w:val="0"/>
          <w:numId w:val="2"/>
        </w:numPr>
        <w:spacing w:after="0" w:line="276" w:lineRule="auto"/>
        <w:ind w:right="76" w:firstLine="698"/>
        <w:jc w:val="both"/>
        <w:rPr>
          <w:rFonts w:ascii="Times New Roman" w:hAnsi="Times New Roman" w:cs="Times New Roman"/>
          <w:sz w:val="24"/>
          <w:szCs w:val="24"/>
        </w:rPr>
      </w:pPr>
      <w:r w:rsidRPr="00475376">
        <w:rPr>
          <w:rFonts w:ascii="Times New Roman" w:hAnsi="Times New Roman" w:cs="Times New Roman"/>
          <w:sz w:val="24"/>
          <w:szCs w:val="24"/>
        </w:rPr>
        <w:t xml:space="preserve">информирование родителей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8148C7" w:rsidRPr="00475376" w:rsidRDefault="008148C7" w:rsidP="008148C7">
      <w:pPr>
        <w:numPr>
          <w:ilvl w:val="0"/>
          <w:numId w:val="2"/>
        </w:numPr>
        <w:spacing w:after="100" w:line="276" w:lineRule="auto"/>
        <w:ind w:right="76" w:firstLine="698"/>
        <w:jc w:val="both"/>
        <w:rPr>
          <w:rFonts w:ascii="Times New Roman" w:hAnsi="Times New Roman" w:cs="Times New Roman"/>
          <w:sz w:val="24"/>
          <w:szCs w:val="24"/>
        </w:rPr>
      </w:pPr>
      <w:r w:rsidRPr="00475376">
        <w:rPr>
          <w:rFonts w:ascii="Times New Roman" w:hAnsi="Times New Roman" w:cs="Times New Roman"/>
          <w:sz w:val="24"/>
          <w:szCs w:val="24"/>
        </w:rPr>
        <w:t xml:space="preserve">знакомство родителей с оздоровительными мероприятиями, проводимыми в ДОО;   </w:t>
      </w:r>
    </w:p>
    <w:p w:rsidR="008148C7" w:rsidRPr="00475376" w:rsidRDefault="008148C7" w:rsidP="008148C7">
      <w:pPr>
        <w:numPr>
          <w:ilvl w:val="0"/>
          <w:numId w:val="2"/>
        </w:numPr>
        <w:spacing w:after="0" w:line="276" w:lineRule="auto"/>
        <w:ind w:right="76" w:firstLine="698"/>
        <w:jc w:val="both"/>
        <w:rPr>
          <w:rFonts w:ascii="Times New Roman" w:hAnsi="Times New Roman" w:cs="Times New Roman"/>
          <w:sz w:val="24"/>
          <w:szCs w:val="24"/>
        </w:rPr>
      </w:pPr>
      <w:r w:rsidRPr="00475376">
        <w:rPr>
          <w:rFonts w:ascii="Times New Roman" w:hAnsi="Times New Roman" w:cs="Times New Roman"/>
          <w:sz w:val="24"/>
          <w:szCs w:val="24"/>
        </w:rPr>
        <w:t xml:space="preserve">информирование родителей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  </w:t>
      </w:r>
    </w:p>
    <w:p w:rsidR="008148C7" w:rsidRPr="00475376" w:rsidRDefault="008148C7" w:rsidP="008148C7">
      <w:pPr>
        <w:spacing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Эффективность просветительской работы по вопросам </w:t>
      </w:r>
      <w:proofErr w:type="spellStart"/>
      <w:r w:rsidRPr="00475376">
        <w:rPr>
          <w:rFonts w:ascii="Times New Roman" w:hAnsi="Times New Roman" w:cs="Times New Roman"/>
          <w:sz w:val="24"/>
          <w:szCs w:val="24"/>
        </w:rPr>
        <w:t>здоровьесбережения</w:t>
      </w:r>
      <w:proofErr w:type="spellEnd"/>
      <w:r w:rsidRPr="00475376">
        <w:rPr>
          <w:rFonts w:ascii="Times New Roman" w:hAnsi="Times New Roman" w:cs="Times New Roman"/>
          <w:sz w:val="24"/>
          <w:szCs w:val="24"/>
        </w:rPr>
        <w:t xml:space="preserve"> детей может быть повышена за счет привлечения к тематическим встречам профильных специалистов (медиков, </w:t>
      </w:r>
      <w:proofErr w:type="spellStart"/>
      <w:r w:rsidRPr="00475376">
        <w:rPr>
          <w:rFonts w:ascii="Times New Roman" w:hAnsi="Times New Roman" w:cs="Times New Roman"/>
          <w:sz w:val="24"/>
          <w:szCs w:val="24"/>
        </w:rPr>
        <w:t>нейропсихологов</w:t>
      </w:r>
      <w:proofErr w:type="spellEnd"/>
      <w:r w:rsidRPr="00475376">
        <w:rPr>
          <w:rFonts w:ascii="Times New Roman" w:hAnsi="Times New Roman" w:cs="Times New Roman"/>
          <w:sz w:val="24"/>
          <w:szCs w:val="24"/>
        </w:rPr>
        <w:t>, физиологов, IT</w:t>
      </w:r>
      <w:r>
        <w:rPr>
          <w:rFonts w:ascii="Times New Roman" w:hAnsi="Times New Roman" w:cs="Times New Roman"/>
          <w:sz w:val="24"/>
          <w:szCs w:val="24"/>
        </w:rPr>
        <w:t xml:space="preserve"> </w:t>
      </w:r>
      <w:r w:rsidRPr="00475376">
        <w:rPr>
          <w:rFonts w:ascii="Times New Roman" w:hAnsi="Times New Roman" w:cs="Times New Roman"/>
          <w:sz w:val="24"/>
          <w:szCs w:val="24"/>
        </w:rPr>
        <w:t xml:space="preserve">специалистов и др.). </w:t>
      </w:r>
    </w:p>
    <w:p w:rsidR="008148C7" w:rsidRPr="00475376" w:rsidRDefault="008148C7" w:rsidP="008148C7">
      <w:pPr>
        <w:spacing w:after="0"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Направления деятельности педагога реализуются в разных формах (групповых и/или </w:t>
      </w:r>
    </w:p>
    <w:p w:rsidR="008148C7" w:rsidRPr="00475376" w:rsidRDefault="008148C7" w:rsidP="008148C7">
      <w:pPr>
        <w:spacing w:line="276" w:lineRule="auto"/>
        <w:jc w:val="both"/>
        <w:rPr>
          <w:rFonts w:ascii="Times New Roman" w:hAnsi="Times New Roman" w:cs="Times New Roman"/>
          <w:sz w:val="24"/>
          <w:szCs w:val="24"/>
        </w:rPr>
      </w:pPr>
      <w:r w:rsidRPr="00475376">
        <w:rPr>
          <w:rFonts w:ascii="Times New Roman" w:hAnsi="Times New Roman" w:cs="Times New Roman"/>
          <w:sz w:val="24"/>
          <w:szCs w:val="24"/>
        </w:rPr>
        <w:t xml:space="preserve">индивидуальных) посредством различных методов, приемов и способов взаимодействия с родителями (законными представителями): </w:t>
      </w:r>
    </w:p>
    <w:p w:rsidR="008148C7" w:rsidRPr="00475376" w:rsidRDefault="008148C7" w:rsidP="008148C7">
      <w:pPr>
        <w:spacing w:line="276" w:lineRule="auto"/>
        <w:ind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w:t>
      </w:r>
      <w:proofErr w:type="spellStart"/>
      <w:r w:rsidRPr="00475376">
        <w:rPr>
          <w:rFonts w:ascii="Times New Roman" w:hAnsi="Times New Roman" w:cs="Times New Roman"/>
          <w:sz w:val="24"/>
          <w:szCs w:val="24"/>
        </w:rPr>
        <w:t>диагностико</w:t>
      </w:r>
      <w:proofErr w:type="spellEnd"/>
      <w:r w:rsidRPr="00475376">
        <w:rPr>
          <w:rFonts w:ascii="Times New Roman" w:hAnsi="Times New Roman" w:cs="Times New Roman"/>
          <w:sz w:val="24"/>
          <w:szCs w:val="24"/>
        </w:rPr>
        <w:t xml:space="preserve">-аналитическое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w:t>
      </w:r>
    </w:p>
    <w:p w:rsidR="008148C7" w:rsidRPr="00475376" w:rsidRDefault="008148C7" w:rsidP="008148C7">
      <w:pPr>
        <w:spacing w:line="276" w:lineRule="auto"/>
        <w:ind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дни (недели) открытых дверей, открытые просмотры занятий и других видов деятельности детей и др.; </w:t>
      </w:r>
    </w:p>
    <w:p w:rsidR="008148C7" w:rsidRPr="00475376" w:rsidRDefault="008148C7" w:rsidP="008148C7">
      <w:pPr>
        <w:spacing w:line="276"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lastRenderedPageBreak/>
        <w:t>- просветительское и консультационные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w:t>
      </w:r>
    </w:p>
    <w:p w:rsidR="008148C7" w:rsidRPr="00475376" w:rsidRDefault="008148C7" w:rsidP="008148C7">
      <w:pPr>
        <w:spacing w:line="276"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информационные проспекты, стенды, ширмы, папки передвижки для родителей; </w:t>
      </w:r>
    </w:p>
    <w:p w:rsidR="008148C7" w:rsidRPr="00475376" w:rsidRDefault="008148C7" w:rsidP="008148C7">
      <w:pPr>
        <w:spacing w:line="276"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t>- журналы и газеты, издаваемые ДОО</w:t>
      </w:r>
      <w:r>
        <w:rPr>
          <w:rFonts w:ascii="Times New Roman" w:hAnsi="Times New Roman" w:cs="Times New Roman"/>
          <w:sz w:val="24"/>
          <w:szCs w:val="24"/>
        </w:rPr>
        <w:t xml:space="preserve"> для родителей, педагогические </w:t>
      </w:r>
      <w:r w:rsidR="00E019B9">
        <w:rPr>
          <w:rFonts w:ascii="Times New Roman" w:hAnsi="Times New Roman" w:cs="Times New Roman"/>
          <w:sz w:val="24"/>
          <w:szCs w:val="24"/>
        </w:rPr>
        <w:t xml:space="preserve">библиотеки </w:t>
      </w:r>
      <w:r w:rsidRPr="00475376">
        <w:rPr>
          <w:rFonts w:ascii="Times New Roman" w:hAnsi="Times New Roman" w:cs="Times New Roman"/>
          <w:sz w:val="24"/>
          <w:szCs w:val="24"/>
        </w:rPr>
        <w:t xml:space="preserve">для родителей; </w:t>
      </w:r>
    </w:p>
    <w:p w:rsidR="008148C7" w:rsidRPr="00475376" w:rsidRDefault="008148C7" w:rsidP="008148C7">
      <w:pPr>
        <w:spacing w:line="276"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сайты ДОО и социальные группы в сети Интернет; </w:t>
      </w:r>
      <w:proofErr w:type="spellStart"/>
      <w:r w:rsidRPr="00475376">
        <w:rPr>
          <w:rFonts w:ascii="Times New Roman" w:hAnsi="Times New Roman" w:cs="Times New Roman"/>
          <w:sz w:val="24"/>
          <w:szCs w:val="24"/>
        </w:rPr>
        <w:t>медиарепортажи</w:t>
      </w:r>
      <w:proofErr w:type="spellEnd"/>
      <w:r w:rsidRPr="00475376">
        <w:rPr>
          <w:rFonts w:ascii="Times New Roman" w:hAnsi="Times New Roman" w:cs="Times New Roman"/>
          <w:sz w:val="24"/>
          <w:szCs w:val="24"/>
        </w:rPr>
        <w:t xml:space="preserve"> и интервью; </w:t>
      </w:r>
    </w:p>
    <w:p w:rsidR="008148C7" w:rsidRPr="00475376" w:rsidRDefault="008148C7" w:rsidP="008148C7">
      <w:pPr>
        <w:spacing w:line="276"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фотографии, выставки детских работ, совместных работ родителей и детей. </w:t>
      </w:r>
    </w:p>
    <w:p w:rsidR="008148C7" w:rsidRPr="00475376" w:rsidRDefault="008148C7" w:rsidP="008148C7">
      <w:pPr>
        <w:spacing w:after="102" w:line="276" w:lineRule="auto"/>
        <w:ind w:left="10" w:firstLine="698"/>
        <w:jc w:val="both"/>
        <w:rPr>
          <w:rFonts w:ascii="Times New Roman" w:hAnsi="Times New Roman" w:cs="Times New Roman"/>
          <w:sz w:val="24"/>
          <w:szCs w:val="24"/>
        </w:rPr>
      </w:pPr>
      <w:r w:rsidRPr="00475376">
        <w:rPr>
          <w:rFonts w:ascii="Times New Roman" w:hAnsi="Times New Roman" w:cs="Times New Roman"/>
          <w:sz w:val="24"/>
          <w:szCs w:val="24"/>
        </w:rPr>
        <w:t xml:space="preserve">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  </w:t>
      </w:r>
    </w:p>
    <w:p w:rsidR="008148C7" w:rsidRPr="00475376" w:rsidRDefault="008148C7" w:rsidP="008148C7">
      <w:pPr>
        <w:spacing w:after="0"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Для вовлечения родителей (законных представителей) в образовательную деятельность </w:t>
      </w:r>
    </w:p>
    <w:p w:rsidR="008148C7" w:rsidRPr="00475376" w:rsidRDefault="008148C7" w:rsidP="008148C7">
      <w:pPr>
        <w:spacing w:line="276" w:lineRule="auto"/>
        <w:jc w:val="both"/>
        <w:rPr>
          <w:rFonts w:ascii="Times New Roman" w:hAnsi="Times New Roman" w:cs="Times New Roman"/>
          <w:sz w:val="24"/>
          <w:szCs w:val="24"/>
        </w:rPr>
      </w:pPr>
      <w:r w:rsidRPr="00475376">
        <w:rPr>
          <w:rFonts w:ascii="Times New Roman" w:hAnsi="Times New Roman" w:cs="Times New Roman"/>
          <w:sz w:val="24"/>
          <w:szCs w:val="24"/>
        </w:rPr>
        <w:t xml:space="preserve">целесообразно использовать специально разработанные/подобранные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8148C7" w:rsidRPr="00475376" w:rsidRDefault="008148C7" w:rsidP="008148C7">
      <w:pPr>
        <w:spacing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w:t>
      </w:r>
    </w:p>
    <w:p w:rsidR="008148C7" w:rsidRPr="00475376" w:rsidRDefault="008148C7" w:rsidP="008148C7">
      <w:pPr>
        <w:spacing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8148C7" w:rsidRPr="00F73627" w:rsidRDefault="008148C7" w:rsidP="00F73627">
      <w:pPr>
        <w:ind w:left="-567"/>
        <w:rPr>
          <w:rFonts w:ascii="Times New Roman" w:hAnsi="Times New Roman" w:cs="Times New Roman"/>
          <w:b/>
          <w:bCs/>
          <w:sz w:val="24"/>
          <w:szCs w:val="24"/>
        </w:rPr>
      </w:pPr>
      <w:r>
        <w:rPr>
          <w:rFonts w:ascii="Times New Roman" w:hAnsi="Times New Roman" w:cs="Times New Roman"/>
          <w:b/>
          <w:bCs/>
          <w:sz w:val="24"/>
          <w:szCs w:val="24"/>
        </w:rPr>
        <w:t>2.4</w:t>
      </w:r>
      <w:r w:rsidRPr="00B1211E">
        <w:rPr>
          <w:rFonts w:ascii="Times New Roman" w:hAnsi="Times New Roman" w:cs="Times New Roman"/>
          <w:b/>
          <w:bCs/>
          <w:sz w:val="24"/>
          <w:szCs w:val="24"/>
        </w:rPr>
        <w:t xml:space="preserve">. </w:t>
      </w:r>
      <w:r>
        <w:rPr>
          <w:rFonts w:ascii="Times New Roman" w:hAnsi="Times New Roman" w:cs="Times New Roman"/>
          <w:b/>
          <w:bCs/>
          <w:sz w:val="24"/>
          <w:szCs w:val="24"/>
        </w:rPr>
        <w:t>Календарно-тематическое планирование работы в группе</w:t>
      </w:r>
      <w:r w:rsidR="00E3046D">
        <w:rPr>
          <w:rFonts w:ascii="Times New Roman" w:hAnsi="Times New Roman" w:cs="Times New Roman"/>
          <w:b/>
          <w:bCs/>
          <w:sz w:val="24"/>
          <w:szCs w:val="24"/>
        </w:rPr>
        <w:t xml:space="preserve"> </w:t>
      </w:r>
      <w:r w:rsidR="00F73627" w:rsidRPr="00F73627">
        <w:rPr>
          <w:rFonts w:ascii="Times New Roman" w:hAnsi="Times New Roman" w:cs="Times New Roman"/>
          <w:bCs/>
          <w:sz w:val="24"/>
          <w:szCs w:val="24"/>
        </w:rPr>
        <w:t>(</w:t>
      </w:r>
      <w:r w:rsidR="00F73627">
        <w:rPr>
          <w:rFonts w:ascii="Times New Roman" w:hAnsi="Times New Roman" w:cs="Times New Roman"/>
          <w:bCs/>
          <w:sz w:val="24"/>
          <w:szCs w:val="24"/>
        </w:rPr>
        <w:t xml:space="preserve">см Приложение </w:t>
      </w:r>
      <w:r w:rsidR="00E3046D" w:rsidRPr="00F73627">
        <w:rPr>
          <w:rFonts w:ascii="Times New Roman" w:hAnsi="Times New Roman" w:cs="Times New Roman"/>
          <w:bCs/>
          <w:sz w:val="24"/>
          <w:szCs w:val="24"/>
        </w:rPr>
        <w:t>1</w:t>
      </w:r>
      <w:r w:rsidR="00F73627" w:rsidRPr="00F73627">
        <w:rPr>
          <w:rFonts w:ascii="Times New Roman" w:hAnsi="Times New Roman" w:cs="Times New Roman"/>
          <w:bCs/>
          <w:sz w:val="24"/>
          <w:szCs w:val="24"/>
        </w:rPr>
        <w:t>)</w:t>
      </w:r>
    </w:p>
    <w:p w:rsidR="00CF3DF5" w:rsidRDefault="00CF3DF5" w:rsidP="00CF3DF5">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2.5. Система закаливания в группе</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Оздоровительная работа</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Развитие движений в полной мере не обеспечивает укрепление здоровья, рекомендуется закалять детей ввиду того, что адаптация к температурным перепадам идет сложно, дети часто болеют простудными заболеваниями.</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lastRenderedPageBreak/>
        <w:t>Особое внимание в режиме дня уделяется проведению закаливающих процедур. Закаливающие мероприятия, как важная составная часть физической культуры, содействует созданию привычек здорового образа жизни.</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Система закаливания ежегодно корректируется медицинскими работниками детского сада в соответствии результатами и имеющимися условиями.</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Эффективные закаливающие процедуры:</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 xml:space="preserve">1. Утренняя гимнастика в облегченной форме + </w:t>
      </w:r>
      <w:proofErr w:type="spellStart"/>
      <w:r w:rsidRPr="006C3226">
        <w:rPr>
          <w:rFonts w:ascii="Times New Roman" w:hAnsi="Times New Roman" w:cs="Times New Roman"/>
          <w:sz w:val="24"/>
          <w:szCs w:val="24"/>
        </w:rPr>
        <w:t>босохождение</w:t>
      </w:r>
      <w:proofErr w:type="spellEnd"/>
      <w:r w:rsidRPr="006C3226">
        <w:rPr>
          <w:rFonts w:ascii="Times New Roman" w:hAnsi="Times New Roman" w:cs="Times New Roman"/>
          <w:sz w:val="24"/>
          <w:szCs w:val="24"/>
        </w:rPr>
        <w:t xml:space="preserve"> + воздушные ванны.</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2. Обширное умывание прохладной водой.</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3. Полоскание рта и горла прохладной водой.</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 xml:space="preserve">4. </w:t>
      </w:r>
      <w:proofErr w:type="spellStart"/>
      <w:r w:rsidRPr="006C3226">
        <w:rPr>
          <w:rFonts w:ascii="Times New Roman" w:hAnsi="Times New Roman" w:cs="Times New Roman"/>
          <w:sz w:val="24"/>
          <w:szCs w:val="24"/>
        </w:rPr>
        <w:t>Босохождение</w:t>
      </w:r>
      <w:proofErr w:type="spellEnd"/>
      <w:r w:rsidRPr="006C3226">
        <w:rPr>
          <w:rFonts w:ascii="Times New Roman" w:hAnsi="Times New Roman" w:cs="Times New Roman"/>
          <w:sz w:val="24"/>
          <w:szCs w:val="24"/>
        </w:rPr>
        <w:t xml:space="preserve"> по профилактическим дорожкам.</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5. Физическое занятие на воздухе.</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 xml:space="preserve">6. </w:t>
      </w:r>
      <w:proofErr w:type="spellStart"/>
      <w:r w:rsidRPr="006C3226">
        <w:rPr>
          <w:rFonts w:ascii="Times New Roman" w:hAnsi="Times New Roman" w:cs="Times New Roman"/>
          <w:sz w:val="24"/>
          <w:szCs w:val="24"/>
        </w:rPr>
        <w:t>Босохождение</w:t>
      </w:r>
      <w:proofErr w:type="spellEnd"/>
      <w:r w:rsidRPr="006C3226">
        <w:rPr>
          <w:rFonts w:ascii="Times New Roman" w:hAnsi="Times New Roman" w:cs="Times New Roman"/>
          <w:sz w:val="24"/>
          <w:szCs w:val="24"/>
        </w:rPr>
        <w:t xml:space="preserve"> по траве (лето).</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7. Игры с водой во время прогулки (лето).</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8. Воздушные ванны (ультрафиолетовые лучи, лето).</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9. Ежедневные оздоровительные прогулки.</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Одной из самых действенных закаливающих процедур в повседневной жизни является прогулка. Для того, чтобы она действительно давала эффект, виды деятельности на прогулке меняются в зависимости от предыдущего занятия. Так после занятия, на котором дети сидели, прогулка начинается с пробежки, подвижных игр; после физкультурных, музыкальных мероприятий - с наблюдения, спокойных игр и т. д.</w:t>
      </w:r>
    </w:p>
    <w:p w:rsidR="00CF3DF5" w:rsidRDefault="00CF3DF5" w:rsidP="00CF3DF5">
      <w:pPr>
        <w:spacing w:after="0" w:line="240" w:lineRule="auto"/>
        <w:ind w:firstLine="708"/>
        <w:jc w:val="both"/>
        <w:rPr>
          <w:rFonts w:ascii="Times New Roman" w:hAnsi="Times New Roman" w:cs="Times New Roman"/>
          <w:bCs/>
          <w:sz w:val="24"/>
          <w:szCs w:val="24"/>
        </w:rPr>
      </w:pPr>
    </w:p>
    <w:p w:rsidR="00CF3DF5" w:rsidRPr="007B6EE3" w:rsidRDefault="00CF3DF5" w:rsidP="00CF3DF5">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2.6</w:t>
      </w:r>
      <w:r w:rsidRPr="006C3226">
        <w:rPr>
          <w:rFonts w:ascii="Times New Roman" w:hAnsi="Times New Roman" w:cs="Times New Roman"/>
          <w:b/>
          <w:bCs/>
          <w:sz w:val="24"/>
          <w:szCs w:val="24"/>
        </w:rPr>
        <w:t>. План оздоровительно-профилактических мероприятий</w:t>
      </w:r>
    </w:p>
    <w:p w:rsidR="00E3046D" w:rsidRPr="00097A75" w:rsidRDefault="00E3046D" w:rsidP="00E3046D">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Развитие движений в полной мере не обеспечивает укрепление здоровья, рекомендуется закалять детей ввиду того, что адаптация к температурным перепадам идет сложно, дети часто болеют простудными заболеваниями.</w:t>
      </w:r>
    </w:p>
    <w:p w:rsidR="00E3046D" w:rsidRPr="00097A75" w:rsidRDefault="00E3046D" w:rsidP="00E3046D">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Особое внимание в режиме дня уделяется проведению закаливающих процедур. Закаливающие мероприятия, как важная составная часть физической культуры, содействует созданию привычек здорового образа жизни.</w:t>
      </w:r>
    </w:p>
    <w:p w:rsidR="00E3046D" w:rsidRPr="00097A75" w:rsidRDefault="00E3046D" w:rsidP="00E3046D">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Система закаливания ежегодно корректируется медицинскими работниками детского сада в соответствии результатами и имеющимися условиями.</w:t>
      </w:r>
    </w:p>
    <w:p w:rsidR="00E3046D" w:rsidRPr="00097A75" w:rsidRDefault="00E3046D" w:rsidP="00E3046D">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Эффективные закаливающие процедуры:</w:t>
      </w:r>
    </w:p>
    <w:p w:rsidR="00E3046D" w:rsidRPr="00097A75" w:rsidRDefault="00E3046D" w:rsidP="00E3046D">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 xml:space="preserve">1. Утренняя гимнастика в облегченной форме + </w:t>
      </w:r>
      <w:proofErr w:type="spellStart"/>
      <w:r w:rsidRPr="00097A75">
        <w:rPr>
          <w:rFonts w:ascii="Times New Roman" w:hAnsi="Times New Roman" w:cs="Times New Roman"/>
          <w:sz w:val="24"/>
          <w:szCs w:val="24"/>
        </w:rPr>
        <w:t>босохождение</w:t>
      </w:r>
      <w:proofErr w:type="spellEnd"/>
      <w:r w:rsidRPr="00097A75">
        <w:rPr>
          <w:rFonts w:ascii="Times New Roman" w:hAnsi="Times New Roman" w:cs="Times New Roman"/>
          <w:sz w:val="24"/>
          <w:szCs w:val="24"/>
        </w:rPr>
        <w:t xml:space="preserve"> + воздушные ванны.</w:t>
      </w:r>
    </w:p>
    <w:p w:rsidR="00E3046D" w:rsidRPr="00097A75" w:rsidRDefault="00E3046D" w:rsidP="00E3046D">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2. Обширное умывание прохладной водой.</w:t>
      </w:r>
    </w:p>
    <w:p w:rsidR="00E3046D" w:rsidRPr="00097A75" w:rsidRDefault="00E3046D" w:rsidP="00E3046D">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3. Полоскание рта и горла прохладной водой.</w:t>
      </w:r>
    </w:p>
    <w:p w:rsidR="00E3046D" w:rsidRPr="00097A75" w:rsidRDefault="00E3046D" w:rsidP="00E3046D">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 xml:space="preserve">4. </w:t>
      </w:r>
      <w:proofErr w:type="spellStart"/>
      <w:r w:rsidRPr="00097A75">
        <w:rPr>
          <w:rFonts w:ascii="Times New Roman" w:hAnsi="Times New Roman" w:cs="Times New Roman"/>
          <w:sz w:val="24"/>
          <w:szCs w:val="24"/>
        </w:rPr>
        <w:t>Босохождение</w:t>
      </w:r>
      <w:proofErr w:type="spellEnd"/>
      <w:r w:rsidRPr="00097A75">
        <w:rPr>
          <w:rFonts w:ascii="Times New Roman" w:hAnsi="Times New Roman" w:cs="Times New Roman"/>
          <w:sz w:val="24"/>
          <w:szCs w:val="24"/>
        </w:rPr>
        <w:t xml:space="preserve"> по профилактическим дорожкам.</w:t>
      </w:r>
    </w:p>
    <w:p w:rsidR="00E3046D" w:rsidRPr="00097A75" w:rsidRDefault="00E3046D" w:rsidP="00E3046D">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5. Физическое занятие на воздухе.</w:t>
      </w:r>
    </w:p>
    <w:p w:rsidR="00E3046D" w:rsidRPr="00097A75" w:rsidRDefault="00E3046D" w:rsidP="00E3046D">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 xml:space="preserve">6. </w:t>
      </w:r>
      <w:proofErr w:type="spellStart"/>
      <w:r w:rsidRPr="00097A75">
        <w:rPr>
          <w:rFonts w:ascii="Times New Roman" w:hAnsi="Times New Roman" w:cs="Times New Roman"/>
          <w:sz w:val="24"/>
          <w:szCs w:val="24"/>
        </w:rPr>
        <w:t>Босохождение</w:t>
      </w:r>
      <w:proofErr w:type="spellEnd"/>
      <w:r w:rsidRPr="00097A75">
        <w:rPr>
          <w:rFonts w:ascii="Times New Roman" w:hAnsi="Times New Roman" w:cs="Times New Roman"/>
          <w:sz w:val="24"/>
          <w:szCs w:val="24"/>
        </w:rPr>
        <w:t xml:space="preserve"> по траве (лето).</w:t>
      </w:r>
    </w:p>
    <w:p w:rsidR="00E3046D" w:rsidRPr="00097A75" w:rsidRDefault="00E3046D" w:rsidP="00E3046D">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7. Игры с водой во время прогулки (лето).</w:t>
      </w:r>
    </w:p>
    <w:p w:rsidR="00E3046D" w:rsidRPr="00097A75" w:rsidRDefault="00E3046D" w:rsidP="00E3046D">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8. Воздушные ванны (ультрафиолетовые лучи, лето).</w:t>
      </w:r>
    </w:p>
    <w:p w:rsidR="00E3046D" w:rsidRPr="00097A75" w:rsidRDefault="00E3046D" w:rsidP="00E3046D">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9. Ежедневные оздоровительные прогулки.</w:t>
      </w:r>
    </w:p>
    <w:p w:rsidR="00E3046D" w:rsidRPr="00097A75" w:rsidRDefault="00E3046D" w:rsidP="00E3046D">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Одной из самых действенных закаливающих процедур в повседневной жизни является прогулка. Для того, чтобы она действительно давала эффект, виды деятельности на прогулке меняются в зависимости от предыдущего занятия. Так после занятия, на котором дети сидели, прогулка начинается с пробежки, подвижных игр; после физкультурных, музыкальных мероприятий - с наблюдения, спокойных игр и т. д.</w:t>
      </w:r>
    </w:p>
    <w:p w:rsidR="00E3046D" w:rsidRPr="00097A75" w:rsidRDefault="00E3046D" w:rsidP="00E3046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i/>
          <w:iCs/>
          <w:color w:val="000000"/>
          <w:sz w:val="24"/>
          <w:szCs w:val="24"/>
          <w:lang w:eastAsia="ru-RU"/>
        </w:rPr>
        <w:t>Задачи:</w:t>
      </w:r>
    </w:p>
    <w:p w:rsidR="00E3046D" w:rsidRPr="00097A75" w:rsidRDefault="00E3046D" w:rsidP="00E3046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1. Способствовать накоплению знаний о факторах, влияющих на здоровье человека.</w:t>
      </w:r>
    </w:p>
    <w:p w:rsidR="00E3046D" w:rsidRPr="00097A75" w:rsidRDefault="00E3046D" w:rsidP="00E3046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 Формировать позитивное отношение к гигиеническим навыкам, соотносить знания детей о культуре тела и психогигиене с реальными действиями в повседневной жизни.</w:t>
      </w:r>
    </w:p>
    <w:p w:rsidR="00E3046D" w:rsidRPr="00097A75" w:rsidRDefault="00E3046D" w:rsidP="00E3046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3. Способствовать формированию представлений о душевной красоте и душевном здоровье человека.</w:t>
      </w:r>
    </w:p>
    <w:p w:rsidR="00E3046D" w:rsidRPr="00097A75" w:rsidRDefault="00E3046D" w:rsidP="00E3046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4. Стимулировать ребёнка активно включаться в процесс физического развития.</w:t>
      </w:r>
    </w:p>
    <w:p w:rsidR="00E3046D" w:rsidRPr="00097A75" w:rsidRDefault="00E3046D" w:rsidP="00E3046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lastRenderedPageBreak/>
        <w:t>Контрастные воздушные ванны после дневного сна в старшей группе проводятся в сочетании с выполнением различных заданий на развитие воображения и элементов творчества, со словесным сопровождением для дополнительной тренировки голосового аппарата.</w:t>
      </w:r>
    </w:p>
    <w:tbl>
      <w:tblPr>
        <w:tblW w:w="10455" w:type="dxa"/>
        <w:tblInd w:w="-284" w:type="dxa"/>
        <w:shd w:val="clear" w:color="auto" w:fill="FFFFFF"/>
        <w:tblLayout w:type="fixed"/>
        <w:tblLook w:val="04A0" w:firstRow="1" w:lastRow="0" w:firstColumn="1" w:lastColumn="0" w:noHBand="0" w:noVBand="1"/>
      </w:tblPr>
      <w:tblGrid>
        <w:gridCol w:w="947"/>
        <w:gridCol w:w="3953"/>
        <w:gridCol w:w="1869"/>
        <w:gridCol w:w="1985"/>
        <w:gridCol w:w="1701"/>
      </w:tblGrid>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i/>
                <w:iCs/>
                <w:color w:val="000000"/>
                <w:sz w:val="24"/>
                <w:szCs w:val="24"/>
                <w:lang w:eastAsia="ru-RU"/>
              </w:rPr>
              <w:t>№</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i/>
                <w:iCs/>
                <w:color w:val="000000"/>
                <w:sz w:val="24"/>
                <w:szCs w:val="24"/>
                <w:lang w:eastAsia="ru-RU"/>
              </w:rPr>
              <w:t>Содержание</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i/>
                <w:iCs/>
                <w:color w:val="000000"/>
                <w:sz w:val="24"/>
                <w:szCs w:val="24"/>
                <w:lang w:eastAsia="ru-RU"/>
              </w:rPr>
              <w:t>Периодичность выполнения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i/>
                <w:iCs/>
                <w:color w:val="000000"/>
                <w:sz w:val="24"/>
                <w:szCs w:val="24"/>
                <w:lang w:eastAsia="ru-RU"/>
              </w:rPr>
              <w:t>Ответственный исполнитель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i/>
                <w:iCs/>
                <w:color w:val="000000"/>
                <w:sz w:val="24"/>
                <w:szCs w:val="24"/>
                <w:lang w:eastAsia="ru-RU"/>
              </w:rPr>
              <w:t>Время</w:t>
            </w:r>
          </w:p>
        </w:tc>
      </w:tr>
      <w:tr w:rsidR="00E3046D" w:rsidRPr="00097A75" w:rsidTr="00CD3724">
        <w:tc>
          <w:tcPr>
            <w:tcW w:w="10457"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color w:val="000000"/>
                <w:sz w:val="24"/>
                <w:szCs w:val="24"/>
                <w:lang w:eastAsia="ru-RU"/>
              </w:rPr>
              <w:t>1. ОРГАНИЗАЦИЯ РЕЖИМА</w:t>
            </w: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1.1.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Приём детей в группе с обязательным осмотром, термометрией и выявлений жалоб родителей</w:t>
            </w:r>
          </w:p>
        </w:tc>
        <w:tc>
          <w:tcPr>
            <w:tcW w:w="186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воспитатель, медсестра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течение года</w:t>
            </w: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1.2.</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Утренний прием и гимнастика на свежем воздухе</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май-сентябрь</w:t>
            </w: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1.3.</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Создание комфортного режима</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течение года</w:t>
            </w: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1.4.</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Определение оптимальной нагрузки на ребёнка, с учетом возрастных и индивидуальных особенностей</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r>
      <w:tr w:rsidR="00E3046D" w:rsidRPr="00097A75" w:rsidTr="00CD3724">
        <w:tc>
          <w:tcPr>
            <w:tcW w:w="10457"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color w:val="000000"/>
                <w:sz w:val="24"/>
                <w:szCs w:val="24"/>
                <w:lang w:eastAsia="ru-RU"/>
              </w:rPr>
              <w:t>2. ОРГАНИЗАЦИЯ ДВИГАТЕЛЬНОГО РЕЖИМА</w:t>
            </w: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Утренняя гимнастика</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10 мин.</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воспитатель</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течение года</w:t>
            </w: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2.2.</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Организованная образовательная деятельность «Физическое развитие»</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 раза в неделю</w:t>
            </w:r>
          </w:p>
          <w:p w:rsidR="00E3046D" w:rsidRPr="00097A75" w:rsidRDefault="00E3046D" w:rsidP="00CD3724">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25 мин.</w:t>
            </w:r>
          </w:p>
          <w:p w:rsidR="00E3046D" w:rsidRPr="00097A75" w:rsidRDefault="00E3046D" w:rsidP="00CD3724">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(1 раз в зале,</w:t>
            </w:r>
          </w:p>
          <w:p w:rsidR="00E3046D" w:rsidRPr="00097A75" w:rsidRDefault="00E3046D" w:rsidP="00CD3724">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1 раз на улице)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xml:space="preserve">Воспитатель, инструктор по </w:t>
            </w:r>
            <w:proofErr w:type="spellStart"/>
            <w:r w:rsidRPr="00097A75">
              <w:rPr>
                <w:rFonts w:ascii="Times New Roman" w:eastAsia="Times New Roman" w:hAnsi="Times New Roman" w:cs="Times New Roman"/>
                <w:color w:val="000000"/>
                <w:sz w:val="24"/>
                <w:szCs w:val="24"/>
                <w:lang w:eastAsia="ru-RU"/>
              </w:rPr>
              <w:t>физич.культуре</w:t>
            </w:r>
            <w:proofErr w:type="spellEnd"/>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2.3.</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Совместная музыкально-спортивная деятельность</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1 раз в месяц</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240" w:lineRule="auto"/>
              <w:jc w:val="center"/>
              <w:rPr>
                <w:rFonts w:ascii="Times New Roman" w:eastAsia="Times New Roman" w:hAnsi="Times New Roman" w:cs="Times New Roman"/>
                <w:color w:val="000000"/>
                <w:sz w:val="24"/>
                <w:szCs w:val="24"/>
                <w:lang w:eastAsia="ru-RU"/>
              </w:rPr>
            </w:pPr>
            <w:proofErr w:type="spellStart"/>
            <w:r w:rsidRPr="00097A75">
              <w:rPr>
                <w:rFonts w:ascii="Times New Roman" w:eastAsia="Times New Roman" w:hAnsi="Times New Roman" w:cs="Times New Roman"/>
                <w:color w:val="000000"/>
                <w:sz w:val="24"/>
                <w:szCs w:val="24"/>
                <w:lang w:eastAsia="ru-RU"/>
              </w:rPr>
              <w:t>муз.рук</w:t>
            </w:r>
            <w:proofErr w:type="spellEnd"/>
            <w:r w:rsidRPr="00097A75">
              <w:rPr>
                <w:rFonts w:ascii="Times New Roman" w:eastAsia="Times New Roman" w:hAnsi="Times New Roman" w:cs="Times New Roman"/>
                <w:color w:val="000000"/>
                <w:sz w:val="24"/>
                <w:szCs w:val="24"/>
                <w:lang w:eastAsia="ru-RU"/>
              </w:rPr>
              <w:t>.,</w:t>
            </w:r>
          </w:p>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воспитатели</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2.4.</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Совместная музыкально-спортивная деятельность на открытом воздухе</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 раза в год</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240" w:lineRule="auto"/>
              <w:jc w:val="center"/>
              <w:rPr>
                <w:rFonts w:ascii="Times New Roman" w:eastAsia="Times New Roman" w:hAnsi="Times New Roman" w:cs="Times New Roman"/>
                <w:color w:val="000000"/>
                <w:sz w:val="24"/>
                <w:szCs w:val="24"/>
                <w:lang w:eastAsia="ru-RU"/>
              </w:rPr>
            </w:pPr>
            <w:proofErr w:type="spellStart"/>
            <w:r w:rsidRPr="00097A75">
              <w:rPr>
                <w:rFonts w:ascii="Times New Roman" w:eastAsia="Times New Roman" w:hAnsi="Times New Roman" w:cs="Times New Roman"/>
                <w:color w:val="000000"/>
                <w:sz w:val="24"/>
                <w:szCs w:val="24"/>
                <w:lang w:eastAsia="ru-RU"/>
              </w:rPr>
              <w:t>муз.рук</w:t>
            </w:r>
            <w:proofErr w:type="spellEnd"/>
            <w:r w:rsidRPr="00097A75">
              <w:rPr>
                <w:rFonts w:ascii="Times New Roman" w:eastAsia="Times New Roman" w:hAnsi="Times New Roman" w:cs="Times New Roman"/>
                <w:color w:val="000000"/>
                <w:sz w:val="24"/>
                <w:szCs w:val="24"/>
                <w:lang w:eastAsia="ru-RU"/>
              </w:rPr>
              <w:t xml:space="preserve">., инструктор по </w:t>
            </w:r>
            <w:proofErr w:type="spellStart"/>
            <w:r w:rsidRPr="00097A75">
              <w:rPr>
                <w:rFonts w:ascii="Times New Roman" w:eastAsia="Times New Roman" w:hAnsi="Times New Roman" w:cs="Times New Roman"/>
                <w:color w:val="000000"/>
                <w:sz w:val="24"/>
                <w:szCs w:val="24"/>
                <w:lang w:eastAsia="ru-RU"/>
              </w:rPr>
              <w:t>физич.культуре</w:t>
            </w:r>
            <w:proofErr w:type="spellEnd"/>
          </w:p>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воспитатели</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2.5.</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Подвижные игры:</w:t>
            </w:r>
          </w:p>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сюжетные;</w:t>
            </w:r>
          </w:p>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бессюжетные;</w:t>
            </w:r>
          </w:p>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игры-забавы;</w:t>
            </w:r>
          </w:p>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соревнования</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p w:rsidR="00E3046D" w:rsidRPr="00097A75" w:rsidRDefault="00E3046D" w:rsidP="00CD3724">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 раза в день</w:t>
            </w:r>
          </w:p>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по 10 мин.</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xml:space="preserve">воспитатель, </w:t>
            </w:r>
            <w:proofErr w:type="spellStart"/>
            <w:r w:rsidRPr="00097A75">
              <w:rPr>
                <w:rFonts w:ascii="Times New Roman" w:eastAsia="Times New Roman" w:hAnsi="Times New Roman" w:cs="Times New Roman"/>
                <w:color w:val="000000"/>
                <w:sz w:val="24"/>
                <w:szCs w:val="24"/>
                <w:lang w:eastAsia="ru-RU"/>
              </w:rPr>
              <w:t>муз.рук</w:t>
            </w:r>
            <w:proofErr w:type="spellEnd"/>
            <w:r w:rsidRPr="00097A75">
              <w:rPr>
                <w:rFonts w:ascii="Times New Roman" w:eastAsia="Times New Roman" w:hAnsi="Times New Roman" w:cs="Times New Roman"/>
                <w:color w:val="000000"/>
                <w:sz w:val="24"/>
                <w:szCs w:val="24"/>
                <w:lang w:eastAsia="ru-RU"/>
              </w:rPr>
              <w:t>.</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2.6.</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Физкультминутки</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 во время организованно образовательной деятельности занятий,5-7 мин.</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воспитатель</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2.7.</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Самостоятельная двигательная деятельность</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воспитатель</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2.8.</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Гимнастика после сна</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воспитатель</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2.9.</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Прогулки</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(утро, вечер)</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2.10.</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Оздоровительный бег</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15 мин.</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2.11.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Физкультурный досуг</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25 мин.</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 раза в месяц</w:t>
            </w: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2.12.</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Спортивный праздник</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25 мин.</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 раза в месяц</w:t>
            </w: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2.13.</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Элементы спортивных игр</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 раза в неделю</w:t>
            </w: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lastRenderedPageBreak/>
              <w:t>2.14.</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День здоровья</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сентябрь, май</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 раза в год</w:t>
            </w: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2.15.</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Походы, экскурсии</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20 мин.</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1 раз в месяц</w:t>
            </w:r>
          </w:p>
        </w:tc>
      </w:tr>
      <w:tr w:rsidR="00E3046D" w:rsidRPr="00097A75" w:rsidTr="00CD3724">
        <w:tc>
          <w:tcPr>
            <w:tcW w:w="10457"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color w:val="000000"/>
                <w:sz w:val="24"/>
                <w:szCs w:val="24"/>
                <w:lang w:eastAsia="ru-RU"/>
              </w:rPr>
              <w:t>4. ЛЕЧЕБНО-ПРОФИЛАКТИЧЕСКАЯ РАБОТА</w:t>
            </w: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4.1.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Витаминные салаты</w:t>
            </w:r>
          </w:p>
        </w:tc>
        <w:tc>
          <w:tcPr>
            <w:tcW w:w="186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медсестра,</w:t>
            </w:r>
          </w:p>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повар</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холодный период года</w:t>
            </w: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4.2.</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Сок, фрукты</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3046D" w:rsidRPr="00097A75" w:rsidRDefault="00E3046D" w:rsidP="00CD3724">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медсестра,</w:t>
            </w:r>
          </w:p>
          <w:p w:rsidR="00E3046D" w:rsidRPr="00097A75" w:rsidRDefault="00E3046D" w:rsidP="00CD3724">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повар</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течение года</w:t>
            </w: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4.3.</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proofErr w:type="spellStart"/>
            <w:r w:rsidRPr="00097A75">
              <w:rPr>
                <w:rFonts w:ascii="Times New Roman" w:eastAsia="Times New Roman" w:hAnsi="Times New Roman" w:cs="Times New Roman"/>
                <w:color w:val="000000"/>
                <w:sz w:val="24"/>
                <w:szCs w:val="24"/>
                <w:lang w:eastAsia="ru-RU"/>
              </w:rPr>
              <w:t>Санэпидрежим</w:t>
            </w:r>
            <w:proofErr w:type="spellEnd"/>
            <w:r w:rsidRPr="00097A75">
              <w:rPr>
                <w:rFonts w:ascii="Times New Roman" w:eastAsia="Times New Roman" w:hAnsi="Times New Roman" w:cs="Times New Roman"/>
                <w:color w:val="000000"/>
                <w:sz w:val="24"/>
                <w:szCs w:val="24"/>
                <w:lang w:eastAsia="ru-RU"/>
              </w:rPr>
              <w:t xml:space="preserve"> – жесткий режим проветривания, влажной уборки, </w:t>
            </w:r>
            <w:proofErr w:type="spellStart"/>
            <w:r w:rsidRPr="00097A75">
              <w:rPr>
                <w:rFonts w:ascii="Times New Roman" w:eastAsia="Times New Roman" w:hAnsi="Times New Roman" w:cs="Times New Roman"/>
                <w:color w:val="000000"/>
                <w:sz w:val="24"/>
                <w:szCs w:val="24"/>
                <w:lang w:eastAsia="ru-RU"/>
              </w:rPr>
              <w:t>кварцевания</w:t>
            </w:r>
            <w:proofErr w:type="spellEnd"/>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второй завтрак, полдник</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3046D" w:rsidRPr="00097A75" w:rsidRDefault="00E3046D" w:rsidP="00CD3724">
            <w:pPr>
              <w:spacing w:after="0" w:line="288" w:lineRule="auto"/>
              <w:rPr>
                <w:rFonts w:ascii="Calibri" w:eastAsia="Calibri" w:hAnsi="Calibri" w:cs="Times New Roman"/>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4.4.</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Витаминизация питья витамином С</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медсестра, воспитатель, младший воспитатель</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4.5.</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Кислородный коктейль</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3046D" w:rsidRPr="00097A75" w:rsidRDefault="00E3046D" w:rsidP="00CD3724">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1 раз в квартал</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медсестра,</w:t>
            </w:r>
          </w:p>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повар</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r>
      <w:tr w:rsidR="00E3046D" w:rsidRPr="00097A75" w:rsidTr="00CD3724">
        <w:tc>
          <w:tcPr>
            <w:tcW w:w="10457"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color w:val="000000"/>
                <w:sz w:val="24"/>
                <w:szCs w:val="24"/>
                <w:lang w:eastAsia="ru-RU"/>
              </w:rPr>
              <w:t>5. ОЗДОРОВИТЕЛЬНАЯ РАБОТА</w:t>
            </w: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5.1.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Игры с водой и песком</w:t>
            </w:r>
          </w:p>
        </w:tc>
        <w:tc>
          <w:tcPr>
            <w:tcW w:w="186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воспитатель</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лето</w:t>
            </w: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5.2.</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Воздушные и солнечные ванны</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5.3.</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Полоскание рта водой комнатной температуры после каждого приема пищи</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течение года</w:t>
            </w: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5.4.</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Умывание прохладной водой</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лето</w:t>
            </w: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5.5.</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Закаливающие мероприятия в сочетании с физическими упражнениями после дневного сна:</w:t>
            </w:r>
          </w:p>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ходьба по коврику с шипами, по ребристой доске, пуговичному коврику, по полу босиком с элементами профилактики плоскостопия;</w:t>
            </w:r>
          </w:p>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ходьба по мокрым дорожкам и ребристым дорожкам;</w:t>
            </w:r>
          </w:p>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оздоровительный бег после дневного сна;</w:t>
            </w:r>
          </w:p>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упражнения на профилактику плоскостопия.</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течение года</w:t>
            </w: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5.6.</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Профилактические упражнения для глаз</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течение года</w:t>
            </w:r>
          </w:p>
        </w:tc>
      </w:tr>
      <w:tr w:rsidR="00E3046D" w:rsidRPr="00097A75" w:rsidTr="00CD3724">
        <w:tc>
          <w:tcPr>
            <w:tcW w:w="10457"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color w:val="000000"/>
                <w:sz w:val="24"/>
                <w:szCs w:val="24"/>
                <w:lang w:eastAsia="ru-RU"/>
              </w:rPr>
              <w:t>6. ОБСЛЕДОВАНИЕ</w:t>
            </w: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6.1.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Оценка уровня развития и состояния здоровья детей</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3 раза в год</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медсестра,</w:t>
            </w:r>
          </w:p>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ст. воспитатель, педагоги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течение года</w:t>
            </w: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6.2.</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Диспансеризация</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Раз в год</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медсестра,</w:t>
            </w:r>
          </w:p>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поликлиника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март-апрель</w:t>
            </w:r>
          </w:p>
        </w:tc>
      </w:tr>
      <w:tr w:rsidR="00E3046D" w:rsidRPr="00097A75" w:rsidTr="00CD3724">
        <w:tc>
          <w:tcPr>
            <w:tcW w:w="10457"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color w:val="000000"/>
                <w:sz w:val="24"/>
                <w:szCs w:val="24"/>
                <w:lang w:eastAsia="ru-RU"/>
              </w:rPr>
              <w:t>7. ЗАКАЛИВАНИЕ</w:t>
            </w: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i/>
                <w:iCs/>
                <w:color w:val="000000"/>
                <w:sz w:val="24"/>
                <w:szCs w:val="24"/>
                <w:lang w:eastAsia="ru-RU"/>
              </w:rPr>
              <w:t>ВОЗДУХОМ</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288" w:lineRule="auto"/>
              <w:rPr>
                <w:rFonts w:ascii="Calibri" w:eastAsia="Calibri" w:hAnsi="Calibri"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288" w:lineRule="auto"/>
              <w:rPr>
                <w:rFonts w:ascii="Calibri" w:eastAsia="Calibri" w:hAnsi="Calibri"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288" w:lineRule="auto"/>
              <w:rPr>
                <w:rFonts w:ascii="Calibri" w:eastAsia="Calibri" w:hAnsi="Calibri" w:cs="Times New Roman"/>
                <w:sz w:val="24"/>
                <w:szCs w:val="24"/>
              </w:rPr>
            </w:pP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7.1.1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Воздушные ванны</w:t>
            </w:r>
          </w:p>
        </w:tc>
        <w:tc>
          <w:tcPr>
            <w:tcW w:w="186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после дневного сна</w:t>
            </w: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7.1.2</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proofErr w:type="spellStart"/>
            <w:r w:rsidRPr="00097A75">
              <w:rPr>
                <w:rFonts w:ascii="Times New Roman" w:eastAsia="Times New Roman" w:hAnsi="Times New Roman" w:cs="Times New Roman"/>
                <w:color w:val="000000"/>
                <w:sz w:val="24"/>
                <w:szCs w:val="24"/>
                <w:lang w:eastAsia="ru-RU"/>
              </w:rPr>
              <w:t>Босохождение</w:t>
            </w:r>
            <w:proofErr w:type="spellEnd"/>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7.1.3</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Сон без маечек</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летний период</w:t>
            </w: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lastRenderedPageBreak/>
              <w:t>7.1.4</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Прогулка</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течение года</w:t>
            </w: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7.1.5</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Сухое растирание махровой варежкой</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после дневного сна</w:t>
            </w: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7.2.</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i/>
                <w:iCs/>
                <w:color w:val="000000"/>
                <w:sz w:val="24"/>
                <w:szCs w:val="24"/>
                <w:lang w:eastAsia="ru-RU"/>
              </w:rPr>
              <w:t>ВОДОЙ</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288" w:lineRule="auto"/>
              <w:rPr>
                <w:rFonts w:ascii="Calibri" w:eastAsia="Calibri" w:hAnsi="Calibri"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288" w:lineRule="auto"/>
              <w:rPr>
                <w:rFonts w:ascii="Calibri" w:eastAsia="Calibri" w:hAnsi="Calibri"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288" w:lineRule="auto"/>
              <w:rPr>
                <w:rFonts w:ascii="Calibri" w:eastAsia="Calibri" w:hAnsi="Calibri" w:cs="Times New Roman"/>
                <w:sz w:val="24"/>
                <w:szCs w:val="24"/>
              </w:rPr>
            </w:pP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7.2.1.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Мытье рук и лица</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несколько раз в день</w:t>
            </w: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7.2.2.</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Расширенное умывание (шея, верхние части груди и предплечий)</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летний период</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после дневной прогулки</w:t>
            </w: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7.2.3.</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Обливание ног</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летний период</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7.2.4.</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Полоскание рта</w:t>
            </w:r>
          </w:p>
        </w:tc>
        <w:tc>
          <w:tcPr>
            <w:tcW w:w="186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после каждого приема пищи</w:t>
            </w: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7.2.5.</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Полоскание горла</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после второго завтрака или полдника</w:t>
            </w: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7.3.</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i/>
                <w:iCs/>
                <w:color w:val="000000"/>
                <w:sz w:val="24"/>
                <w:szCs w:val="24"/>
                <w:lang w:eastAsia="ru-RU"/>
              </w:rPr>
              <w:t>СОЛНЦЕМ</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288" w:lineRule="auto"/>
              <w:rPr>
                <w:rFonts w:ascii="Calibri" w:eastAsia="Calibri" w:hAnsi="Calibri"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288" w:lineRule="auto"/>
              <w:rPr>
                <w:rFonts w:ascii="Calibri" w:eastAsia="Calibri" w:hAnsi="Calibri"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288" w:lineRule="auto"/>
              <w:rPr>
                <w:rFonts w:ascii="Calibri" w:eastAsia="Calibri" w:hAnsi="Calibri" w:cs="Times New Roman"/>
                <w:sz w:val="24"/>
                <w:szCs w:val="24"/>
              </w:rPr>
            </w:pPr>
          </w:p>
        </w:tc>
      </w:tr>
      <w:tr w:rsidR="00E3046D" w:rsidRPr="00097A75" w:rsidTr="00CD3724">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7.3.1.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color w:val="000000"/>
                <w:sz w:val="24"/>
                <w:szCs w:val="24"/>
                <w:lang w:eastAsia="ru-RU"/>
              </w:rPr>
              <w:t>Солнечные ванны:</w:t>
            </w:r>
          </w:p>
          <w:p w:rsidR="00E3046D" w:rsidRPr="00097A75" w:rsidRDefault="00E3046D" w:rsidP="00CD3724">
            <w:pPr>
              <w:spacing w:after="0" w:line="240" w:lineRule="auto"/>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местное воздействие</w:t>
            </w:r>
          </w:p>
          <w:p w:rsidR="00E3046D" w:rsidRPr="00097A75" w:rsidRDefault="00E3046D" w:rsidP="00CD3724">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общее воздействие</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E3046D" w:rsidRPr="00097A75" w:rsidRDefault="00E3046D" w:rsidP="00CD3724">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 время прогулок в холодное время года</w:t>
            </w:r>
          </w:p>
          <w:p w:rsidR="00E3046D" w:rsidRPr="00097A75" w:rsidRDefault="00E3046D" w:rsidP="00CD3724">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 время прогулок в теплое время года</w:t>
            </w:r>
          </w:p>
        </w:tc>
      </w:tr>
    </w:tbl>
    <w:p w:rsidR="00CF3DF5" w:rsidRDefault="00CF3DF5" w:rsidP="00E3046D">
      <w:pPr>
        <w:ind w:left="-567"/>
        <w:rPr>
          <w:rFonts w:ascii="Times New Roman" w:hAnsi="Times New Roman" w:cs="Times New Roman"/>
          <w:sz w:val="28"/>
          <w:szCs w:val="28"/>
        </w:rPr>
      </w:pPr>
    </w:p>
    <w:p w:rsidR="00ED0BC5" w:rsidRDefault="002722C5" w:rsidP="00ED0BC5">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2.7</w:t>
      </w:r>
      <w:r w:rsidR="00ED0BC5">
        <w:rPr>
          <w:rFonts w:ascii="Times New Roman" w:hAnsi="Times New Roman" w:cs="Times New Roman"/>
          <w:b/>
          <w:sz w:val="24"/>
          <w:szCs w:val="24"/>
        </w:rPr>
        <w:t>.</w:t>
      </w:r>
      <w:r>
        <w:rPr>
          <w:rFonts w:ascii="Times New Roman" w:hAnsi="Times New Roman" w:cs="Times New Roman"/>
          <w:b/>
          <w:sz w:val="24"/>
          <w:szCs w:val="24"/>
        </w:rPr>
        <w:t xml:space="preserve"> </w:t>
      </w:r>
      <w:r w:rsidR="00ED0BC5">
        <w:rPr>
          <w:rFonts w:ascii="Times New Roman" w:hAnsi="Times New Roman" w:cs="Times New Roman"/>
          <w:b/>
          <w:sz w:val="24"/>
          <w:szCs w:val="24"/>
        </w:rPr>
        <w:t>Годовое планирование тематических недель</w:t>
      </w:r>
    </w:p>
    <w:p w:rsidR="00E64DBF" w:rsidRPr="002735C1" w:rsidRDefault="00E64DBF" w:rsidP="00E64DBF">
      <w:pPr>
        <w:spacing w:line="240" w:lineRule="auto"/>
        <w:ind w:firstLine="708"/>
        <w:jc w:val="both"/>
        <w:rPr>
          <w:rFonts w:ascii="Times New Roman" w:eastAsia="Calibri" w:hAnsi="Times New Roman" w:cs="Times New Roman"/>
          <w:b/>
          <w:sz w:val="24"/>
          <w:szCs w:val="24"/>
        </w:rPr>
      </w:pPr>
      <w:r w:rsidRPr="002735C1">
        <w:rPr>
          <w:rFonts w:ascii="Times New Roman" w:eastAsia="Calibri" w:hAnsi="Times New Roman" w:cs="Times New Roman"/>
          <w:b/>
          <w:sz w:val="24"/>
          <w:szCs w:val="24"/>
        </w:rPr>
        <w:t>2</w:t>
      </w:r>
      <w:r w:rsidRPr="008B1BAC">
        <w:rPr>
          <w:rFonts w:ascii="Times New Roman" w:eastAsia="Calibri" w:hAnsi="Times New Roman" w:cs="Times New Roman"/>
          <w:b/>
          <w:sz w:val="24"/>
          <w:szCs w:val="24"/>
        </w:rPr>
        <w:t xml:space="preserve">.10. </w:t>
      </w:r>
      <w:r>
        <w:rPr>
          <w:rFonts w:ascii="Times New Roman" w:eastAsia="Calibri" w:hAnsi="Times New Roman" w:cs="Times New Roman"/>
          <w:b/>
          <w:sz w:val="24"/>
          <w:szCs w:val="24"/>
        </w:rPr>
        <w:t>Календарное</w:t>
      </w:r>
      <w:r w:rsidRPr="002735C1">
        <w:rPr>
          <w:rFonts w:ascii="Times New Roman" w:eastAsia="Calibri" w:hAnsi="Times New Roman" w:cs="Times New Roman"/>
          <w:b/>
          <w:sz w:val="24"/>
          <w:szCs w:val="24"/>
        </w:rPr>
        <w:t xml:space="preserve"> планирование тематических недель</w:t>
      </w:r>
    </w:p>
    <w:tbl>
      <w:tblPr>
        <w:tblpPr w:leftFromText="180" w:rightFromText="180" w:vertAnchor="text" w:tblpY="1"/>
        <w:tblOverlap w:val="never"/>
        <w:tblW w:w="9791" w:type="dxa"/>
        <w:tblLayout w:type="fixed"/>
        <w:tblCellMar>
          <w:left w:w="10" w:type="dxa"/>
          <w:right w:w="10" w:type="dxa"/>
        </w:tblCellMar>
        <w:tblLook w:val="0000" w:firstRow="0" w:lastRow="0" w:firstColumn="0" w:lastColumn="0" w:noHBand="0" w:noVBand="0"/>
      </w:tblPr>
      <w:tblGrid>
        <w:gridCol w:w="1143"/>
        <w:gridCol w:w="993"/>
        <w:gridCol w:w="1701"/>
        <w:gridCol w:w="5954"/>
      </w:tblGrid>
      <w:tr w:rsidR="00F73627" w:rsidRPr="002735C1" w:rsidTr="00AA1F00">
        <w:trPr>
          <w:trHeight w:val="649"/>
        </w:trPr>
        <w:tc>
          <w:tcPr>
            <w:tcW w:w="1143"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bCs/>
                <w:sz w:val="24"/>
                <w:szCs w:val="24"/>
              </w:rPr>
            </w:pPr>
            <w:r w:rsidRPr="002735C1">
              <w:rPr>
                <w:rFonts w:ascii="Times New Roman" w:eastAsia="Calibri" w:hAnsi="Times New Roman" w:cs="Times New Roman"/>
                <w:bCs/>
                <w:sz w:val="24"/>
                <w:szCs w:val="24"/>
              </w:rPr>
              <w:t>Месяц</w:t>
            </w:r>
          </w:p>
        </w:tc>
        <w:tc>
          <w:tcPr>
            <w:tcW w:w="993"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lang w:bidi="en-US"/>
              </w:rPr>
            </w:pPr>
            <w:r w:rsidRPr="002735C1">
              <w:rPr>
                <w:rFonts w:ascii="Times New Roman" w:eastAsia="Calibri" w:hAnsi="Times New Roman" w:cs="Times New Roman"/>
                <w:bCs/>
                <w:sz w:val="24"/>
                <w:szCs w:val="24"/>
                <w:lang w:bidi="en-US"/>
              </w:rPr>
              <w:t xml:space="preserve">№  </w:t>
            </w:r>
            <w:r w:rsidRPr="002735C1">
              <w:rPr>
                <w:rFonts w:ascii="Times New Roman" w:eastAsia="Calibri" w:hAnsi="Times New Roman" w:cs="Times New Roman"/>
                <w:bCs/>
                <w:sz w:val="24"/>
                <w:szCs w:val="24"/>
              </w:rPr>
              <w:t>недели</w:t>
            </w:r>
          </w:p>
        </w:tc>
        <w:tc>
          <w:tcPr>
            <w:tcW w:w="1701"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bCs/>
                <w:sz w:val="24"/>
                <w:szCs w:val="24"/>
              </w:rPr>
            </w:pPr>
            <w:r w:rsidRPr="002735C1">
              <w:rPr>
                <w:rFonts w:ascii="Times New Roman" w:eastAsia="Calibri" w:hAnsi="Times New Roman" w:cs="Times New Roman"/>
                <w:bCs/>
                <w:sz w:val="24"/>
                <w:szCs w:val="24"/>
              </w:rPr>
              <w:t>Числа</w:t>
            </w:r>
          </w:p>
          <w:p w:rsidR="00F73627" w:rsidRPr="002735C1" w:rsidRDefault="00F73627" w:rsidP="00AA1F00">
            <w:pPr>
              <w:spacing w:after="0" w:line="240" w:lineRule="auto"/>
              <w:jc w:val="both"/>
              <w:rPr>
                <w:rFonts w:ascii="Times New Roman" w:eastAsia="Calibri" w:hAnsi="Times New Roman" w:cs="Times New Roman"/>
                <w:bCs/>
                <w:sz w:val="24"/>
                <w:szCs w:val="24"/>
              </w:rPr>
            </w:pPr>
          </w:p>
        </w:tc>
        <w:tc>
          <w:tcPr>
            <w:tcW w:w="5954" w:type="dxa"/>
            <w:tcBorders>
              <w:top w:val="single" w:sz="2" w:space="0" w:color="000000"/>
              <w:left w:val="single" w:sz="4" w:space="0" w:color="auto"/>
              <w:bottom w:val="single" w:sz="4" w:space="0" w:color="auto"/>
              <w:right w:val="single" w:sz="2" w:space="0" w:color="000000"/>
            </w:tcBorders>
            <w:shd w:val="clear" w:color="auto" w:fill="auto"/>
          </w:tcPr>
          <w:p w:rsidR="00F73627" w:rsidRPr="002735C1" w:rsidRDefault="00F73627" w:rsidP="00AA1F00">
            <w:pPr>
              <w:spacing w:after="0" w:line="240" w:lineRule="auto"/>
              <w:jc w:val="center"/>
              <w:rPr>
                <w:rFonts w:ascii="Times New Roman" w:eastAsia="Calibri" w:hAnsi="Times New Roman" w:cs="Times New Roman"/>
                <w:bCs/>
                <w:sz w:val="24"/>
                <w:szCs w:val="24"/>
              </w:rPr>
            </w:pPr>
            <w:r w:rsidRPr="002735C1">
              <w:rPr>
                <w:rFonts w:ascii="Times New Roman" w:eastAsia="Calibri" w:hAnsi="Times New Roman" w:cs="Times New Roman"/>
                <w:bCs/>
                <w:sz w:val="24"/>
                <w:szCs w:val="24"/>
              </w:rPr>
              <w:t>Тема</w:t>
            </w:r>
            <w:r>
              <w:rPr>
                <w:rFonts w:ascii="Times New Roman" w:eastAsia="Calibri" w:hAnsi="Times New Roman" w:cs="Times New Roman"/>
                <w:bCs/>
                <w:sz w:val="24"/>
                <w:szCs w:val="24"/>
              </w:rPr>
              <w:t xml:space="preserve"> недели</w:t>
            </w:r>
          </w:p>
        </w:tc>
      </w:tr>
      <w:tr w:rsidR="00F73627" w:rsidRPr="002735C1" w:rsidTr="00AA1F00">
        <w:tc>
          <w:tcPr>
            <w:tcW w:w="1143" w:type="dxa"/>
            <w:vMerge w:val="restart"/>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w:t>
            </w:r>
            <w:r w:rsidRPr="002735C1">
              <w:rPr>
                <w:rFonts w:ascii="Times New Roman" w:eastAsia="Calibri" w:hAnsi="Times New Roman" w:cs="Times New Roman"/>
                <w:sz w:val="24"/>
                <w:szCs w:val="24"/>
              </w:rPr>
              <w:t>ентябрь</w:t>
            </w:r>
          </w:p>
        </w:tc>
        <w:tc>
          <w:tcPr>
            <w:tcW w:w="993"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w:t>
            </w:r>
          </w:p>
        </w:tc>
        <w:tc>
          <w:tcPr>
            <w:tcW w:w="170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04.09-08</w:t>
            </w:r>
            <w:r w:rsidRPr="002735C1">
              <w:rPr>
                <w:rFonts w:ascii="Times New Roman" w:eastAsia="Calibri" w:hAnsi="Times New Roman" w:cs="Times New Roman"/>
                <w:sz w:val="24"/>
                <w:szCs w:val="24"/>
              </w:rPr>
              <w:t>.09</w:t>
            </w:r>
          </w:p>
        </w:tc>
        <w:tc>
          <w:tcPr>
            <w:tcW w:w="5954" w:type="dxa"/>
            <w:tcBorders>
              <w:top w:val="single" w:sz="4" w:space="0" w:color="auto"/>
              <w:left w:val="single" w:sz="4" w:space="0" w:color="auto"/>
              <w:bottom w:val="single" w:sz="2" w:space="0" w:color="000000"/>
              <w:right w:val="single" w:sz="2" w:space="0" w:color="000000"/>
            </w:tcBorders>
            <w:shd w:val="clear" w:color="auto" w:fill="auto"/>
          </w:tcPr>
          <w:p w:rsidR="00F73627" w:rsidRPr="002735C1" w:rsidRDefault="00F73627" w:rsidP="00AA1F00">
            <w:pPr>
              <w:spacing w:after="0" w:line="240" w:lineRule="auto"/>
              <w:ind w:firstLine="708"/>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Обследование</w:t>
            </w:r>
          </w:p>
        </w:tc>
      </w:tr>
      <w:tr w:rsidR="00F73627" w:rsidRPr="002735C1" w:rsidTr="00AA1F00">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11.09-15</w:t>
            </w:r>
            <w:r w:rsidRPr="002735C1">
              <w:rPr>
                <w:rFonts w:ascii="Times New Roman" w:eastAsia="Calibri" w:hAnsi="Times New Roman" w:cs="Times New Roman"/>
                <w:sz w:val="24"/>
                <w:szCs w:val="24"/>
              </w:rPr>
              <w:t>.09</w:t>
            </w:r>
          </w:p>
        </w:tc>
        <w:tc>
          <w:tcPr>
            <w:tcW w:w="5954" w:type="dxa"/>
            <w:tcBorders>
              <w:left w:val="single" w:sz="4" w:space="0" w:color="auto"/>
              <w:bottom w:val="single" w:sz="2" w:space="0" w:color="000000"/>
              <w:right w:val="single" w:sz="2" w:space="0" w:color="000000"/>
            </w:tcBorders>
            <w:shd w:val="clear" w:color="auto" w:fill="auto"/>
          </w:tcPr>
          <w:p w:rsidR="00F73627" w:rsidRPr="002735C1" w:rsidRDefault="00F73627" w:rsidP="00AA1F00">
            <w:pPr>
              <w:spacing w:after="0" w:line="240" w:lineRule="auto"/>
              <w:ind w:firstLine="708"/>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Обследование</w:t>
            </w:r>
          </w:p>
        </w:tc>
      </w:tr>
      <w:tr w:rsidR="00F73627" w:rsidRPr="002735C1" w:rsidTr="00AA1F00">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18.09-22</w:t>
            </w:r>
            <w:r w:rsidRPr="002735C1">
              <w:rPr>
                <w:rFonts w:ascii="Times New Roman" w:eastAsia="Calibri" w:hAnsi="Times New Roman" w:cs="Times New Roman"/>
                <w:sz w:val="24"/>
                <w:szCs w:val="24"/>
              </w:rPr>
              <w:t>.09</w:t>
            </w:r>
          </w:p>
        </w:tc>
        <w:tc>
          <w:tcPr>
            <w:tcW w:w="5954" w:type="dxa"/>
            <w:tcBorders>
              <w:left w:val="single" w:sz="4" w:space="0" w:color="auto"/>
              <w:bottom w:val="single" w:sz="2" w:space="0" w:color="000000"/>
              <w:right w:val="single" w:sz="2" w:space="0" w:color="000000"/>
            </w:tcBorders>
            <w:shd w:val="clear" w:color="auto" w:fill="auto"/>
          </w:tcPr>
          <w:p w:rsidR="00F73627" w:rsidRPr="002735C1" w:rsidRDefault="00F73627" w:rsidP="00AA1F00">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 xml:space="preserve">Я пришел в свой детский сад, детский сад мне очень </w:t>
            </w:r>
          </w:p>
          <w:p w:rsidR="00F73627" w:rsidRPr="002735C1" w:rsidRDefault="00F73627" w:rsidP="00AA1F00">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рад!  (Профессии и помещения детского сада.)</w:t>
            </w:r>
          </w:p>
        </w:tc>
      </w:tr>
      <w:tr w:rsidR="00F73627" w:rsidRPr="002735C1" w:rsidTr="00AA1F00">
        <w:tc>
          <w:tcPr>
            <w:tcW w:w="1143" w:type="dxa"/>
            <w:vMerge/>
            <w:tcBorders>
              <w:left w:val="single" w:sz="2" w:space="0" w:color="000000"/>
              <w:bottom w:val="single" w:sz="4" w:space="0" w:color="auto"/>
            </w:tcBorders>
            <w:shd w:val="clear" w:color="auto" w:fill="auto"/>
            <w:tcMar>
              <w:top w:w="55" w:type="dxa"/>
              <w:left w:w="55" w:type="dxa"/>
              <w:bottom w:w="55" w:type="dxa"/>
              <w:right w:w="55" w:type="dxa"/>
            </w:tcMar>
          </w:tcPr>
          <w:p w:rsidR="00F73627" w:rsidRPr="002735C1" w:rsidRDefault="00F73627" w:rsidP="00AA1F00">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25.09-29</w:t>
            </w:r>
            <w:r w:rsidRPr="002735C1">
              <w:rPr>
                <w:rFonts w:ascii="Times New Roman" w:eastAsia="Calibri" w:hAnsi="Times New Roman" w:cs="Times New Roman"/>
                <w:sz w:val="24"/>
                <w:szCs w:val="24"/>
              </w:rPr>
              <w:t>.09</w:t>
            </w:r>
          </w:p>
        </w:tc>
        <w:tc>
          <w:tcPr>
            <w:tcW w:w="5954" w:type="dxa"/>
            <w:tcBorders>
              <w:left w:val="single" w:sz="4" w:space="0" w:color="auto"/>
              <w:bottom w:val="single" w:sz="2" w:space="0" w:color="000000"/>
              <w:right w:val="single" w:sz="2" w:space="0" w:color="000000"/>
            </w:tcBorders>
            <w:shd w:val="clear" w:color="auto" w:fill="auto"/>
          </w:tcPr>
          <w:p w:rsidR="00F73627" w:rsidRPr="002735C1" w:rsidRDefault="00F73627" w:rsidP="00AA1F00">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Собираем урожай (овощи)</w:t>
            </w:r>
          </w:p>
        </w:tc>
      </w:tr>
      <w:tr w:rsidR="00F73627" w:rsidRPr="002735C1" w:rsidTr="00AA1F00">
        <w:tc>
          <w:tcPr>
            <w:tcW w:w="1143" w:type="dxa"/>
            <w:vMerge w:val="restart"/>
            <w:tcBorders>
              <w:top w:val="single" w:sz="4" w:space="0" w:color="auto"/>
              <w:left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w:t>
            </w:r>
            <w:r w:rsidRPr="002735C1">
              <w:rPr>
                <w:rFonts w:ascii="Times New Roman" w:eastAsia="Calibri" w:hAnsi="Times New Roman" w:cs="Times New Roman"/>
                <w:sz w:val="24"/>
                <w:szCs w:val="24"/>
              </w:rPr>
              <w:t>ктябрь</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02.10-06.10</w:t>
            </w:r>
          </w:p>
        </w:tc>
        <w:tc>
          <w:tcPr>
            <w:tcW w:w="5954" w:type="dxa"/>
            <w:tcBorders>
              <w:left w:val="single" w:sz="4" w:space="0" w:color="auto"/>
              <w:bottom w:val="single" w:sz="2" w:space="0" w:color="000000"/>
              <w:right w:val="single" w:sz="2" w:space="0" w:color="000000"/>
            </w:tcBorders>
            <w:shd w:val="clear" w:color="auto" w:fill="auto"/>
          </w:tcPr>
          <w:p w:rsidR="00F73627" w:rsidRPr="002735C1" w:rsidRDefault="00F73627" w:rsidP="00AA1F00">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«Вот и осень наступила» (ранняя осень)</w:t>
            </w:r>
          </w:p>
        </w:tc>
      </w:tr>
      <w:tr w:rsidR="00F73627" w:rsidRPr="002735C1" w:rsidTr="00AA1F00">
        <w:tc>
          <w:tcPr>
            <w:tcW w:w="1143" w:type="dxa"/>
            <w:vMerge/>
            <w:tcBorders>
              <w:left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09.10-13</w:t>
            </w:r>
            <w:r w:rsidRPr="002735C1">
              <w:rPr>
                <w:rFonts w:ascii="Times New Roman" w:eastAsia="Calibri" w:hAnsi="Times New Roman" w:cs="Times New Roman"/>
                <w:sz w:val="24"/>
                <w:szCs w:val="24"/>
              </w:rPr>
              <w:t>.10</w:t>
            </w:r>
          </w:p>
        </w:tc>
        <w:tc>
          <w:tcPr>
            <w:tcW w:w="5954" w:type="dxa"/>
            <w:tcBorders>
              <w:left w:val="single" w:sz="4" w:space="0" w:color="auto"/>
              <w:bottom w:val="single" w:sz="2" w:space="0" w:color="000000"/>
              <w:right w:val="single" w:sz="2" w:space="0" w:color="000000"/>
            </w:tcBorders>
            <w:shd w:val="clear" w:color="auto" w:fill="auto"/>
          </w:tcPr>
          <w:p w:rsidR="00F73627" w:rsidRPr="002735C1" w:rsidRDefault="00F73627" w:rsidP="00AA1F00">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«Осенью в саду и в огороде» (фрукты и овощи)</w:t>
            </w:r>
          </w:p>
        </w:tc>
      </w:tr>
      <w:tr w:rsidR="00F73627" w:rsidRPr="002735C1" w:rsidTr="00AA1F00">
        <w:tc>
          <w:tcPr>
            <w:tcW w:w="1143" w:type="dxa"/>
            <w:vMerge/>
            <w:tcBorders>
              <w:left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16.10-20</w:t>
            </w:r>
            <w:r w:rsidRPr="002735C1">
              <w:rPr>
                <w:rFonts w:ascii="Times New Roman" w:eastAsia="Calibri" w:hAnsi="Times New Roman" w:cs="Times New Roman"/>
                <w:sz w:val="24"/>
                <w:szCs w:val="24"/>
              </w:rPr>
              <w:t>.10</w:t>
            </w:r>
          </w:p>
        </w:tc>
        <w:tc>
          <w:tcPr>
            <w:tcW w:w="5954" w:type="dxa"/>
            <w:tcBorders>
              <w:left w:val="single" w:sz="4" w:space="0" w:color="auto"/>
              <w:bottom w:val="single" w:sz="2" w:space="0" w:color="000000"/>
              <w:right w:val="single" w:sz="2" w:space="0" w:color="000000"/>
            </w:tcBorders>
            <w:shd w:val="clear" w:color="auto" w:fill="auto"/>
          </w:tcPr>
          <w:p w:rsidR="00F73627" w:rsidRPr="002735C1" w:rsidRDefault="00F73627" w:rsidP="00AA1F00">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"Прогулка по осеннему лесу» (деревья)</w:t>
            </w:r>
          </w:p>
        </w:tc>
      </w:tr>
      <w:tr w:rsidR="00F73627" w:rsidRPr="002735C1" w:rsidTr="00AA1F00">
        <w:tc>
          <w:tcPr>
            <w:tcW w:w="1143" w:type="dxa"/>
            <w:vMerge/>
            <w:tcBorders>
              <w:left w:val="single" w:sz="2" w:space="0" w:color="000000"/>
              <w:bottom w:val="single" w:sz="4" w:space="0" w:color="auto"/>
            </w:tcBorders>
            <w:shd w:val="clear" w:color="auto" w:fill="auto"/>
            <w:tcMar>
              <w:top w:w="55" w:type="dxa"/>
              <w:left w:w="55" w:type="dxa"/>
              <w:bottom w:w="55" w:type="dxa"/>
              <w:right w:w="55" w:type="dxa"/>
            </w:tcMar>
          </w:tcPr>
          <w:p w:rsidR="00F73627" w:rsidRPr="002735C1" w:rsidRDefault="00F73627" w:rsidP="00AA1F00">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23.10-27</w:t>
            </w:r>
            <w:r w:rsidRPr="002735C1">
              <w:rPr>
                <w:rFonts w:ascii="Times New Roman" w:eastAsia="Calibri" w:hAnsi="Times New Roman" w:cs="Times New Roman"/>
                <w:sz w:val="24"/>
                <w:szCs w:val="24"/>
              </w:rPr>
              <w:t>.10</w:t>
            </w:r>
          </w:p>
        </w:tc>
        <w:tc>
          <w:tcPr>
            <w:tcW w:w="5954" w:type="dxa"/>
            <w:tcBorders>
              <w:left w:val="single" w:sz="4" w:space="0" w:color="auto"/>
              <w:bottom w:val="single" w:sz="2" w:space="0" w:color="000000"/>
              <w:right w:val="single" w:sz="2" w:space="0" w:color="000000"/>
            </w:tcBorders>
            <w:shd w:val="clear" w:color="auto" w:fill="auto"/>
          </w:tcPr>
          <w:p w:rsidR="00F73627" w:rsidRPr="002735C1" w:rsidRDefault="00F73627" w:rsidP="00AA1F00">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«У медведя во бору грибы ягоды беру» (грибы)</w:t>
            </w:r>
          </w:p>
        </w:tc>
      </w:tr>
      <w:tr w:rsidR="00F73627" w:rsidRPr="002735C1" w:rsidTr="00AA1F00">
        <w:tc>
          <w:tcPr>
            <w:tcW w:w="1143" w:type="dxa"/>
            <w:vMerge w:val="restart"/>
            <w:tcBorders>
              <w:top w:val="single" w:sz="4" w:space="0" w:color="auto"/>
              <w:left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r w:rsidRPr="002735C1">
              <w:rPr>
                <w:rFonts w:ascii="Times New Roman" w:eastAsia="Calibri" w:hAnsi="Times New Roman" w:cs="Times New Roman"/>
                <w:sz w:val="24"/>
                <w:szCs w:val="24"/>
              </w:rPr>
              <w:t>оябрь</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30.10-03.11</w:t>
            </w:r>
          </w:p>
        </w:tc>
        <w:tc>
          <w:tcPr>
            <w:tcW w:w="5954" w:type="dxa"/>
            <w:tcBorders>
              <w:left w:val="single" w:sz="4" w:space="0" w:color="auto"/>
              <w:bottom w:val="single" w:sz="2" w:space="0" w:color="000000"/>
              <w:right w:val="single" w:sz="2" w:space="0" w:color="000000"/>
            </w:tcBorders>
            <w:shd w:val="clear" w:color="auto" w:fill="auto"/>
          </w:tcPr>
          <w:p w:rsidR="00F73627" w:rsidRPr="002735C1" w:rsidRDefault="00F73627" w:rsidP="00AA1F00">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«Под листочек загляни -ка там краснеет земляника»</w:t>
            </w:r>
          </w:p>
        </w:tc>
      </w:tr>
      <w:tr w:rsidR="00F73627" w:rsidRPr="002735C1" w:rsidTr="00AA1F00">
        <w:tc>
          <w:tcPr>
            <w:tcW w:w="1143" w:type="dxa"/>
            <w:vMerge/>
            <w:tcBorders>
              <w:left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r w:rsidRPr="009A55D7">
              <w:rPr>
                <w:rFonts w:ascii="Times New Roman" w:eastAsia="Calibri" w:hAnsi="Times New Roman" w:cs="Times New Roman"/>
                <w:sz w:val="24"/>
                <w:szCs w:val="24"/>
              </w:rPr>
              <w:t>07.11-10.11</w:t>
            </w:r>
          </w:p>
        </w:tc>
        <w:tc>
          <w:tcPr>
            <w:tcW w:w="5954" w:type="dxa"/>
            <w:tcBorders>
              <w:left w:val="single" w:sz="4" w:space="0" w:color="auto"/>
              <w:bottom w:val="single" w:sz="2" w:space="0" w:color="000000"/>
              <w:right w:val="single" w:sz="2" w:space="0" w:color="000000"/>
            </w:tcBorders>
            <w:shd w:val="clear" w:color="auto" w:fill="auto"/>
          </w:tcPr>
          <w:p w:rsidR="00F73627" w:rsidRPr="002735C1" w:rsidRDefault="00F73627" w:rsidP="00AA1F00">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«Улетают птицы в дальние края» (перелетные птицы)</w:t>
            </w:r>
          </w:p>
        </w:tc>
      </w:tr>
      <w:tr w:rsidR="00F73627" w:rsidRPr="002735C1" w:rsidTr="00AA1F00">
        <w:tc>
          <w:tcPr>
            <w:tcW w:w="1143" w:type="dxa"/>
            <w:vMerge/>
            <w:tcBorders>
              <w:left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r w:rsidRPr="009A55D7">
              <w:rPr>
                <w:rFonts w:ascii="Times New Roman" w:eastAsia="Calibri" w:hAnsi="Times New Roman" w:cs="Times New Roman"/>
                <w:sz w:val="24"/>
                <w:szCs w:val="24"/>
              </w:rPr>
              <w:t>13.11-17.11</w:t>
            </w:r>
          </w:p>
        </w:tc>
        <w:tc>
          <w:tcPr>
            <w:tcW w:w="5954" w:type="dxa"/>
            <w:tcBorders>
              <w:left w:val="single" w:sz="4" w:space="0" w:color="auto"/>
              <w:bottom w:val="single" w:sz="2" w:space="0" w:color="000000"/>
              <w:right w:val="single" w:sz="2" w:space="0" w:color="000000"/>
            </w:tcBorders>
            <w:shd w:val="clear" w:color="auto" w:fill="auto"/>
          </w:tcPr>
          <w:p w:rsidR="00F73627" w:rsidRPr="002735C1" w:rsidRDefault="00F73627" w:rsidP="00AA1F00">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«Жили у бабуси два веселых гуся» (домашние птицы)</w:t>
            </w:r>
          </w:p>
        </w:tc>
      </w:tr>
      <w:tr w:rsidR="00F73627" w:rsidRPr="002735C1" w:rsidTr="00AA1F00">
        <w:tc>
          <w:tcPr>
            <w:tcW w:w="1143" w:type="dxa"/>
            <w:vMerge/>
            <w:tcBorders>
              <w:left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1</w:t>
            </w:r>
            <w:r>
              <w:rPr>
                <w:rFonts w:ascii="Times New Roman" w:eastAsia="Calibri" w:hAnsi="Times New Roman" w:cs="Times New Roman"/>
                <w:sz w:val="24"/>
                <w:szCs w:val="24"/>
              </w:rPr>
              <w:t>2</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r w:rsidRPr="009A55D7">
              <w:rPr>
                <w:rFonts w:ascii="Times New Roman" w:eastAsia="Calibri" w:hAnsi="Times New Roman" w:cs="Times New Roman"/>
                <w:sz w:val="24"/>
                <w:szCs w:val="24"/>
              </w:rPr>
              <w:t>20.11-24.11</w:t>
            </w:r>
          </w:p>
        </w:tc>
        <w:tc>
          <w:tcPr>
            <w:tcW w:w="5954" w:type="dxa"/>
            <w:tcBorders>
              <w:left w:val="single" w:sz="4" w:space="0" w:color="auto"/>
              <w:bottom w:val="single" w:sz="2" w:space="0" w:color="000000"/>
              <w:right w:val="single" w:sz="2" w:space="0" w:color="000000"/>
            </w:tcBorders>
            <w:shd w:val="clear" w:color="auto" w:fill="auto"/>
          </w:tcPr>
          <w:p w:rsidR="00F73627" w:rsidRPr="002735C1" w:rsidRDefault="00F73627" w:rsidP="00AA1F00">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«Лес осенний засыпает» (поздняя осень)</w:t>
            </w:r>
          </w:p>
        </w:tc>
      </w:tr>
      <w:tr w:rsidR="00F73627" w:rsidRPr="002735C1" w:rsidTr="00AA1F00">
        <w:tc>
          <w:tcPr>
            <w:tcW w:w="1143" w:type="dxa"/>
            <w:vMerge/>
            <w:tcBorders>
              <w:left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1</w:t>
            </w:r>
            <w:r>
              <w:rPr>
                <w:rFonts w:ascii="Times New Roman" w:eastAsia="Calibri" w:hAnsi="Times New Roman" w:cs="Times New Roman"/>
                <w:sz w:val="24"/>
                <w:szCs w:val="24"/>
              </w:rPr>
              <w:t>3</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Default="00F73627" w:rsidP="00AA1F00">
            <w:pPr>
              <w:spacing w:after="0" w:line="240" w:lineRule="auto"/>
              <w:jc w:val="both"/>
              <w:rPr>
                <w:rFonts w:ascii="Times New Roman" w:eastAsia="Calibri" w:hAnsi="Times New Roman" w:cs="Times New Roman"/>
                <w:sz w:val="24"/>
                <w:szCs w:val="24"/>
              </w:rPr>
            </w:pPr>
            <w:r w:rsidRPr="009A55D7">
              <w:rPr>
                <w:rFonts w:ascii="Times New Roman" w:eastAsia="Calibri" w:hAnsi="Times New Roman" w:cs="Times New Roman"/>
                <w:sz w:val="24"/>
                <w:szCs w:val="24"/>
              </w:rPr>
              <w:t>27.11-01.12</w:t>
            </w:r>
          </w:p>
        </w:tc>
        <w:tc>
          <w:tcPr>
            <w:tcW w:w="5954" w:type="dxa"/>
            <w:tcBorders>
              <w:left w:val="single" w:sz="4" w:space="0" w:color="auto"/>
              <w:bottom w:val="single" w:sz="2" w:space="0" w:color="000000"/>
              <w:right w:val="single" w:sz="2" w:space="0" w:color="000000"/>
            </w:tcBorders>
            <w:shd w:val="clear" w:color="auto" w:fill="auto"/>
          </w:tcPr>
          <w:p w:rsidR="00F73627" w:rsidRPr="002735C1" w:rsidRDefault="00F73627" w:rsidP="00AA1F00">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«Собираемся на прогулку» (</w:t>
            </w:r>
            <w:r w:rsidRPr="009A55D7">
              <w:rPr>
                <w:rFonts w:ascii="Times New Roman" w:eastAsia="Calibri" w:hAnsi="Times New Roman" w:cs="Times New Roman"/>
                <w:sz w:val="24"/>
                <w:szCs w:val="24"/>
              </w:rPr>
              <w:t>Одежда</w:t>
            </w:r>
            <w:r>
              <w:rPr>
                <w:rFonts w:ascii="Times New Roman" w:eastAsia="Calibri" w:hAnsi="Times New Roman" w:cs="Times New Roman"/>
                <w:sz w:val="24"/>
                <w:szCs w:val="24"/>
              </w:rPr>
              <w:t xml:space="preserve">. </w:t>
            </w:r>
            <w:r w:rsidRPr="002735C1">
              <w:rPr>
                <w:rFonts w:ascii="Times New Roman" w:eastAsia="Calibri" w:hAnsi="Times New Roman" w:cs="Times New Roman"/>
                <w:sz w:val="24"/>
                <w:szCs w:val="24"/>
              </w:rPr>
              <w:t xml:space="preserve">Обувь. Головные </w:t>
            </w:r>
            <w:r w:rsidRPr="002735C1">
              <w:rPr>
                <w:rFonts w:ascii="Times New Roman" w:eastAsia="Calibri" w:hAnsi="Times New Roman" w:cs="Times New Roman"/>
                <w:sz w:val="24"/>
                <w:szCs w:val="24"/>
              </w:rPr>
              <w:lastRenderedPageBreak/>
              <w:t>уборы)</w:t>
            </w:r>
          </w:p>
        </w:tc>
      </w:tr>
      <w:tr w:rsidR="00F73627" w:rsidRPr="002735C1" w:rsidTr="00AA1F00">
        <w:tc>
          <w:tcPr>
            <w:tcW w:w="1143" w:type="dxa"/>
            <w:vMerge w:val="restart"/>
            <w:tcBorders>
              <w:top w:val="single" w:sz="4" w:space="0" w:color="auto"/>
              <w:left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декабрь</w:t>
            </w:r>
          </w:p>
        </w:tc>
        <w:tc>
          <w:tcPr>
            <w:tcW w:w="993"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sidRPr="009A55D7">
              <w:rPr>
                <w:rFonts w:ascii="Times New Roman" w:eastAsia="Calibri" w:hAnsi="Times New Roman" w:cs="Times New Roman"/>
                <w:sz w:val="24"/>
                <w:szCs w:val="24"/>
              </w:rPr>
              <w:t>14</w:t>
            </w:r>
          </w:p>
        </w:tc>
        <w:tc>
          <w:tcPr>
            <w:tcW w:w="1701"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rsidR="00F73627" w:rsidRPr="009A55D7" w:rsidRDefault="00F73627" w:rsidP="00AA1F00">
            <w:pPr>
              <w:spacing w:after="0" w:line="240" w:lineRule="auto"/>
              <w:jc w:val="both"/>
              <w:rPr>
                <w:rFonts w:ascii="Times New Roman" w:eastAsia="Calibri" w:hAnsi="Times New Roman" w:cs="Times New Roman"/>
                <w:sz w:val="24"/>
                <w:szCs w:val="24"/>
              </w:rPr>
            </w:pPr>
            <w:r w:rsidRPr="009A55D7">
              <w:rPr>
                <w:rFonts w:ascii="Times New Roman" w:eastAsia="Calibri" w:hAnsi="Times New Roman" w:cs="Times New Roman"/>
                <w:sz w:val="24"/>
                <w:szCs w:val="24"/>
              </w:rPr>
              <w:t>04.12-08.12</w:t>
            </w:r>
          </w:p>
        </w:tc>
        <w:tc>
          <w:tcPr>
            <w:tcW w:w="5954" w:type="dxa"/>
            <w:tcBorders>
              <w:left w:val="single" w:sz="4" w:space="0" w:color="auto"/>
              <w:bottom w:val="single" w:sz="2" w:space="0" w:color="000000"/>
              <w:right w:val="single" w:sz="2" w:space="0" w:color="000000"/>
            </w:tcBorders>
            <w:shd w:val="clear" w:color="auto" w:fill="auto"/>
          </w:tcPr>
          <w:p w:rsidR="00F73627" w:rsidRPr="002735C1" w:rsidRDefault="00F73627" w:rsidP="00AA1F00">
            <w:pPr>
              <w:spacing w:after="0" w:line="240" w:lineRule="auto"/>
              <w:jc w:val="both"/>
              <w:rPr>
                <w:rFonts w:ascii="Times New Roman" w:eastAsia="Calibri" w:hAnsi="Times New Roman" w:cs="Times New Roman"/>
                <w:sz w:val="24"/>
                <w:szCs w:val="24"/>
              </w:rPr>
            </w:pPr>
            <w:r w:rsidRPr="009A55D7">
              <w:rPr>
                <w:rFonts w:ascii="Times New Roman" w:eastAsia="Calibri" w:hAnsi="Times New Roman" w:cs="Times New Roman"/>
                <w:sz w:val="24"/>
                <w:szCs w:val="24"/>
              </w:rPr>
              <w:t>"Чародейкою зимой околдован лес стоит"</w:t>
            </w:r>
            <w:r>
              <w:rPr>
                <w:rFonts w:ascii="Times New Roman" w:eastAsia="Calibri" w:hAnsi="Times New Roman" w:cs="Times New Roman"/>
                <w:sz w:val="24"/>
                <w:szCs w:val="24"/>
              </w:rPr>
              <w:t xml:space="preserve"> </w:t>
            </w:r>
            <w:r w:rsidRPr="009A55D7">
              <w:rPr>
                <w:rFonts w:ascii="Times New Roman" w:eastAsia="Calibri" w:hAnsi="Times New Roman" w:cs="Times New Roman"/>
                <w:sz w:val="24"/>
                <w:szCs w:val="24"/>
              </w:rPr>
              <w:t>(Зима)</w:t>
            </w:r>
          </w:p>
        </w:tc>
      </w:tr>
      <w:tr w:rsidR="00F73627" w:rsidRPr="002735C1" w:rsidTr="00AA1F00">
        <w:tc>
          <w:tcPr>
            <w:tcW w:w="1143" w:type="dxa"/>
            <w:vMerge/>
            <w:tcBorders>
              <w:left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1</w:t>
            </w:r>
            <w:r>
              <w:rPr>
                <w:rFonts w:ascii="Times New Roman" w:eastAsia="Calibri" w:hAnsi="Times New Roman" w:cs="Times New Roman"/>
                <w:sz w:val="24"/>
                <w:szCs w:val="24"/>
              </w:rPr>
              <w:t>5</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r w:rsidRPr="009A55D7">
              <w:rPr>
                <w:rFonts w:ascii="Times New Roman" w:eastAsia="Calibri" w:hAnsi="Times New Roman" w:cs="Times New Roman"/>
                <w:sz w:val="24"/>
                <w:szCs w:val="24"/>
              </w:rPr>
              <w:t>11.12-15.12</w:t>
            </w:r>
          </w:p>
        </w:tc>
        <w:tc>
          <w:tcPr>
            <w:tcW w:w="5954" w:type="dxa"/>
            <w:tcBorders>
              <w:left w:val="single" w:sz="4" w:space="0" w:color="auto"/>
              <w:bottom w:val="single" w:sz="2" w:space="0" w:color="000000"/>
              <w:right w:val="single" w:sz="2" w:space="0" w:color="000000"/>
            </w:tcBorders>
            <w:shd w:val="clear" w:color="auto" w:fill="auto"/>
          </w:tcPr>
          <w:p w:rsidR="00F73627" w:rsidRPr="002735C1" w:rsidRDefault="00F73627" w:rsidP="00AA1F00">
            <w:pPr>
              <w:spacing w:after="0" w:line="240" w:lineRule="auto"/>
              <w:rPr>
                <w:rFonts w:ascii="Times New Roman" w:eastAsia="Calibri" w:hAnsi="Times New Roman" w:cs="Times New Roman"/>
                <w:sz w:val="24"/>
                <w:szCs w:val="24"/>
              </w:rPr>
            </w:pPr>
            <w:r w:rsidRPr="009A55D7">
              <w:rPr>
                <w:rFonts w:ascii="Times New Roman" w:eastAsia="Calibri" w:hAnsi="Times New Roman" w:cs="Times New Roman"/>
                <w:sz w:val="24"/>
                <w:szCs w:val="24"/>
              </w:rPr>
              <w:t>"Трудно птицам зимовать, надо птицам помогать" (зимующие птицы)</w:t>
            </w:r>
          </w:p>
        </w:tc>
      </w:tr>
      <w:tr w:rsidR="00F73627" w:rsidRPr="002735C1" w:rsidTr="00AA1F00">
        <w:tc>
          <w:tcPr>
            <w:tcW w:w="1143" w:type="dxa"/>
            <w:vMerge/>
            <w:tcBorders>
              <w:left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1</w:t>
            </w:r>
            <w:r>
              <w:rPr>
                <w:rFonts w:ascii="Times New Roman" w:eastAsia="Calibri" w:hAnsi="Times New Roman" w:cs="Times New Roman"/>
                <w:sz w:val="24"/>
                <w:szCs w:val="24"/>
              </w:rPr>
              <w:t>6</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r w:rsidRPr="009A55D7">
              <w:rPr>
                <w:rFonts w:ascii="Times New Roman" w:eastAsia="Calibri" w:hAnsi="Times New Roman" w:cs="Times New Roman"/>
                <w:sz w:val="24"/>
                <w:szCs w:val="24"/>
              </w:rPr>
              <w:t>18.12-22.12</w:t>
            </w:r>
          </w:p>
        </w:tc>
        <w:tc>
          <w:tcPr>
            <w:tcW w:w="5954" w:type="dxa"/>
            <w:tcBorders>
              <w:left w:val="single" w:sz="4" w:space="0" w:color="auto"/>
              <w:bottom w:val="single" w:sz="2" w:space="0" w:color="000000"/>
              <w:right w:val="single" w:sz="2" w:space="0" w:color="000000"/>
            </w:tcBorders>
            <w:shd w:val="clear" w:color="auto" w:fill="auto"/>
          </w:tcPr>
          <w:p w:rsidR="00F73627" w:rsidRPr="002735C1" w:rsidRDefault="00F73627" w:rsidP="00AA1F00">
            <w:pPr>
              <w:spacing w:after="0" w:line="240" w:lineRule="auto"/>
              <w:jc w:val="both"/>
              <w:rPr>
                <w:rFonts w:ascii="Times New Roman" w:eastAsia="Calibri" w:hAnsi="Times New Roman" w:cs="Times New Roman"/>
                <w:sz w:val="24"/>
                <w:szCs w:val="24"/>
              </w:rPr>
            </w:pPr>
            <w:r w:rsidRPr="009A55D7">
              <w:rPr>
                <w:rFonts w:ascii="Times New Roman" w:eastAsia="Calibri" w:hAnsi="Times New Roman" w:cs="Times New Roman"/>
                <w:sz w:val="24"/>
                <w:szCs w:val="24"/>
              </w:rPr>
              <w:t>Зимовье зверей (Дикие животные)</w:t>
            </w:r>
          </w:p>
        </w:tc>
      </w:tr>
      <w:tr w:rsidR="00F73627" w:rsidRPr="002735C1" w:rsidTr="00AA1F00">
        <w:tc>
          <w:tcPr>
            <w:tcW w:w="1143" w:type="dxa"/>
            <w:vMerge/>
            <w:tcBorders>
              <w:left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1</w:t>
            </w:r>
            <w:r>
              <w:rPr>
                <w:rFonts w:ascii="Times New Roman" w:eastAsia="Calibri" w:hAnsi="Times New Roman" w:cs="Times New Roman"/>
                <w:sz w:val="24"/>
                <w:szCs w:val="24"/>
              </w:rPr>
              <w:t>7</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r w:rsidRPr="009A55D7">
              <w:rPr>
                <w:rFonts w:ascii="Times New Roman" w:eastAsia="Calibri" w:hAnsi="Times New Roman" w:cs="Times New Roman"/>
                <w:sz w:val="24"/>
                <w:szCs w:val="24"/>
              </w:rPr>
              <w:t>25.12-29.12</w:t>
            </w:r>
          </w:p>
        </w:tc>
        <w:tc>
          <w:tcPr>
            <w:tcW w:w="5954" w:type="dxa"/>
            <w:tcBorders>
              <w:left w:val="single" w:sz="4" w:space="0" w:color="auto"/>
              <w:bottom w:val="single" w:sz="2" w:space="0" w:color="000000"/>
              <w:right w:val="single" w:sz="2" w:space="0" w:color="000000"/>
            </w:tcBorders>
            <w:shd w:val="clear" w:color="auto" w:fill="auto"/>
          </w:tcPr>
          <w:p w:rsidR="00F73627" w:rsidRPr="002735C1" w:rsidRDefault="00F73627" w:rsidP="00AA1F00">
            <w:pPr>
              <w:spacing w:after="0" w:line="240" w:lineRule="auto"/>
              <w:jc w:val="both"/>
              <w:rPr>
                <w:rFonts w:ascii="Times New Roman" w:eastAsia="Calibri" w:hAnsi="Times New Roman" w:cs="Times New Roman"/>
                <w:sz w:val="24"/>
                <w:szCs w:val="24"/>
              </w:rPr>
            </w:pPr>
            <w:r w:rsidRPr="009A55D7">
              <w:rPr>
                <w:rFonts w:ascii="Times New Roman" w:eastAsia="Calibri" w:hAnsi="Times New Roman" w:cs="Times New Roman"/>
                <w:sz w:val="24"/>
                <w:szCs w:val="24"/>
              </w:rPr>
              <w:t>Новый год в семье (праздник)</w:t>
            </w:r>
          </w:p>
        </w:tc>
      </w:tr>
      <w:tr w:rsidR="00F73627" w:rsidRPr="002735C1" w:rsidTr="00AA1F00">
        <w:trPr>
          <w:trHeight w:val="359"/>
        </w:trPr>
        <w:tc>
          <w:tcPr>
            <w:tcW w:w="114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ind w:firstLine="708"/>
              <w:jc w:val="both"/>
              <w:rPr>
                <w:rFonts w:ascii="Times New Roman" w:eastAsia="Calibri" w:hAnsi="Times New Roman" w:cs="Times New Roman"/>
                <w:sz w:val="24"/>
                <w:szCs w:val="24"/>
              </w:rPr>
            </w:pPr>
          </w:p>
          <w:p w:rsidR="00F73627" w:rsidRPr="002735C1" w:rsidRDefault="00F73627" w:rsidP="00AA1F00">
            <w:pPr>
              <w:spacing w:after="0" w:line="240" w:lineRule="auto"/>
              <w:ind w:firstLine="708"/>
              <w:jc w:val="both"/>
              <w:rPr>
                <w:rFonts w:ascii="Times New Roman" w:eastAsia="Calibri" w:hAnsi="Times New Roman" w:cs="Times New Roman"/>
                <w:sz w:val="24"/>
                <w:szCs w:val="24"/>
              </w:rPr>
            </w:pPr>
          </w:p>
          <w:p w:rsidR="00F73627" w:rsidRPr="002735C1" w:rsidRDefault="00F73627" w:rsidP="00AA1F00">
            <w:pPr>
              <w:spacing w:after="0" w:line="240" w:lineRule="auto"/>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rPr>
              <w:t>я</w:t>
            </w:r>
            <w:r w:rsidRPr="002735C1">
              <w:rPr>
                <w:rFonts w:ascii="Times New Roman" w:eastAsia="Calibri" w:hAnsi="Times New Roman" w:cs="Times New Roman"/>
                <w:sz w:val="24"/>
                <w:szCs w:val="24"/>
              </w:rPr>
              <w:t>нварь</w:t>
            </w:r>
          </w:p>
        </w:tc>
        <w:tc>
          <w:tcPr>
            <w:tcW w:w="993" w:type="dxa"/>
            <w:tcBorders>
              <w:top w:val="single" w:sz="2" w:space="0" w:color="000000"/>
              <w:left w:val="single" w:sz="2" w:space="0" w:color="000000"/>
              <w:right w:val="single" w:sz="4" w:space="0" w:color="auto"/>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sidRPr="009A55D7">
              <w:rPr>
                <w:rFonts w:ascii="Times New Roman" w:eastAsia="Calibri" w:hAnsi="Times New Roman" w:cs="Times New Roman"/>
                <w:sz w:val="24"/>
                <w:szCs w:val="24"/>
              </w:rPr>
              <w:t>18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01.01-07</w:t>
            </w:r>
            <w:r w:rsidRPr="002735C1">
              <w:rPr>
                <w:rFonts w:ascii="Times New Roman" w:eastAsia="Calibri" w:hAnsi="Times New Roman" w:cs="Times New Roman"/>
                <w:sz w:val="24"/>
                <w:szCs w:val="24"/>
              </w:rPr>
              <w:t>.01</w:t>
            </w:r>
          </w:p>
        </w:tc>
        <w:tc>
          <w:tcPr>
            <w:tcW w:w="5954" w:type="dxa"/>
            <w:tcBorders>
              <w:right w:val="single" w:sz="4" w:space="0" w:color="auto"/>
            </w:tcBorders>
            <w:shd w:val="clear" w:color="auto" w:fill="auto"/>
          </w:tcPr>
          <w:p w:rsidR="00F73627" w:rsidRPr="002735C1" w:rsidRDefault="00F73627" w:rsidP="00AA1F00">
            <w:pPr>
              <w:rPr>
                <w:rFonts w:ascii="Times New Roman" w:eastAsia="Calibri" w:hAnsi="Times New Roman" w:cs="Times New Roman"/>
                <w:sz w:val="24"/>
                <w:szCs w:val="24"/>
              </w:rPr>
            </w:pPr>
            <w:r w:rsidRPr="002735C1">
              <w:rPr>
                <w:rFonts w:ascii="Times New Roman" w:eastAsia="Calibri" w:hAnsi="Times New Roman" w:cs="Times New Roman"/>
                <w:sz w:val="24"/>
                <w:szCs w:val="24"/>
              </w:rPr>
              <w:t>Зимние каникулы</w:t>
            </w:r>
          </w:p>
        </w:tc>
      </w:tr>
      <w:tr w:rsidR="00F73627" w:rsidRPr="002735C1" w:rsidTr="00AA1F00">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ind w:firstLine="708"/>
              <w:jc w:val="both"/>
              <w:rPr>
                <w:rFonts w:ascii="Times New Roman" w:eastAsia="Calibri" w:hAnsi="Times New Roman" w:cs="Times New Roman"/>
                <w:sz w:val="24"/>
                <w:szCs w:val="24"/>
              </w:rPr>
            </w:pPr>
          </w:p>
        </w:tc>
        <w:tc>
          <w:tcPr>
            <w:tcW w:w="993"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1</w:t>
            </w:r>
            <w:r>
              <w:rPr>
                <w:rFonts w:ascii="Times New Roman" w:eastAsia="Calibri" w:hAnsi="Times New Roman" w:cs="Times New Roman"/>
                <w:sz w:val="24"/>
                <w:szCs w:val="24"/>
              </w:rPr>
              <w:t>9</w:t>
            </w:r>
          </w:p>
        </w:tc>
        <w:tc>
          <w:tcPr>
            <w:tcW w:w="170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08.01-12</w:t>
            </w:r>
            <w:r w:rsidRPr="002735C1">
              <w:rPr>
                <w:rFonts w:ascii="Times New Roman" w:eastAsia="Calibri" w:hAnsi="Times New Roman" w:cs="Times New Roman"/>
                <w:sz w:val="24"/>
                <w:szCs w:val="24"/>
              </w:rPr>
              <w:t>.01</w:t>
            </w:r>
          </w:p>
        </w:tc>
        <w:tc>
          <w:tcPr>
            <w:tcW w:w="5954" w:type="dxa"/>
            <w:tcBorders>
              <w:top w:val="single" w:sz="4" w:space="0" w:color="000000"/>
              <w:left w:val="single" w:sz="4" w:space="0" w:color="auto"/>
              <w:bottom w:val="single" w:sz="2" w:space="0" w:color="000000"/>
              <w:right w:val="single" w:sz="2" w:space="0" w:color="000000"/>
            </w:tcBorders>
            <w:shd w:val="clear" w:color="auto" w:fill="auto"/>
          </w:tcPr>
          <w:p w:rsidR="00F73627" w:rsidRPr="002735C1" w:rsidRDefault="00F73627" w:rsidP="00AA1F00">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Обследование -ЗПР</w:t>
            </w:r>
          </w:p>
          <w:p w:rsidR="00F73627" w:rsidRPr="002735C1" w:rsidRDefault="00F73627" w:rsidP="00AA1F00">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(Части тела)-ТНР</w:t>
            </w:r>
          </w:p>
        </w:tc>
      </w:tr>
      <w:tr w:rsidR="00F73627" w:rsidRPr="002735C1" w:rsidTr="00AA1F00">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15.01-19</w:t>
            </w:r>
            <w:r w:rsidRPr="002735C1">
              <w:rPr>
                <w:rFonts w:ascii="Times New Roman" w:eastAsia="Calibri" w:hAnsi="Times New Roman" w:cs="Times New Roman"/>
                <w:sz w:val="24"/>
                <w:szCs w:val="24"/>
              </w:rPr>
              <w:t>.01</w:t>
            </w:r>
          </w:p>
        </w:tc>
        <w:tc>
          <w:tcPr>
            <w:tcW w:w="5954" w:type="dxa"/>
            <w:tcBorders>
              <w:left w:val="single" w:sz="4" w:space="0" w:color="auto"/>
              <w:bottom w:val="single" w:sz="2" w:space="0" w:color="000000"/>
              <w:right w:val="single" w:sz="2" w:space="0" w:color="000000"/>
            </w:tcBorders>
            <w:shd w:val="clear" w:color="auto" w:fill="auto"/>
          </w:tcPr>
          <w:p w:rsidR="00F73627" w:rsidRPr="002735C1" w:rsidRDefault="00F73627" w:rsidP="00AA1F00">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Профессии - ТНР</w:t>
            </w:r>
          </w:p>
          <w:p w:rsidR="00F73627" w:rsidRPr="002735C1" w:rsidRDefault="00F73627" w:rsidP="00AA1F00">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Обследование -ЗПР</w:t>
            </w:r>
          </w:p>
        </w:tc>
      </w:tr>
      <w:tr w:rsidR="00F73627" w:rsidRPr="002735C1" w:rsidTr="00AA1F00">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22.01-26</w:t>
            </w:r>
            <w:r w:rsidRPr="002735C1">
              <w:rPr>
                <w:rFonts w:ascii="Times New Roman" w:eastAsia="Calibri" w:hAnsi="Times New Roman" w:cs="Times New Roman"/>
                <w:sz w:val="24"/>
                <w:szCs w:val="24"/>
              </w:rPr>
              <w:t>.01</w:t>
            </w:r>
          </w:p>
        </w:tc>
        <w:tc>
          <w:tcPr>
            <w:tcW w:w="5954" w:type="dxa"/>
            <w:tcBorders>
              <w:left w:val="single" w:sz="4" w:space="0" w:color="auto"/>
              <w:bottom w:val="single" w:sz="2" w:space="0" w:color="000000"/>
              <w:right w:val="single" w:sz="2" w:space="0" w:color="000000"/>
            </w:tcBorders>
            <w:shd w:val="clear" w:color="auto" w:fill="auto"/>
          </w:tcPr>
          <w:p w:rsidR="00F73627" w:rsidRPr="002735C1" w:rsidRDefault="00F73627" w:rsidP="00AA1F00">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«Раз, два, три, четыре бабу снежную слепили» (зимние игры)</w:t>
            </w:r>
          </w:p>
        </w:tc>
      </w:tr>
      <w:tr w:rsidR="00F73627" w:rsidRPr="002735C1" w:rsidTr="00AA1F00">
        <w:tc>
          <w:tcPr>
            <w:tcW w:w="114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w:t>
            </w:r>
            <w:r w:rsidRPr="002735C1">
              <w:rPr>
                <w:rFonts w:ascii="Times New Roman" w:eastAsia="Calibri" w:hAnsi="Times New Roman" w:cs="Times New Roman"/>
                <w:sz w:val="24"/>
                <w:szCs w:val="24"/>
              </w:rPr>
              <w:t>евраль</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2</w:t>
            </w:r>
            <w:r>
              <w:rPr>
                <w:rFonts w:ascii="Times New Roman" w:eastAsia="Calibri" w:hAnsi="Times New Roman" w:cs="Times New Roman"/>
                <w:sz w:val="24"/>
                <w:szCs w:val="24"/>
              </w:rPr>
              <w:t>2</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29.01-02</w:t>
            </w:r>
            <w:r w:rsidRPr="002735C1">
              <w:rPr>
                <w:rFonts w:ascii="Times New Roman" w:eastAsia="Calibri" w:hAnsi="Times New Roman" w:cs="Times New Roman"/>
                <w:sz w:val="24"/>
                <w:szCs w:val="24"/>
              </w:rPr>
              <w:t>.02</w:t>
            </w:r>
          </w:p>
        </w:tc>
        <w:tc>
          <w:tcPr>
            <w:tcW w:w="5954" w:type="dxa"/>
            <w:tcBorders>
              <w:left w:val="single" w:sz="4" w:space="0" w:color="auto"/>
              <w:bottom w:val="single" w:sz="2" w:space="0" w:color="000000"/>
              <w:right w:val="single" w:sz="2" w:space="0" w:color="000000"/>
            </w:tcBorders>
            <w:shd w:val="clear" w:color="auto" w:fill="auto"/>
          </w:tcPr>
          <w:p w:rsidR="00F73627" w:rsidRPr="002735C1" w:rsidRDefault="00F73627" w:rsidP="00AA1F00">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«Мы на ферме побывали (домашние животные)</w:t>
            </w:r>
          </w:p>
        </w:tc>
      </w:tr>
      <w:tr w:rsidR="00F73627" w:rsidRPr="002735C1" w:rsidTr="00AA1F00">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2</w:t>
            </w:r>
            <w:r>
              <w:rPr>
                <w:rFonts w:ascii="Times New Roman" w:eastAsia="Calibri" w:hAnsi="Times New Roman" w:cs="Times New Roman"/>
                <w:sz w:val="24"/>
                <w:szCs w:val="24"/>
              </w:rPr>
              <w:t>3</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05.02-</w:t>
            </w:r>
            <w:r w:rsidRPr="002735C1">
              <w:rPr>
                <w:rFonts w:ascii="Times New Roman" w:eastAsia="Calibri" w:hAnsi="Times New Roman" w:cs="Times New Roman"/>
                <w:sz w:val="24"/>
                <w:szCs w:val="24"/>
              </w:rPr>
              <w:t>0</w:t>
            </w:r>
            <w:r>
              <w:rPr>
                <w:rFonts w:ascii="Times New Roman" w:eastAsia="Calibri" w:hAnsi="Times New Roman" w:cs="Times New Roman"/>
                <w:sz w:val="24"/>
                <w:szCs w:val="24"/>
              </w:rPr>
              <w:t>9</w:t>
            </w:r>
            <w:r w:rsidRPr="002735C1">
              <w:rPr>
                <w:rFonts w:ascii="Times New Roman" w:eastAsia="Calibri" w:hAnsi="Times New Roman" w:cs="Times New Roman"/>
                <w:sz w:val="24"/>
                <w:szCs w:val="24"/>
              </w:rPr>
              <w:t>.02</w:t>
            </w:r>
          </w:p>
        </w:tc>
        <w:tc>
          <w:tcPr>
            <w:tcW w:w="5954" w:type="dxa"/>
            <w:tcBorders>
              <w:left w:val="single" w:sz="4" w:space="0" w:color="auto"/>
              <w:bottom w:val="single" w:sz="2" w:space="0" w:color="000000"/>
              <w:right w:val="single" w:sz="2" w:space="0" w:color="000000"/>
            </w:tcBorders>
            <w:shd w:val="clear" w:color="auto" w:fill="auto"/>
          </w:tcPr>
          <w:p w:rsidR="00F73627" w:rsidRPr="002735C1" w:rsidRDefault="00F73627" w:rsidP="00AA1F00">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«Диалоги о животных» (Животные жарких и северных стран)</w:t>
            </w:r>
          </w:p>
        </w:tc>
      </w:tr>
      <w:tr w:rsidR="00F73627" w:rsidRPr="002735C1" w:rsidTr="00AA1F00">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2</w:t>
            </w:r>
            <w:r>
              <w:rPr>
                <w:rFonts w:ascii="Times New Roman" w:eastAsia="Calibri" w:hAnsi="Times New Roman" w:cs="Times New Roman"/>
                <w:sz w:val="24"/>
                <w:szCs w:val="24"/>
              </w:rPr>
              <w:t>4</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12.02-16</w:t>
            </w:r>
            <w:r w:rsidRPr="002735C1">
              <w:rPr>
                <w:rFonts w:ascii="Times New Roman" w:eastAsia="Calibri" w:hAnsi="Times New Roman" w:cs="Times New Roman"/>
                <w:sz w:val="24"/>
                <w:szCs w:val="24"/>
              </w:rPr>
              <w:t>.02</w:t>
            </w:r>
          </w:p>
        </w:tc>
        <w:tc>
          <w:tcPr>
            <w:tcW w:w="5954" w:type="dxa"/>
            <w:tcBorders>
              <w:left w:val="single" w:sz="4" w:space="0" w:color="auto"/>
              <w:bottom w:val="single" w:sz="2" w:space="0" w:color="000000"/>
              <w:right w:val="single" w:sz="2" w:space="0" w:color="000000"/>
            </w:tcBorders>
            <w:shd w:val="clear" w:color="auto" w:fill="auto"/>
          </w:tcPr>
          <w:p w:rsidR="00F73627" w:rsidRPr="002735C1" w:rsidRDefault="00F73627" w:rsidP="00AA1F00">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«Наше Отечество» (23 февраля)</w:t>
            </w:r>
          </w:p>
        </w:tc>
      </w:tr>
      <w:tr w:rsidR="00F73627" w:rsidRPr="002735C1" w:rsidTr="00AA1F00">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lang w:bidi="en-US"/>
              </w:rPr>
              <w:t>2</w:t>
            </w:r>
            <w:r>
              <w:rPr>
                <w:rFonts w:ascii="Times New Roman" w:eastAsia="Calibri" w:hAnsi="Times New Roman" w:cs="Times New Roman"/>
                <w:sz w:val="24"/>
                <w:szCs w:val="24"/>
              </w:rPr>
              <w:t>5</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Default="00F73627" w:rsidP="00AA1F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19.02-23</w:t>
            </w:r>
            <w:r w:rsidRPr="002735C1">
              <w:rPr>
                <w:rFonts w:ascii="Times New Roman" w:eastAsia="Calibri" w:hAnsi="Times New Roman" w:cs="Times New Roman"/>
                <w:sz w:val="24"/>
                <w:szCs w:val="24"/>
              </w:rPr>
              <w:t>.02</w:t>
            </w:r>
          </w:p>
        </w:tc>
        <w:tc>
          <w:tcPr>
            <w:tcW w:w="5954" w:type="dxa"/>
            <w:tcBorders>
              <w:left w:val="single" w:sz="4" w:space="0" w:color="auto"/>
              <w:bottom w:val="single" w:sz="2" w:space="0" w:color="000000"/>
              <w:right w:val="single" w:sz="2" w:space="0" w:color="000000"/>
            </w:tcBorders>
            <w:shd w:val="clear" w:color="auto" w:fill="auto"/>
          </w:tcPr>
          <w:p w:rsidR="00F73627" w:rsidRPr="002735C1" w:rsidRDefault="00F73627" w:rsidP="00AA1F00">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«В нашем доме всемером очень весело живем» (Дом)</w:t>
            </w:r>
          </w:p>
        </w:tc>
      </w:tr>
      <w:tr w:rsidR="00F73627" w:rsidRPr="002735C1" w:rsidTr="00AA1F00">
        <w:tc>
          <w:tcPr>
            <w:tcW w:w="1143" w:type="dxa"/>
            <w:vMerge/>
            <w:tcBorders>
              <w:left w:val="single" w:sz="2" w:space="0" w:color="000000"/>
              <w:bottom w:val="single" w:sz="4" w:space="0" w:color="auto"/>
            </w:tcBorders>
            <w:shd w:val="clear" w:color="auto" w:fill="auto"/>
            <w:tcMar>
              <w:top w:w="55" w:type="dxa"/>
              <w:left w:w="55" w:type="dxa"/>
              <w:bottom w:w="55" w:type="dxa"/>
              <w:right w:w="55" w:type="dxa"/>
            </w:tcMar>
          </w:tcPr>
          <w:p w:rsidR="00F73627" w:rsidRPr="002735C1" w:rsidRDefault="00F73627" w:rsidP="00AA1F00">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2</w:t>
            </w:r>
            <w:r>
              <w:rPr>
                <w:rFonts w:ascii="Times New Roman" w:eastAsia="Calibri" w:hAnsi="Times New Roman" w:cs="Times New Roman"/>
                <w:sz w:val="24"/>
                <w:szCs w:val="24"/>
              </w:rPr>
              <w:t>6</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26.02-01</w:t>
            </w:r>
            <w:r w:rsidRPr="002735C1">
              <w:rPr>
                <w:rFonts w:ascii="Times New Roman" w:eastAsia="Calibri" w:hAnsi="Times New Roman" w:cs="Times New Roman"/>
                <w:sz w:val="24"/>
                <w:szCs w:val="24"/>
              </w:rPr>
              <w:t>.03</w:t>
            </w:r>
          </w:p>
        </w:tc>
        <w:tc>
          <w:tcPr>
            <w:tcW w:w="5954" w:type="dxa"/>
            <w:tcBorders>
              <w:left w:val="single" w:sz="4" w:space="0" w:color="auto"/>
              <w:bottom w:val="single" w:sz="2" w:space="0" w:color="000000"/>
              <w:right w:val="single" w:sz="2" w:space="0" w:color="000000"/>
            </w:tcBorders>
            <w:shd w:val="clear" w:color="auto" w:fill="auto"/>
          </w:tcPr>
          <w:p w:rsidR="00F73627" w:rsidRPr="002735C1" w:rsidRDefault="00F73627" w:rsidP="00AA1F00">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«Откуда стол пришел» (мебель)</w:t>
            </w:r>
          </w:p>
        </w:tc>
      </w:tr>
      <w:tr w:rsidR="00F73627" w:rsidRPr="002735C1" w:rsidTr="00AA1F00">
        <w:tc>
          <w:tcPr>
            <w:tcW w:w="1143" w:type="dxa"/>
            <w:vMerge w:val="restart"/>
            <w:tcBorders>
              <w:top w:val="single" w:sz="4" w:space="0" w:color="auto"/>
              <w:left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март</w:t>
            </w:r>
          </w:p>
        </w:tc>
        <w:tc>
          <w:tcPr>
            <w:tcW w:w="993"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1701"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04.03-08</w:t>
            </w:r>
            <w:r w:rsidRPr="002735C1">
              <w:rPr>
                <w:rFonts w:ascii="Times New Roman" w:eastAsia="Calibri" w:hAnsi="Times New Roman" w:cs="Times New Roman"/>
                <w:sz w:val="24"/>
                <w:szCs w:val="24"/>
              </w:rPr>
              <w:t>.03</w:t>
            </w:r>
          </w:p>
        </w:tc>
        <w:tc>
          <w:tcPr>
            <w:tcW w:w="5954" w:type="dxa"/>
            <w:tcBorders>
              <w:top w:val="single" w:sz="4" w:space="0" w:color="000000"/>
              <w:left w:val="single" w:sz="4" w:space="0" w:color="auto"/>
              <w:bottom w:val="single" w:sz="2" w:space="0" w:color="000000"/>
              <w:right w:val="single" w:sz="2" w:space="0" w:color="000000"/>
            </w:tcBorders>
            <w:shd w:val="clear" w:color="auto" w:fill="auto"/>
          </w:tcPr>
          <w:p w:rsidR="00F73627" w:rsidRPr="002735C1" w:rsidRDefault="00F73627" w:rsidP="00AA1F00">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«В нашем доме всемером очень весело живем» (Семья)</w:t>
            </w:r>
          </w:p>
        </w:tc>
      </w:tr>
      <w:tr w:rsidR="00F73627" w:rsidRPr="002735C1" w:rsidTr="00AA1F00">
        <w:tc>
          <w:tcPr>
            <w:tcW w:w="1143" w:type="dxa"/>
            <w:vMerge/>
            <w:tcBorders>
              <w:left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2</w:t>
            </w:r>
            <w:r>
              <w:rPr>
                <w:rFonts w:ascii="Times New Roman" w:eastAsia="Calibri" w:hAnsi="Times New Roman" w:cs="Times New Roman"/>
                <w:sz w:val="24"/>
                <w:szCs w:val="24"/>
              </w:rPr>
              <w:t>8</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11.03-15</w:t>
            </w:r>
            <w:r w:rsidRPr="002735C1">
              <w:rPr>
                <w:rFonts w:ascii="Times New Roman" w:eastAsia="Calibri" w:hAnsi="Times New Roman" w:cs="Times New Roman"/>
                <w:sz w:val="24"/>
                <w:szCs w:val="24"/>
              </w:rPr>
              <w:t>.03</w:t>
            </w:r>
          </w:p>
        </w:tc>
        <w:tc>
          <w:tcPr>
            <w:tcW w:w="5954" w:type="dxa"/>
            <w:tcBorders>
              <w:left w:val="single" w:sz="4" w:space="0" w:color="auto"/>
              <w:bottom w:val="single" w:sz="2" w:space="0" w:color="000000"/>
              <w:right w:val="single" w:sz="2" w:space="0" w:color="000000"/>
            </w:tcBorders>
            <w:shd w:val="clear" w:color="auto" w:fill="auto"/>
          </w:tcPr>
          <w:p w:rsidR="00F73627" w:rsidRPr="002735C1" w:rsidRDefault="00F73627" w:rsidP="00AA1F00">
            <w:pPr>
              <w:spacing w:after="0" w:line="240" w:lineRule="auto"/>
              <w:rPr>
                <w:rFonts w:ascii="Times New Roman" w:eastAsia="Calibri" w:hAnsi="Times New Roman" w:cs="Times New Roman"/>
                <w:sz w:val="24"/>
                <w:szCs w:val="24"/>
              </w:rPr>
            </w:pPr>
            <w:r w:rsidRPr="002735C1">
              <w:rPr>
                <w:rFonts w:ascii="Times New Roman" w:eastAsia="Calibri" w:hAnsi="Times New Roman" w:cs="Times New Roman"/>
                <w:sz w:val="24"/>
                <w:szCs w:val="24"/>
              </w:rPr>
              <w:t>«В царстве дедушки самовара» (посуда)</w:t>
            </w:r>
          </w:p>
        </w:tc>
      </w:tr>
      <w:tr w:rsidR="00F73627" w:rsidRPr="002735C1" w:rsidTr="00AA1F00">
        <w:tc>
          <w:tcPr>
            <w:tcW w:w="1143" w:type="dxa"/>
            <w:vMerge/>
            <w:tcBorders>
              <w:left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2</w:t>
            </w:r>
            <w:r>
              <w:rPr>
                <w:rFonts w:ascii="Times New Roman" w:eastAsia="Calibri" w:hAnsi="Times New Roman" w:cs="Times New Roman"/>
                <w:sz w:val="24"/>
                <w:szCs w:val="24"/>
              </w:rPr>
              <w:t>9</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18.03-22</w:t>
            </w:r>
            <w:r w:rsidRPr="002735C1">
              <w:rPr>
                <w:rFonts w:ascii="Times New Roman" w:eastAsia="Calibri" w:hAnsi="Times New Roman" w:cs="Times New Roman"/>
                <w:sz w:val="24"/>
                <w:szCs w:val="24"/>
              </w:rPr>
              <w:t>.03</w:t>
            </w:r>
          </w:p>
        </w:tc>
        <w:tc>
          <w:tcPr>
            <w:tcW w:w="5954" w:type="dxa"/>
            <w:tcBorders>
              <w:left w:val="single" w:sz="4" w:space="0" w:color="auto"/>
              <w:bottom w:val="single" w:sz="2" w:space="0" w:color="000000"/>
              <w:right w:val="single" w:sz="2" w:space="0" w:color="000000"/>
            </w:tcBorders>
            <w:shd w:val="clear" w:color="auto" w:fill="auto"/>
          </w:tcPr>
          <w:p w:rsidR="00F73627" w:rsidRPr="002735C1" w:rsidRDefault="00F73627" w:rsidP="00AA1F00">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«Весна идет! Весне дорогу!» (Весна)</w:t>
            </w:r>
          </w:p>
        </w:tc>
      </w:tr>
      <w:tr w:rsidR="00F73627" w:rsidRPr="002735C1" w:rsidTr="00AA1F00">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4" w:space="0" w:color="auto"/>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25.03-29</w:t>
            </w:r>
            <w:r w:rsidRPr="002735C1">
              <w:rPr>
                <w:rFonts w:ascii="Times New Roman" w:eastAsia="Calibri" w:hAnsi="Times New Roman" w:cs="Times New Roman"/>
                <w:sz w:val="24"/>
                <w:szCs w:val="24"/>
              </w:rPr>
              <w:t>.03</w:t>
            </w:r>
          </w:p>
        </w:tc>
        <w:tc>
          <w:tcPr>
            <w:tcW w:w="5954" w:type="dxa"/>
            <w:tcBorders>
              <w:left w:val="single" w:sz="4" w:space="0" w:color="auto"/>
              <w:bottom w:val="single" w:sz="4" w:space="0" w:color="auto"/>
              <w:right w:val="single" w:sz="2" w:space="0" w:color="000000"/>
            </w:tcBorders>
            <w:shd w:val="clear" w:color="auto" w:fill="auto"/>
          </w:tcPr>
          <w:p w:rsidR="00F73627" w:rsidRPr="002735C1" w:rsidRDefault="00F73627" w:rsidP="00AA1F00">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«Скворцы прилетели» (перелётные птицы)</w:t>
            </w:r>
          </w:p>
        </w:tc>
      </w:tr>
      <w:tr w:rsidR="00F73627" w:rsidRPr="002735C1" w:rsidTr="00AA1F00">
        <w:trPr>
          <w:trHeight w:val="662"/>
        </w:trPr>
        <w:tc>
          <w:tcPr>
            <w:tcW w:w="1143" w:type="dxa"/>
            <w:vMerge w:val="restart"/>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Апрель</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01.04-05</w:t>
            </w:r>
            <w:r w:rsidRPr="002735C1">
              <w:rPr>
                <w:rFonts w:ascii="Times New Roman" w:eastAsia="Calibri" w:hAnsi="Times New Roman" w:cs="Times New Roman"/>
                <w:sz w:val="24"/>
                <w:szCs w:val="24"/>
              </w:rPr>
              <w:t>.04</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F73627" w:rsidRPr="002735C1" w:rsidRDefault="00F73627" w:rsidP="00AA1F00">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«Путешествие к далеким планетам Транспорт». (Космос. Транспорт воздушный,)</w:t>
            </w:r>
          </w:p>
        </w:tc>
      </w:tr>
      <w:tr w:rsidR="00F73627" w:rsidRPr="002735C1" w:rsidTr="00AA1F00">
        <w:tc>
          <w:tcPr>
            <w:tcW w:w="1143" w:type="dxa"/>
            <w:vMerge/>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F73627" w:rsidRPr="002735C1" w:rsidRDefault="00F73627" w:rsidP="00AA1F00">
            <w:pPr>
              <w:spacing w:after="0" w:line="240" w:lineRule="auto"/>
              <w:ind w:firstLine="708"/>
              <w:jc w:val="both"/>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3</w:t>
            </w:r>
            <w:r>
              <w:rPr>
                <w:rFonts w:ascii="Times New Roman" w:eastAsia="Calibri"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08.04-12</w:t>
            </w:r>
            <w:r w:rsidRPr="002735C1">
              <w:rPr>
                <w:rFonts w:ascii="Times New Roman" w:eastAsia="Calibri" w:hAnsi="Times New Roman" w:cs="Times New Roman"/>
                <w:sz w:val="24"/>
                <w:szCs w:val="24"/>
              </w:rPr>
              <w:t>.04</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F73627" w:rsidRPr="002735C1" w:rsidRDefault="00F73627" w:rsidP="00AA1F00">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Транспорт водный, наземный</w:t>
            </w:r>
          </w:p>
        </w:tc>
      </w:tr>
      <w:tr w:rsidR="00F73627" w:rsidRPr="002735C1" w:rsidTr="00AA1F00">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ind w:firstLine="708"/>
              <w:jc w:val="both"/>
              <w:rPr>
                <w:rFonts w:ascii="Times New Roman" w:eastAsia="Calibri" w:hAnsi="Times New Roman" w:cs="Times New Roman"/>
                <w:sz w:val="24"/>
                <w:szCs w:val="24"/>
              </w:rPr>
            </w:pPr>
          </w:p>
        </w:tc>
        <w:tc>
          <w:tcPr>
            <w:tcW w:w="993"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3</w:t>
            </w:r>
            <w:r>
              <w:rPr>
                <w:rFonts w:ascii="Times New Roman" w:eastAsia="Calibri" w:hAnsi="Times New Roman" w:cs="Times New Roman"/>
                <w:sz w:val="24"/>
                <w:szCs w:val="24"/>
              </w:rPr>
              <w:t>3</w:t>
            </w:r>
          </w:p>
        </w:tc>
        <w:tc>
          <w:tcPr>
            <w:tcW w:w="170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15.04-19</w:t>
            </w:r>
            <w:r w:rsidRPr="002735C1">
              <w:rPr>
                <w:rFonts w:ascii="Times New Roman" w:eastAsia="Calibri" w:hAnsi="Times New Roman" w:cs="Times New Roman"/>
                <w:sz w:val="24"/>
                <w:szCs w:val="24"/>
              </w:rPr>
              <w:t>.04</w:t>
            </w:r>
          </w:p>
        </w:tc>
        <w:tc>
          <w:tcPr>
            <w:tcW w:w="5954" w:type="dxa"/>
            <w:tcBorders>
              <w:top w:val="single" w:sz="4" w:space="0" w:color="auto"/>
              <w:left w:val="single" w:sz="4" w:space="0" w:color="auto"/>
              <w:bottom w:val="single" w:sz="2" w:space="0" w:color="000000"/>
              <w:right w:val="single" w:sz="2" w:space="0" w:color="000000"/>
            </w:tcBorders>
            <w:shd w:val="clear" w:color="auto" w:fill="auto"/>
          </w:tcPr>
          <w:p w:rsidR="00F73627" w:rsidRPr="002735C1" w:rsidRDefault="00F73627" w:rsidP="00AA1F00">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«Если бы рыбы могли говорить» (Рыбы)</w:t>
            </w:r>
          </w:p>
        </w:tc>
      </w:tr>
      <w:tr w:rsidR="00F73627" w:rsidRPr="002735C1" w:rsidTr="00AA1F00">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3</w:t>
            </w:r>
            <w:r>
              <w:rPr>
                <w:rFonts w:ascii="Times New Roman" w:eastAsia="Calibri" w:hAnsi="Times New Roman" w:cs="Times New Roman"/>
                <w:sz w:val="24"/>
                <w:szCs w:val="24"/>
              </w:rPr>
              <w:t>4</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22.04-26</w:t>
            </w:r>
            <w:r w:rsidRPr="002735C1">
              <w:rPr>
                <w:rFonts w:ascii="Times New Roman" w:eastAsia="Calibri" w:hAnsi="Times New Roman" w:cs="Times New Roman"/>
                <w:sz w:val="24"/>
                <w:szCs w:val="24"/>
              </w:rPr>
              <w:t>.04</w:t>
            </w:r>
          </w:p>
        </w:tc>
        <w:tc>
          <w:tcPr>
            <w:tcW w:w="5954" w:type="dxa"/>
            <w:tcBorders>
              <w:left w:val="single" w:sz="4" w:space="0" w:color="auto"/>
              <w:bottom w:val="single" w:sz="2" w:space="0" w:color="000000"/>
              <w:right w:val="single" w:sz="2" w:space="0" w:color="000000"/>
            </w:tcBorders>
            <w:shd w:val="clear" w:color="auto" w:fill="auto"/>
          </w:tcPr>
          <w:p w:rsidR="00F73627" w:rsidRPr="002735C1" w:rsidRDefault="00F73627" w:rsidP="00AA1F00">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 xml:space="preserve">«У меня в </w:t>
            </w:r>
            <w:proofErr w:type="spellStart"/>
            <w:r w:rsidRPr="002735C1">
              <w:rPr>
                <w:rFonts w:ascii="Times New Roman" w:eastAsia="Calibri" w:hAnsi="Times New Roman" w:cs="Times New Roman"/>
                <w:sz w:val="24"/>
                <w:szCs w:val="24"/>
              </w:rPr>
              <w:t>садочке</w:t>
            </w:r>
            <w:proofErr w:type="spellEnd"/>
            <w:r w:rsidRPr="002735C1">
              <w:rPr>
                <w:rFonts w:ascii="Times New Roman" w:eastAsia="Calibri" w:hAnsi="Times New Roman" w:cs="Times New Roman"/>
                <w:sz w:val="24"/>
                <w:szCs w:val="24"/>
              </w:rPr>
              <w:t>, выросли цветочки (цветы)</w:t>
            </w:r>
          </w:p>
        </w:tc>
      </w:tr>
      <w:tr w:rsidR="00F73627" w:rsidRPr="002735C1" w:rsidTr="00AA1F00">
        <w:tc>
          <w:tcPr>
            <w:tcW w:w="114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Май</w:t>
            </w:r>
          </w:p>
          <w:p w:rsidR="00F73627" w:rsidRPr="002735C1" w:rsidRDefault="00F73627" w:rsidP="00AA1F00">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3</w:t>
            </w:r>
            <w:r>
              <w:rPr>
                <w:rFonts w:ascii="Times New Roman" w:eastAsia="Calibri" w:hAnsi="Times New Roman" w:cs="Times New Roman"/>
                <w:sz w:val="24"/>
                <w:szCs w:val="24"/>
              </w:rPr>
              <w:t>5</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29.04-03</w:t>
            </w:r>
            <w:r w:rsidRPr="002735C1">
              <w:rPr>
                <w:rFonts w:ascii="Times New Roman" w:eastAsia="Calibri" w:hAnsi="Times New Roman" w:cs="Times New Roman"/>
                <w:sz w:val="24"/>
                <w:szCs w:val="24"/>
              </w:rPr>
              <w:t>.05</w:t>
            </w:r>
          </w:p>
        </w:tc>
        <w:tc>
          <w:tcPr>
            <w:tcW w:w="5954" w:type="dxa"/>
            <w:tcBorders>
              <w:left w:val="single" w:sz="4" w:space="0" w:color="auto"/>
              <w:bottom w:val="single" w:sz="2" w:space="0" w:color="000000"/>
              <w:right w:val="single" w:sz="2" w:space="0" w:color="000000"/>
            </w:tcBorders>
            <w:shd w:val="clear" w:color="auto" w:fill="auto"/>
          </w:tcPr>
          <w:p w:rsidR="00F73627" w:rsidRPr="002735C1" w:rsidRDefault="00F73627" w:rsidP="00AA1F00">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«В гости к мухе Цокотухе» (Насекомые)</w:t>
            </w:r>
          </w:p>
        </w:tc>
      </w:tr>
      <w:tr w:rsidR="00F73627" w:rsidRPr="002735C1" w:rsidTr="00AA1F00">
        <w:trPr>
          <w:trHeight w:val="407"/>
        </w:trPr>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3</w:t>
            </w:r>
            <w:r>
              <w:rPr>
                <w:rFonts w:ascii="Times New Roman" w:eastAsia="Calibri" w:hAnsi="Times New Roman" w:cs="Times New Roman"/>
                <w:sz w:val="24"/>
                <w:szCs w:val="24"/>
              </w:rPr>
              <w:t>6</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06.05-10</w:t>
            </w:r>
            <w:r w:rsidRPr="002735C1">
              <w:rPr>
                <w:rFonts w:ascii="Times New Roman" w:eastAsia="Calibri" w:hAnsi="Times New Roman" w:cs="Times New Roman"/>
                <w:sz w:val="24"/>
                <w:szCs w:val="24"/>
              </w:rPr>
              <w:t>.05</w:t>
            </w:r>
          </w:p>
        </w:tc>
        <w:tc>
          <w:tcPr>
            <w:tcW w:w="5954" w:type="dxa"/>
            <w:tcBorders>
              <w:left w:val="single" w:sz="4" w:space="0" w:color="auto"/>
              <w:bottom w:val="single" w:sz="2" w:space="0" w:color="000000"/>
              <w:right w:val="single" w:sz="2" w:space="0" w:color="000000"/>
            </w:tcBorders>
            <w:shd w:val="clear" w:color="auto" w:fill="auto"/>
          </w:tcPr>
          <w:p w:rsidR="00F73627" w:rsidRPr="002735C1" w:rsidRDefault="00F73627" w:rsidP="00AA1F00">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«Приходи скорее лето» (Лето)</w:t>
            </w:r>
          </w:p>
        </w:tc>
      </w:tr>
      <w:tr w:rsidR="00F73627" w:rsidRPr="002735C1" w:rsidTr="00AA1F00">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13.05-17</w:t>
            </w:r>
            <w:r w:rsidRPr="002735C1">
              <w:rPr>
                <w:rFonts w:ascii="Times New Roman" w:eastAsia="Calibri" w:hAnsi="Times New Roman" w:cs="Times New Roman"/>
                <w:sz w:val="24"/>
                <w:szCs w:val="24"/>
              </w:rPr>
              <w:t>.05</w:t>
            </w:r>
          </w:p>
        </w:tc>
        <w:tc>
          <w:tcPr>
            <w:tcW w:w="5954" w:type="dxa"/>
            <w:tcBorders>
              <w:left w:val="single" w:sz="4" w:space="0" w:color="auto"/>
              <w:bottom w:val="single" w:sz="2" w:space="0" w:color="000000"/>
              <w:right w:val="single" w:sz="2" w:space="0" w:color="000000"/>
            </w:tcBorders>
            <w:shd w:val="clear" w:color="auto" w:fill="auto"/>
          </w:tcPr>
          <w:p w:rsidR="00F73627" w:rsidRPr="002735C1" w:rsidRDefault="00F73627" w:rsidP="00AA1F00">
            <w:pPr>
              <w:spacing w:after="0" w:line="240" w:lineRule="auto"/>
              <w:ind w:firstLine="708"/>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Обследование</w:t>
            </w:r>
          </w:p>
        </w:tc>
      </w:tr>
      <w:tr w:rsidR="00F73627" w:rsidRPr="002735C1" w:rsidTr="00AA1F00">
        <w:tc>
          <w:tcPr>
            <w:tcW w:w="1143" w:type="dxa"/>
            <w:vMerge/>
            <w:tcBorders>
              <w:left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ind w:firstLine="708"/>
              <w:jc w:val="both"/>
              <w:rPr>
                <w:rFonts w:ascii="Times New Roman" w:eastAsia="Calibri" w:hAnsi="Times New Roman" w:cs="Times New Roman"/>
                <w:sz w:val="24"/>
                <w:szCs w:val="24"/>
                <w:lang w:bidi="en-US"/>
              </w:rPr>
            </w:pPr>
          </w:p>
        </w:tc>
        <w:tc>
          <w:tcPr>
            <w:tcW w:w="993" w:type="dxa"/>
            <w:tcBorders>
              <w:left w:val="single" w:sz="2" w:space="0" w:color="000000"/>
              <w:bottom w:val="single" w:sz="4" w:space="0" w:color="auto"/>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rsidR="00F73627" w:rsidRPr="002735C1" w:rsidRDefault="00F73627" w:rsidP="00AA1F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20.05-24</w:t>
            </w:r>
            <w:r w:rsidRPr="002735C1">
              <w:rPr>
                <w:rFonts w:ascii="Times New Roman" w:eastAsia="Calibri" w:hAnsi="Times New Roman" w:cs="Times New Roman"/>
                <w:sz w:val="24"/>
                <w:szCs w:val="24"/>
              </w:rPr>
              <w:t>.05</w:t>
            </w:r>
          </w:p>
        </w:tc>
        <w:tc>
          <w:tcPr>
            <w:tcW w:w="5954" w:type="dxa"/>
            <w:tcBorders>
              <w:left w:val="single" w:sz="4" w:space="0" w:color="auto"/>
              <w:bottom w:val="single" w:sz="4" w:space="0" w:color="auto"/>
              <w:right w:val="single" w:sz="2" w:space="0" w:color="000000"/>
            </w:tcBorders>
            <w:shd w:val="clear" w:color="auto" w:fill="auto"/>
          </w:tcPr>
          <w:p w:rsidR="00F73627" w:rsidRPr="002735C1" w:rsidRDefault="00F73627" w:rsidP="00AA1F00">
            <w:pPr>
              <w:spacing w:after="0" w:line="240" w:lineRule="auto"/>
              <w:ind w:firstLine="708"/>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Обследование</w:t>
            </w:r>
          </w:p>
          <w:p w:rsidR="00F73627" w:rsidRPr="002735C1" w:rsidRDefault="00F73627" w:rsidP="00AA1F00">
            <w:pPr>
              <w:spacing w:after="0" w:line="240" w:lineRule="auto"/>
              <w:ind w:firstLine="708"/>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Мониторинг воспитателей</w:t>
            </w:r>
          </w:p>
        </w:tc>
      </w:tr>
      <w:tr w:rsidR="00F73627" w:rsidRPr="002735C1" w:rsidTr="00AA1F00">
        <w:tc>
          <w:tcPr>
            <w:tcW w:w="1143" w:type="dxa"/>
            <w:tcBorders>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ind w:firstLine="708"/>
              <w:jc w:val="both"/>
              <w:rPr>
                <w:rFonts w:ascii="Times New Roman" w:eastAsia="Calibri" w:hAnsi="Times New Roman" w:cs="Times New Roman"/>
                <w:sz w:val="24"/>
                <w:szCs w:val="24"/>
                <w:lang w:bidi="en-US"/>
              </w:rPr>
            </w:pPr>
          </w:p>
        </w:tc>
        <w:tc>
          <w:tcPr>
            <w:tcW w:w="993"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F73627" w:rsidRPr="002735C1" w:rsidRDefault="00F73627" w:rsidP="00AA1F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170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F73627" w:rsidRDefault="00F73627" w:rsidP="00AA1F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27.05-31.05</w:t>
            </w:r>
          </w:p>
        </w:tc>
        <w:tc>
          <w:tcPr>
            <w:tcW w:w="5954" w:type="dxa"/>
            <w:tcBorders>
              <w:top w:val="single" w:sz="4" w:space="0" w:color="auto"/>
              <w:left w:val="single" w:sz="4" w:space="0" w:color="auto"/>
              <w:bottom w:val="single" w:sz="2" w:space="0" w:color="000000"/>
              <w:right w:val="single" w:sz="2" w:space="0" w:color="000000"/>
            </w:tcBorders>
            <w:shd w:val="clear" w:color="auto" w:fill="auto"/>
          </w:tcPr>
          <w:p w:rsidR="00F73627" w:rsidRPr="002735C1" w:rsidRDefault="00F73627" w:rsidP="00AA1F00">
            <w:pPr>
              <w:spacing w:after="0" w:line="240" w:lineRule="auto"/>
              <w:ind w:firstLine="36"/>
              <w:rPr>
                <w:rFonts w:ascii="Times New Roman" w:eastAsia="Calibri" w:hAnsi="Times New Roman" w:cs="Times New Roman"/>
                <w:sz w:val="24"/>
                <w:szCs w:val="24"/>
              </w:rPr>
            </w:pPr>
            <w:r>
              <w:rPr>
                <w:rFonts w:ascii="Times New Roman" w:eastAsia="Calibri" w:hAnsi="Times New Roman" w:cs="Times New Roman"/>
                <w:sz w:val="24"/>
                <w:szCs w:val="24"/>
              </w:rPr>
              <w:t>"Встречаем лето-красное"</w:t>
            </w:r>
          </w:p>
        </w:tc>
      </w:tr>
    </w:tbl>
    <w:p w:rsidR="00E64DBF" w:rsidRPr="002735C1" w:rsidRDefault="00E64DBF" w:rsidP="00E64DBF">
      <w:pPr>
        <w:spacing w:after="0" w:line="240" w:lineRule="auto"/>
        <w:jc w:val="both"/>
        <w:rPr>
          <w:rFonts w:ascii="Times New Roman" w:eastAsia="Calibri" w:hAnsi="Times New Roman" w:cs="Times New Roman"/>
          <w:b/>
          <w:sz w:val="24"/>
          <w:szCs w:val="24"/>
        </w:rPr>
      </w:pPr>
    </w:p>
    <w:p w:rsidR="00E64DBF" w:rsidRDefault="00E64DBF" w:rsidP="002722C5">
      <w:pPr>
        <w:spacing w:after="0" w:line="240" w:lineRule="auto"/>
        <w:jc w:val="both"/>
      </w:pPr>
    </w:p>
    <w:p w:rsidR="00F73627" w:rsidRDefault="00F73627" w:rsidP="002722C5">
      <w:pPr>
        <w:spacing w:after="0" w:line="240" w:lineRule="auto"/>
        <w:jc w:val="both"/>
      </w:pPr>
    </w:p>
    <w:p w:rsidR="00F73627" w:rsidRDefault="00F73627" w:rsidP="002722C5">
      <w:pPr>
        <w:spacing w:after="0" w:line="240" w:lineRule="auto"/>
        <w:jc w:val="both"/>
      </w:pPr>
    </w:p>
    <w:p w:rsidR="00F73627" w:rsidRDefault="00F73627" w:rsidP="002722C5">
      <w:pPr>
        <w:spacing w:after="0" w:line="240" w:lineRule="auto"/>
        <w:jc w:val="both"/>
      </w:pPr>
    </w:p>
    <w:p w:rsidR="00F73627" w:rsidRDefault="00F73627" w:rsidP="002722C5">
      <w:pPr>
        <w:spacing w:after="0" w:line="240" w:lineRule="auto"/>
        <w:jc w:val="both"/>
      </w:pPr>
    </w:p>
    <w:p w:rsidR="00F73627" w:rsidRDefault="00F73627" w:rsidP="002722C5">
      <w:pPr>
        <w:spacing w:after="0" w:line="240" w:lineRule="auto"/>
        <w:jc w:val="both"/>
        <w:rPr>
          <w:rFonts w:ascii="Times New Roman" w:hAnsi="Times New Roman" w:cs="Times New Roman"/>
          <w:b/>
          <w:sz w:val="24"/>
          <w:szCs w:val="24"/>
        </w:rPr>
      </w:pPr>
    </w:p>
    <w:p w:rsidR="002722C5" w:rsidRDefault="002722C5" w:rsidP="002722C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2.8. Расписание непрерывной образовательной деятельности</w:t>
      </w:r>
    </w:p>
    <w:p w:rsidR="002722C5" w:rsidRPr="00FE00A4" w:rsidRDefault="002722C5" w:rsidP="002722C5">
      <w:pPr>
        <w:spacing w:after="0" w:line="240" w:lineRule="auto"/>
        <w:jc w:val="center"/>
        <w:rPr>
          <w:rFonts w:ascii="Times New Roman" w:eastAsia="Times New Roman" w:hAnsi="Times New Roman" w:cs="Times New Roman"/>
          <w:b/>
          <w:bCs/>
          <w:sz w:val="24"/>
          <w:szCs w:val="24"/>
          <w:lang w:eastAsia="ru-RU"/>
        </w:rPr>
      </w:pPr>
      <w:r w:rsidRPr="00FE00A4">
        <w:rPr>
          <w:rFonts w:ascii="Times New Roman" w:eastAsia="Times New Roman" w:hAnsi="Times New Roman" w:cs="Times New Roman"/>
          <w:b/>
          <w:bCs/>
          <w:sz w:val="24"/>
          <w:szCs w:val="24"/>
          <w:lang w:eastAsia="ru-RU"/>
        </w:rPr>
        <w:t>Расписание НОД</w:t>
      </w:r>
    </w:p>
    <w:p w:rsidR="002722C5" w:rsidRPr="00FE00A4" w:rsidRDefault="002722C5" w:rsidP="002722C5">
      <w:pPr>
        <w:spacing w:after="0" w:line="240" w:lineRule="auto"/>
        <w:jc w:val="center"/>
        <w:rPr>
          <w:rFonts w:ascii="Times New Roman" w:eastAsia="Times New Roman" w:hAnsi="Times New Roman" w:cs="Times New Roman"/>
          <w:b/>
          <w:bCs/>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84"/>
        <w:gridCol w:w="7087"/>
      </w:tblGrid>
      <w:tr w:rsidR="002722C5" w:rsidRPr="00FE00A4" w:rsidTr="00E019B9">
        <w:tc>
          <w:tcPr>
            <w:tcW w:w="2518" w:type="dxa"/>
            <w:shd w:val="clear" w:color="auto" w:fill="auto"/>
          </w:tcPr>
          <w:p w:rsidR="002722C5" w:rsidRPr="00FE00A4" w:rsidRDefault="002722C5" w:rsidP="00E019B9">
            <w:pPr>
              <w:spacing w:after="0" w:line="240" w:lineRule="auto"/>
              <w:jc w:val="center"/>
              <w:rPr>
                <w:rFonts w:ascii="Times New Roman" w:eastAsia="Times New Roman" w:hAnsi="Times New Roman" w:cs="Times New Roman"/>
                <w:b/>
                <w:bCs/>
                <w:sz w:val="24"/>
                <w:szCs w:val="24"/>
                <w:lang w:eastAsia="ru-RU"/>
              </w:rPr>
            </w:pPr>
            <w:r w:rsidRPr="00FE00A4">
              <w:rPr>
                <w:rFonts w:ascii="Times New Roman" w:eastAsia="Times New Roman" w:hAnsi="Times New Roman" w:cs="Times New Roman"/>
                <w:b/>
                <w:bCs/>
                <w:sz w:val="24"/>
                <w:szCs w:val="24"/>
                <w:lang w:eastAsia="ru-RU"/>
              </w:rPr>
              <w:t>Дни недели</w:t>
            </w:r>
          </w:p>
        </w:tc>
        <w:tc>
          <w:tcPr>
            <w:tcW w:w="284" w:type="dxa"/>
            <w:shd w:val="clear" w:color="auto" w:fill="auto"/>
          </w:tcPr>
          <w:p w:rsidR="002722C5" w:rsidRPr="00FE00A4" w:rsidRDefault="002722C5" w:rsidP="00E019B9">
            <w:pPr>
              <w:spacing w:after="0" w:line="240" w:lineRule="auto"/>
              <w:jc w:val="center"/>
              <w:rPr>
                <w:rFonts w:ascii="Times New Roman" w:eastAsia="Times New Roman" w:hAnsi="Times New Roman" w:cs="Times New Roman"/>
                <w:bCs/>
                <w:sz w:val="24"/>
                <w:szCs w:val="24"/>
                <w:lang w:eastAsia="ru-RU"/>
              </w:rPr>
            </w:pPr>
          </w:p>
        </w:tc>
        <w:tc>
          <w:tcPr>
            <w:tcW w:w="7087" w:type="dxa"/>
            <w:shd w:val="clear" w:color="auto" w:fill="auto"/>
          </w:tcPr>
          <w:p w:rsidR="002722C5" w:rsidRPr="00FE00A4" w:rsidRDefault="002722C5" w:rsidP="00E019B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Непосредственная образовательная деятельность</w:t>
            </w:r>
          </w:p>
          <w:p w:rsidR="002722C5" w:rsidRPr="00FE00A4" w:rsidRDefault="002722C5" w:rsidP="00E019B9">
            <w:pPr>
              <w:spacing w:after="0" w:line="240" w:lineRule="auto"/>
              <w:jc w:val="center"/>
              <w:rPr>
                <w:rFonts w:ascii="Times New Roman" w:eastAsia="Times New Roman" w:hAnsi="Times New Roman" w:cs="Times New Roman"/>
                <w:b/>
                <w:bCs/>
                <w:sz w:val="24"/>
                <w:szCs w:val="24"/>
                <w:lang w:eastAsia="ru-RU"/>
              </w:rPr>
            </w:pPr>
            <w:r w:rsidRPr="00FE00A4">
              <w:rPr>
                <w:rFonts w:ascii="Times New Roman" w:eastAsia="Times New Roman" w:hAnsi="Times New Roman" w:cs="Times New Roman"/>
                <w:bCs/>
                <w:sz w:val="24"/>
                <w:szCs w:val="24"/>
                <w:lang w:eastAsia="ru-RU"/>
              </w:rPr>
              <w:t>8-10 мин</w:t>
            </w:r>
          </w:p>
        </w:tc>
      </w:tr>
      <w:tr w:rsidR="002722C5" w:rsidRPr="00FE00A4" w:rsidTr="00E019B9">
        <w:tc>
          <w:tcPr>
            <w:tcW w:w="2518" w:type="dxa"/>
            <w:shd w:val="clear" w:color="auto" w:fill="auto"/>
          </w:tcPr>
          <w:p w:rsidR="002722C5" w:rsidRPr="00FE00A4" w:rsidRDefault="002722C5" w:rsidP="00E019B9">
            <w:pPr>
              <w:spacing w:after="0" w:line="240" w:lineRule="auto"/>
              <w:rPr>
                <w:rFonts w:ascii="Times New Roman" w:eastAsia="Times New Roman" w:hAnsi="Times New Roman" w:cs="Times New Roman"/>
                <w:b/>
                <w:bCs/>
                <w:sz w:val="24"/>
                <w:szCs w:val="24"/>
                <w:lang w:eastAsia="ru-RU"/>
              </w:rPr>
            </w:pPr>
            <w:r w:rsidRPr="00FE00A4">
              <w:rPr>
                <w:rFonts w:ascii="Times New Roman" w:eastAsia="Times New Roman" w:hAnsi="Times New Roman" w:cs="Times New Roman"/>
                <w:b/>
                <w:bCs/>
                <w:sz w:val="24"/>
                <w:szCs w:val="24"/>
                <w:lang w:eastAsia="ru-RU"/>
              </w:rPr>
              <w:t>понедельник</w:t>
            </w:r>
          </w:p>
          <w:p w:rsidR="002722C5" w:rsidRPr="00FE00A4" w:rsidRDefault="002722C5" w:rsidP="00E019B9">
            <w:pPr>
              <w:spacing w:after="0" w:line="240" w:lineRule="auto"/>
              <w:rPr>
                <w:rFonts w:ascii="Times New Roman" w:eastAsia="Times New Roman" w:hAnsi="Times New Roman" w:cs="Times New Roman"/>
                <w:bCs/>
                <w:i/>
                <w:sz w:val="24"/>
                <w:szCs w:val="24"/>
                <w:lang w:eastAsia="ru-RU"/>
              </w:rPr>
            </w:pPr>
            <w:r w:rsidRPr="00FE00A4">
              <w:rPr>
                <w:rFonts w:ascii="Times New Roman" w:eastAsia="Times New Roman" w:hAnsi="Times New Roman" w:cs="Times New Roman"/>
                <w:bCs/>
                <w:i/>
                <w:sz w:val="24"/>
                <w:szCs w:val="24"/>
                <w:lang w:eastAsia="ru-RU"/>
              </w:rPr>
              <w:t>первая половина</w:t>
            </w:r>
          </w:p>
        </w:tc>
        <w:tc>
          <w:tcPr>
            <w:tcW w:w="284" w:type="dxa"/>
            <w:tcBorders>
              <w:top w:val="single" w:sz="4" w:space="0" w:color="auto"/>
              <w:left w:val="nil"/>
              <w:bottom w:val="single" w:sz="4" w:space="0" w:color="auto"/>
              <w:right w:val="single" w:sz="4" w:space="0" w:color="auto"/>
            </w:tcBorders>
            <w:shd w:val="clear" w:color="auto" w:fill="auto"/>
          </w:tcPr>
          <w:p w:rsidR="002722C5" w:rsidRPr="00FE00A4" w:rsidRDefault="002722C5" w:rsidP="00E019B9">
            <w:pPr>
              <w:spacing w:after="0" w:line="240" w:lineRule="auto"/>
              <w:rPr>
                <w:rFonts w:ascii="Times New Roman" w:eastAsia="Times New Roman" w:hAnsi="Times New Roman" w:cs="Times New Roman"/>
                <w:bCs/>
                <w:sz w:val="24"/>
                <w:szCs w:val="24"/>
                <w:lang w:eastAsia="ru-RU"/>
              </w:rPr>
            </w:pPr>
          </w:p>
        </w:tc>
        <w:tc>
          <w:tcPr>
            <w:tcW w:w="7087" w:type="dxa"/>
            <w:shd w:val="clear" w:color="auto" w:fill="auto"/>
          </w:tcPr>
          <w:p w:rsidR="002722C5" w:rsidRDefault="002722C5" w:rsidP="00E019B9">
            <w:pPr>
              <w:spacing w:after="0" w:line="240" w:lineRule="auto"/>
              <w:rPr>
                <w:rFonts w:ascii="Times New Roman" w:eastAsia="Times New Roman" w:hAnsi="Times New Roman" w:cs="Times New Roman"/>
                <w:bCs/>
                <w:sz w:val="24"/>
                <w:szCs w:val="24"/>
                <w:lang w:eastAsia="ru-RU"/>
              </w:rPr>
            </w:pPr>
            <w:r w:rsidRPr="00CD3724">
              <w:rPr>
                <w:rFonts w:ascii="Times New Roman" w:eastAsia="Times New Roman" w:hAnsi="Times New Roman" w:cs="Times New Roman"/>
                <w:bCs/>
                <w:sz w:val="24"/>
                <w:szCs w:val="24"/>
                <w:lang w:eastAsia="ru-RU"/>
              </w:rPr>
              <w:t xml:space="preserve"> 9.00-9.</w:t>
            </w:r>
            <w:r w:rsidR="00CD3724">
              <w:rPr>
                <w:rFonts w:ascii="Times New Roman" w:eastAsia="Times New Roman" w:hAnsi="Times New Roman" w:cs="Times New Roman"/>
                <w:bCs/>
                <w:sz w:val="24"/>
                <w:szCs w:val="24"/>
                <w:lang w:eastAsia="ru-RU"/>
              </w:rPr>
              <w:t>25 Двигательная деятельность</w:t>
            </w:r>
          </w:p>
          <w:p w:rsidR="00CD3724" w:rsidRDefault="00CD3724" w:rsidP="00E019B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9.30-9.55 Конструирование</w:t>
            </w:r>
          </w:p>
          <w:p w:rsidR="00CD3724" w:rsidRPr="00CD3724" w:rsidRDefault="00CD3724" w:rsidP="00E019B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15.35-16.00 Коммуникативная деятельность / Лог/Дефектолог</w:t>
            </w:r>
          </w:p>
        </w:tc>
      </w:tr>
      <w:tr w:rsidR="002722C5" w:rsidRPr="00FE00A4" w:rsidTr="00E019B9">
        <w:tc>
          <w:tcPr>
            <w:tcW w:w="2518" w:type="dxa"/>
            <w:shd w:val="clear" w:color="auto" w:fill="auto"/>
          </w:tcPr>
          <w:p w:rsidR="002722C5" w:rsidRPr="00FE00A4" w:rsidRDefault="002722C5" w:rsidP="00E019B9">
            <w:pPr>
              <w:spacing w:after="0" w:line="240" w:lineRule="auto"/>
              <w:rPr>
                <w:rFonts w:ascii="Times New Roman" w:eastAsia="Times New Roman" w:hAnsi="Times New Roman" w:cs="Times New Roman"/>
                <w:bCs/>
                <w:i/>
                <w:sz w:val="24"/>
                <w:szCs w:val="24"/>
                <w:lang w:eastAsia="ru-RU"/>
              </w:rPr>
            </w:pPr>
            <w:r w:rsidRPr="00FE00A4">
              <w:rPr>
                <w:rFonts w:ascii="Times New Roman" w:eastAsia="Times New Roman" w:hAnsi="Times New Roman" w:cs="Times New Roman"/>
                <w:bCs/>
                <w:i/>
                <w:sz w:val="24"/>
                <w:szCs w:val="24"/>
                <w:lang w:eastAsia="ru-RU"/>
              </w:rPr>
              <w:t>вторая половина</w:t>
            </w:r>
          </w:p>
        </w:tc>
        <w:tc>
          <w:tcPr>
            <w:tcW w:w="284" w:type="dxa"/>
            <w:tcBorders>
              <w:top w:val="single" w:sz="4" w:space="0" w:color="auto"/>
              <w:left w:val="nil"/>
              <w:bottom w:val="single" w:sz="4" w:space="0" w:color="auto"/>
              <w:right w:val="single" w:sz="4" w:space="0" w:color="auto"/>
            </w:tcBorders>
            <w:shd w:val="clear" w:color="auto" w:fill="auto"/>
          </w:tcPr>
          <w:p w:rsidR="002722C5" w:rsidRPr="00FE00A4" w:rsidRDefault="002722C5" w:rsidP="00E019B9">
            <w:pPr>
              <w:spacing w:after="0" w:line="240" w:lineRule="auto"/>
              <w:rPr>
                <w:rFonts w:ascii="Times New Roman" w:eastAsia="Times New Roman" w:hAnsi="Times New Roman" w:cs="Times New Roman"/>
                <w:bCs/>
                <w:sz w:val="24"/>
                <w:szCs w:val="24"/>
                <w:lang w:eastAsia="ru-RU"/>
              </w:rPr>
            </w:pPr>
          </w:p>
        </w:tc>
        <w:tc>
          <w:tcPr>
            <w:tcW w:w="7087" w:type="dxa"/>
            <w:shd w:val="clear" w:color="auto" w:fill="auto"/>
          </w:tcPr>
          <w:p w:rsidR="002722C5" w:rsidRPr="00CD3724" w:rsidRDefault="002722C5" w:rsidP="00E019B9">
            <w:pPr>
              <w:spacing w:after="0" w:line="240" w:lineRule="auto"/>
              <w:rPr>
                <w:rFonts w:ascii="Times New Roman" w:eastAsia="Times New Roman" w:hAnsi="Times New Roman" w:cs="Times New Roman"/>
                <w:bCs/>
                <w:sz w:val="24"/>
                <w:szCs w:val="24"/>
                <w:lang w:eastAsia="ru-RU"/>
              </w:rPr>
            </w:pPr>
            <w:r w:rsidRPr="00CD3724">
              <w:rPr>
                <w:rFonts w:ascii="Times New Roman" w:eastAsia="Times New Roman" w:hAnsi="Times New Roman" w:cs="Times New Roman"/>
                <w:bCs/>
                <w:sz w:val="24"/>
                <w:szCs w:val="24"/>
                <w:lang w:eastAsia="ru-RU"/>
              </w:rPr>
              <w:t>1</w:t>
            </w:r>
            <w:r w:rsidR="00CD3724">
              <w:rPr>
                <w:rFonts w:ascii="Times New Roman" w:eastAsia="Times New Roman" w:hAnsi="Times New Roman" w:cs="Times New Roman"/>
                <w:bCs/>
                <w:sz w:val="24"/>
                <w:szCs w:val="24"/>
                <w:lang w:eastAsia="ru-RU"/>
              </w:rPr>
              <w:t>6.10-16.30 Английский язык</w:t>
            </w:r>
          </w:p>
        </w:tc>
      </w:tr>
      <w:tr w:rsidR="002722C5" w:rsidRPr="00FE00A4" w:rsidTr="00E019B9">
        <w:tc>
          <w:tcPr>
            <w:tcW w:w="9889" w:type="dxa"/>
            <w:gridSpan w:val="3"/>
            <w:shd w:val="clear" w:color="auto" w:fill="auto"/>
          </w:tcPr>
          <w:p w:rsidR="002722C5" w:rsidRPr="00CD3724" w:rsidRDefault="002722C5" w:rsidP="00E019B9">
            <w:pPr>
              <w:spacing w:after="0" w:line="240" w:lineRule="auto"/>
              <w:rPr>
                <w:rFonts w:ascii="Times New Roman" w:eastAsia="Times New Roman" w:hAnsi="Times New Roman" w:cs="Times New Roman"/>
                <w:bCs/>
                <w:sz w:val="24"/>
                <w:szCs w:val="24"/>
                <w:lang w:eastAsia="ru-RU"/>
              </w:rPr>
            </w:pPr>
            <w:r w:rsidRPr="00CD3724">
              <w:rPr>
                <w:rFonts w:ascii="Times New Roman" w:eastAsia="Times New Roman" w:hAnsi="Times New Roman" w:cs="Times New Roman"/>
                <w:sz w:val="24"/>
                <w:szCs w:val="24"/>
                <w:lang w:eastAsia="ru-RU"/>
              </w:rPr>
              <w:t>Игровая деятельность интегрируется во все другие виды деятельности и в режимные моменты</w:t>
            </w:r>
          </w:p>
        </w:tc>
      </w:tr>
      <w:tr w:rsidR="002722C5" w:rsidRPr="00FE00A4" w:rsidTr="00E019B9">
        <w:tc>
          <w:tcPr>
            <w:tcW w:w="2518" w:type="dxa"/>
            <w:shd w:val="clear" w:color="auto" w:fill="auto"/>
          </w:tcPr>
          <w:p w:rsidR="002722C5" w:rsidRPr="00FE00A4" w:rsidRDefault="002722C5" w:rsidP="00E019B9">
            <w:pPr>
              <w:spacing w:after="0" w:line="240" w:lineRule="auto"/>
              <w:rPr>
                <w:rFonts w:ascii="Times New Roman" w:eastAsia="Times New Roman" w:hAnsi="Times New Roman" w:cs="Times New Roman"/>
                <w:b/>
                <w:bCs/>
                <w:sz w:val="24"/>
                <w:szCs w:val="24"/>
                <w:lang w:eastAsia="ru-RU"/>
              </w:rPr>
            </w:pPr>
            <w:r w:rsidRPr="00FE00A4">
              <w:rPr>
                <w:rFonts w:ascii="Times New Roman" w:eastAsia="Times New Roman" w:hAnsi="Times New Roman" w:cs="Times New Roman"/>
                <w:b/>
                <w:bCs/>
                <w:sz w:val="24"/>
                <w:szCs w:val="24"/>
                <w:lang w:eastAsia="ru-RU"/>
              </w:rPr>
              <w:t>вторник</w:t>
            </w:r>
          </w:p>
          <w:p w:rsidR="002722C5" w:rsidRPr="00FE00A4" w:rsidRDefault="002722C5" w:rsidP="00E019B9">
            <w:pPr>
              <w:spacing w:after="0" w:line="240" w:lineRule="auto"/>
              <w:rPr>
                <w:rFonts w:ascii="Times New Roman" w:eastAsia="Times New Roman" w:hAnsi="Times New Roman" w:cs="Times New Roman"/>
                <w:b/>
                <w:bCs/>
                <w:sz w:val="24"/>
                <w:szCs w:val="24"/>
                <w:lang w:eastAsia="ru-RU"/>
              </w:rPr>
            </w:pPr>
            <w:r w:rsidRPr="00FE00A4">
              <w:rPr>
                <w:rFonts w:ascii="Times New Roman" w:eastAsia="Times New Roman" w:hAnsi="Times New Roman" w:cs="Times New Roman"/>
                <w:bCs/>
                <w:i/>
                <w:sz w:val="24"/>
                <w:szCs w:val="24"/>
                <w:lang w:eastAsia="ru-RU"/>
              </w:rPr>
              <w:t>первая половина</w:t>
            </w:r>
          </w:p>
        </w:tc>
        <w:tc>
          <w:tcPr>
            <w:tcW w:w="284" w:type="dxa"/>
            <w:tcBorders>
              <w:top w:val="single" w:sz="4" w:space="0" w:color="auto"/>
              <w:left w:val="nil"/>
              <w:bottom w:val="single" w:sz="4" w:space="0" w:color="auto"/>
              <w:right w:val="single" w:sz="4" w:space="0" w:color="auto"/>
            </w:tcBorders>
            <w:shd w:val="clear" w:color="auto" w:fill="FFFFFF"/>
          </w:tcPr>
          <w:p w:rsidR="002722C5" w:rsidRPr="00FE00A4" w:rsidRDefault="002722C5" w:rsidP="00E019B9">
            <w:pPr>
              <w:spacing w:after="0" w:line="240" w:lineRule="auto"/>
              <w:rPr>
                <w:rFonts w:ascii="Times New Roman" w:eastAsia="Times New Roman" w:hAnsi="Times New Roman" w:cs="Times New Roman"/>
                <w:bCs/>
                <w:sz w:val="24"/>
                <w:szCs w:val="24"/>
                <w:lang w:eastAsia="ru-RU"/>
              </w:rPr>
            </w:pPr>
          </w:p>
        </w:tc>
        <w:tc>
          <w:tcPr>
            <w:tcW w:w="7087" w:type="dxa"/>
            <w:tcBorders>
              <w:top w:val="single" w:sz="4" w:space="0" w:color="auto"/>
              <w:left w:val="nil"/>
              <w:bottom w:val="single" w:sz="4" w:space="0" w:color="auto"/>
              <w:right w:val="single" w:sz="4" w:space="0" w:color="auto"/>
            </w:tcBorders>
            <w:shd w:val="clear" w:color="auto" w:fill="auto"/>
          </w:tcPr>
          <w:p w:rsidR="002722C5" w:rsidRPr="00CD3724" w:rsidRDefault="002722C5" w:rsidP="00CD3724">
            <w:pPr>
              <w:spacing w:after="0"/>
              <w:rPr>
                <w:rFonts w:ascii="Times New Roman" w:eastAsia="Times New Roman" w:hAnsi="Times New Roman" w:cs="Times New Roman"/>
                <w:bCs/>
                <w:sz w:val="24"/>
                <w:szCs w:val="24"/>
                <w:lang w:eastAsia="ru-RU"/>
              </w:rPr>
            </w:pPr>
            <w:r w:rsidRPr="00CD3724">
              <w:rPr>
                <w:rFonts w:ascii="Times New Roman" w:eastAsia="Times New Roman" w:hAnsi="Times New Roman" w:cs="Times New Roman"/>
                <w:bCs/>
                <w:sz w:val="24"/>
                <w:szCs w:val="24"/>
                <w:lang w:eastAsia="ru-RU"/>
              </w:rPr>
              <w:t>9.</w:t>
            </w:r>
            <w:r w:rsidR="00CD3724">
              <w:rPr>
                <w:rFonts w:ascii="Times New Roman" w:eastAsia="Times New Roman" w:hAnsi="Times New Roman" w:cs="Times New Roman"/>
                <w:bCs/>
                <w:sz w:val="24"/>
                <w:szCs w:val="24"/>
                <w:lang w:eastAsia="ru-RU"/>
              </w:rPr>
              <w:t>00-9.25 Коммуникативная деятельность/Лог/Дефектолог</w:t>
            </w:r>
          </w:p>
          <w:p w:rsidR="002722C5" w:rsidRPr="00CD3724" w:rsidRDefault="00CD3724" w:rsidP="00E019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9.35-10.00 Музыкальная деятельность</w:t>
            </w:r>
          </w:p>
          <w:p w:rsidR="002722C5" w:rsidRDefault="00CD3724" w:rsidP="00E019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11.50-12.15  СРИ</w:t>
            </w:r>
          </w:p>
          <w:p w:rsidR="00CD3724" w:rsidRPr="00CD3724" w:rsidRDefault="00CD3724" w:rsidP="00E019B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15.35-16.00 Изобразительная деятельность</w:t>
            </w:r>
          </w:p>
        </w:tc>
      </w:tr>
      <w:tr w:rsidR="002722C5" w:rsidRPr="00FE00A4" w:rsidTr="00E019B9">
        <w:tc>
          <w:tcPr>
            <w:tcW w:w="2518" w:type="dxa"/>
            <w:shd w:val="clear" w:color="auto" w:fill="auto"/>
          </w:tcPr>
          <w:p w:rsidR="002722C5" w:rsidRPr="00FE00A4" w:rsidRDefault="002722C5" w:rsidP="00E019B9">
            <w:pPr>
              <w:spacing w:after="0" w:line="240" w:lineRule="auto"/>
              <w:rPr>
                <w:rFonts w:ascii="Times New Roman" w:eastAsia="Times New Roman" w:hAnsi="Times New Roman" w:cs="Times New Roman"/>
                <w:b/>
                <w:bCs/>
                <w:sz w:val="24"/>
                <w:szCs w:val="24"/>
                <w:lang w:eastAsia="ru-RU"/>
              </w:rPr>
            </w:pPr>
            <w:r w:rsidRPr="00FE00A4">
              <w:rPr>
                <w:rFonts w:ascii="Times New Roman" w:eastAsia="Times New Roman" w:hAnsi="Times New Roman" w:cs="Times New Roman"/>
                <w:b/>
                <w:bCs/>
                <w:sz w:val="24"/>
                <w:szCs w:val="24"/>
                <w:lang w:eastAsia="ru-RU"/>
              </w:rPr>
              <w:t>среда</w:t>
            </w:r>
          </w:p>
          <w:p w:rsidR="002722C5" w:rsidRPr="00FE00A4" w:rsidRDefault="002722C5" w:rsidP="00E019B9">
            <w:pPr>
              <w:spacing w:after="0" w:line="240" w:lineRule="auto"/>
              <w:rPr>
                <w:rFonts w:ascii="Times New Roman" w:eastAsia="Times New Roman" w:hAnsi="Times New Roman" w:cs="Times New Roman"/>
                <w:b/>
                <w:bCs/>
                <w:sz w:val="24"/>
                <w:szCs w:val="24"/>
                <w:lang w:eastAsia="ru-RU"/>
              </w:rPr>
            </w:pPr>
            <w:r w:rsidRPr="00FE00A4">
              <w:rPr>
                <w:rFonts w:ascii="Times New Roman" w:eastAsia="Times New Roman" w:hAnsi="Times New Roman" w:cs="Times New Roman"/>
                <w:bCs/>
                <w:i/>
                <w:sz w:val="24"/>
                <w:szCs w:val="24"/>
                <w:lang w:eastAsia="ru-RU"/>
              </w:rPr>
              <w:t>первая половина</w:t>
            </w:r>
          </w:p>
        </w:tc>
        <w:tc>
          <w:tcPr>
            <w:tcW w:w="284" w:type="dxa"/>
            <w:tcBorders>
              <w:top w:val="single" w:sz="4" w:space="0" w:color="auto"/>
              <w:left w:val="nil"/>
              <w:bottom w:val="single" w:sz="4" w:space="0" w:color="auto"/>
              <w:right w:val="single" w:sz="4" w:space="0" w:color="auto"/>
            </w:tcBorders>
            <w:shd w:val="clear" w:color="auto" w:fill="FFFFFF"/>
          </w:tcPr>
          <w:p w:rsidR="002722C5" w:rsidRPr="00FE00A4" w:rsidRDefault="002722C5" w:rsidP="00E019B9">
            <w:pPr>
              <w:spacing w:after="0" w:line="240" w:lineRule="auto"/>
              <w:rPr>
                <w:rFonts w:ascii="Times New Roman" w:eastAsia="Times New Roman" w:hAnsi="Times New Roman" w:cs="Times New Roman"/>
                <w:sz w:val="24"/>
                <w:szCs w:val="24"/>
                <w:lang w:eastAsia="ru-RU"/>
              </w:rPr>
            </w:pPr>
          </w:p>
        </w:tc>
        <w:tc>
          <w:tcPr>
            <w:tcW w:w="7087" w:type="dxa"/>
            <w:tcBorders>
              <w:top w:val="single" w:sz="4" w:space="0" w:color="auto"/>
              <w:left w:val="nil"/>
              <w:bottom w:val="single" w:sz="4" w:space="0" w:color="auto"/>
              <w:right w:val="single" w:sz="4" w:space="0" w:color="auto"/>
            </w:tcBorders>
            <w:shd w:val="clear" w:color="auto" w:fill="auto"/>
          </w:tcPr>
          <w:p w:rsidR="002722C5" w:rsidRPr="00CD3724" w:rsidRDefault="00CD3724" w:rsidP="00E019B9">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9.00-9.20 Познавательная деятельность (ФМП)</w:t>
            </w:r>
          </w:p>
          <w:p w:rsidR="002722C5" w:rsidRPr="00CD3724" w:rsidRDefault="00CD3724" w:rsidP="00E019B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9.30-9.55 Музыкальная деятельность</w:t>
            </w:r>
          </w:p>
          <w:p w:rsidR="002722C5" w:rsidRDefault="002722C5" w:rsidP="00E019B9">
            <w:pPr>
              <w:spacing w:after="0" w:line="240" w:lineRule="auto"/>
              <w:rPr>
                <w:rFonts w:ascii="Times New Roman" w:eastAsia="Times New Roman" w:hAnsi="Times New Roman" w:cs="Times New Roman"/>
                <w:bCs/>
                <w:sz w:val="24"/>
                <w:szCs w:val="24"/>
                <w:lang w:eastAsia="ru-RU"/>
              </w:rPr>
            </w:pPr>
          </w:p>
          <w:p w:rsidR="00CD3724" w:rsidRPr="00CD3724" w:rsidRDefault="00CD3724" w:rsidP="00E019B9">
            <w:pPr>
              <w:spacing w:after="0" w:line="240" w:lineRule="auto"/>
              <w:rPr>
                <w:rFonts w:ascii="Times New Roman" w:eastAsia="Times New Roman" w:hAnsi="Times New Roman" w:cs="Times New Roman"/>
                <w:bCs/>
                <w:sz w:val="24"/>
                <w:szCs w:val="24"/>
                <w:lang w:eastAsia="ru-RU"/>
              </w:rPr>
            </w:pPr>
          </w:p>
        </w:tc>
      </w:tr>
      <w:tr w:rsidR="002722C5" w:rsidRPr="00FE00A4" w:rsidTr="00E019B9">
        <w:tc>
          <w:tcPr>
            <w:tcW w:w="2518" w:type="dxa"/>
            <w:shd w:val="clear" w:color="auto" w:fill="auto"/>
          </w:tcPr>
          <w:p w:rsidR="002722C5" w:rsidRPr="00FE00A4" w:rsidRDefault="002722C5" w:rsidP="00E019B9">
            <w:pPr>
              <w:spacing w:after="0" w:line="240" w:lineRule="auto"/>
              <w:rPr>
                <w:rFonts w:ascii="Times New Roman" w:eastAsia="Times New Roman" w:hAnsi="Times New Roman" w:cs="Times New Roman"/>
                <w:b/>
                <w:bCs/>
                <w:sz w:val="24"/>
                <w:szCs w:val="24"/>
                <w:lang w:eastAsia="ru-RU"/>
              </w:rPr>
            </w:pPr>
            <w:r w:rsidRPr="00FE00A4">
              <w:rPr>
                <w:rFonts w:ascii="Times New Roman" w:eastAsia="Times New Roman" w:hAnsi="Times New Roman" w:cs="Times New Roman"/>
                <w:bCs/>
                <w:i/>
                <w:sz w:val="24"/>
                <w:szCs w:val="24"/>
                <w:lang w:eastAsia="ru-RU"/>
              </w:rPr>
              <w:t>вторая половина</w:t>
            </w:r>
          </w:p>
        </w:tc>
        <w:tc>
          <w:tcPr>
            <w:tcW w:w="284" w:type="dxa"/>
            <w:tcBorders>
              <w:top w:val="single" w:sz="4" w:space="0" w:color="auto"/>
              <w:left w:val="nil"/>
              <w:bottom w:val="single" w:sz="4" w:space="0" w:color="auto"/>
              <w:right w:val="single" w:sz="4" w:space="0" w:color="auto"/>
            </w:tcBorders>
            <w:shd w:val="clear" w:color="auto" w:fill="FFFFFF"/>
          </w:tcPr>
          <w:p w:rsidR="002722C5" w:rsidRPr="00FE00A4" w:rsidRDefault="002722C5" w:rsidP="00E019B9">
            <w:pPr>
              <w:spacing w:after="0" w:line="240" w:lineRule="auto"/>
              <w:rPr>
                <w:rFonts w:ascii="Times New Roman" w:eastAsia="Times New Roman" w:hAnsi="Times New Roman" w:cs="Times New Roman"/>
                <w:bCs/>
                <w:sz w:val="24"/>
                <w:szCs w:val="24"/>
                <w:lang w:eastAsia="ru-RU"/>
              </w:rPr>
            </w:pPr>
          </w:p>
        </w:tc>
        <w:tc>
          <w:tcPr>
            <w:tcW w:w="7087" w:type="dxa"/>
            <w:tcBorders>
              <w:top w:val="single" w:sz="4" w:space="0" w:color="auto"/>
              <w:left w:val="nil"/>
              <w:bottom w:val="single" w:sz="4" w:space="0" w:color="auto"/>
              <w:right w:val="single" w:sz="4" w:space="0" w:color="auto"/>
            </w:tcBorders>
            <w:shd w:val="clear" w:color="auto" w:fill="auto"/>
          </w:tcPr>
          <w:p w:rsidR="002722C5" w:rsidRPr="00CD3724" w:rsidRDefault="00CD3724" w:rsidP="00E019B9">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15.35</w:t>
            </w:r>
            <w:r w:rsidR="002722C5" w:rsidRPr="00CD3724">
              <w:rPr>
                <w:rFonts w:ascii="Times New Roman" w:eastAsia="Times New Roman" w:hAnsi="Times New Roman" w:cs="Times New Roman"/>
                <w:bCs/>
                <w:sz w:val="24"/>
                <w:szCs w:val="24"/>
                <w:lang w:eastAsia="ru-RU"/>
              </w:rPr>
              <w:t xml:space="preserve"> – 16.00  </w:t>
            </w:r>
          </w:p>
          <w:p w:rsidR="002722C5" w:rsidRDefault="00CD3724" w:rsidP="00E019B9">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2неделя - ВР, 3 неделя МР, 4</w:t>
            </w:r>
            <w:r w:rsidR="002722C5" w:rsidRPr="00CD3724">
              <w:rPr>
                <w:rFonts w:ascii="Times New Roman" w:eastAsia="Times New Roman" w:hAnsi="Times New Roman" w:cs="Times New Roman"/>
                <w:sz w:val="24"/>
                <w:szCs w:val="24"/>
                <w:lang w:eastAsia="ru-RU"/>
              </w:rPr>
              <w:t>неделя – ФР</w:t>
            </w:r>
          </w:p>
          <w:p w:rsidR="00CD3724" w:rsidRPr="00CD3724" w:rsidRDefault="00CD3724" w:rsidP="00E019B9">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16.10-16.35 ОБЖ</w:t>
            </w:r>
          </w:p>
          <w:p w:rsidR="002722C5" w:rsidRPr="00CD3724" w:rsidRDefault="002722C5" w:rsidP="00E019B9">
            <w:pPr>
              <w:spacing w:after="0"/>
              <w:rPr>
                <w:rFonts w:ascii="Times New Roman" w:eastAsia="Times New Roman" w:hAnsi="Times New Roman" w:cs="Times New Roman"/>
                <w:bCs/>
                <w:sz w:val="24"/>
                <w:szCs w:val="24"/>
                <w:lang w:eastAsia="ru-RU"/>
              </w:rPr>
            </w:pPr>
            <w:r w:rsidRPr="00CD3724">
              <w:rPr>
                <w:rFonts w:ascii="Times New Roman" w:eastAsia="Times New Roman" w:hAnsi="Times New Roman" w:cs="Times New Roman"/>
                <w:bCs/>
                <w:sz w:val="24"/>
                <w:szCs w:val="24"/>
                <w:lang w:eastAsia="ru-RU"/>
              </w:rPr>
              <w:t xml:space="preserve"> </w:t>
            </w:r>
          </w:p>
        </w:tc>
      </w:tr>
      <w:tr w:rsidR="002722C5" w:rsidRPr="00FE00A4" w:rsidTr="00E019B9">
        <w:tc>
          <w:tcPr>
            <w:tcW w:w="2518" w:type="dxa"/>
            <w:shd w:val="clear" w:color="auto" w:fill="auto"/>
          </w:tcPr>
          <w:p w:rsidR="002722C5" w:rsidRPr="00FE00A4" w:rsidRDefault="002722C5" w:rsidP="00E019B9">
            <w:pPr>
              <w:spacing w:after="0" w:line="240" w:lineRule="auto"/>
              <w:rPr>
                <w:rFonts w:ascii="Times New Roman" w:eastAsia="Times New Roman" w:hAnsi="Times New Roman" w:cs="Times New Roman"/>
                <w:b/>
                <w:bCs/>
                <w:sz w:val="24"/>
                <w:szCs w:val="24"/>
                <w:lang w:eastAsia="ru-RU"/>
              </w:rPr>
            </w:pPr>
            <w:r w:rsidRPr="00FE00A4">
              <w:rPr>
                <w:rFonts w:ascii="Times New Roman" w:eastAsia="Times New Roman" w:hAnsi="Times New Roman" w:cs="Times New Roman"/>
                <w:b/>
                <w:bCs/>
                <w:sz w:val="24"/>
                <w:szCs w:val="24"/>
                <w:lang w:eastAsia="ru-RU"/>
              </w:rPr>
              <w:t>четверг</w:t>
            </w:r>
          </w:p>
          <w:p w:rsidR="002722C5" w:rsidRPr="00FE00A4" w:rsidRDefault="002722C5" w:rsidP="00E019B9">
            <w:pPr>
              <w:spacing w:after="0" w:line="240" w:lineRule="auto"/>
              <w:rPr>
                <w:rFonts w:ascii="Times New Roman" w:eastAsia="Times New Roman" w:hAnsi="Times New Roman" w:cs="Times New Roman"/>
                <w:b/>
                <w:bCs/>
                <w:sz w:val="24"/>
                <w:szCs w:val="24"/>
                <w:lang w:eastAsia="ru-RU"/>
              </w:rPr>
            </w:pPr>
            <w:r w:rsidRPr="00FE00A4">
              <w:rPr>
                <w:rFonts w:ascii="Times New Roman" w:eastAsia="Times New Roman" w:hAnsi="Times New Roman" w:cs="Times New Roman"/>
                <w:bCs/>
                <w:i/>
                <w:sz w:val="24"/>
                <w:szCs w:val="24"/>
                <w:lang w:eastAsia="ru-RU"/>
              </w:rPr>
              <w:t>первая половина</w:t>
            </w:r>
          </w:p>
        </w:tc>
        <w:tc>
          <w:tcPr>
            <w:tcW w:w="284" w:type="dxa"/>
            <w:shd w:val="clear" w:color="auto" w:fill="auto"/>
          </w:tcPr>
          <w:p w:rsidR="002722C5" w:rsidRPr="00FE00A4" w:rsidRDefault="002722C5" w:rsidP="00E019B9">
            <w:pPr>
              <w:spacing w:after="0" w:line="240" w:lineRule="auto"/>
              <w:rPr>
                <w:rFonts w:ascii="Times New Roman" w:eastAsia="Times New Roman" w:hAnsi="Times New Roman" w:cs="Times New Roman"/>
                <w:sz w:val="24"/>
                <w:szCs w:val="24"/>
                <w:lang w:eastAsia="ru-RU"/>
              </w:rPr>
            </w:pPr>
          </w:p>
        </w:tc>
        <w:tc>
          <w:tcPr>
            <w:tcW w:w="7087" w:type="dxa"/>
            <w:tcBorders>
              <w:top w:val="single" w:sz="4" w:space="0" w:color="auto"/>
              <w:left w:val="nil"/>
              <w:bottom w:val="single" w:sz="4" w:space="0" w:color="auto"/>
              <w:right w:val="single" w:sz="4" w:space="0" w:color="auto"/>
            </w:tcBorders>
            <w:shd w:val="clear" w:color="auto" w:fill="auto"/>
          </w:tcPr>
          <w:p w:rsidR="002722C5" w:rsidRPr="00CD3724" w:rsidRDefault="00CD3724" w:rsidP="00E019B9">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9.25-9.5</w:t>
            </w:r>
            <w:r w:rsidR="002722C5" w:rsidRPr="00CD3724">
              <w:rPr>
                <w:rFonts w:ascii="Times New Roman" w:eastAsia="Times New Roman" w:hAnsi="Times New Roman" w:cs="Times New Roman"/>
                <w:bCs/>
                <w:sz w:val="24"/>
                <w:szCs w:val="24"/>
                <w:lang w:eastAsia="ru-RU"/>
              </w:rPr>
              <w:t>0</w:t>
            </w:r>
            <w:r>
              <w:rPr>
                <w:rFonts w:ascii="Times New Roman" w:eastAsia="Times New Roman" w:hAnsi="Times New Roman" w:cs="Times New Roman"/>
                <w:bCs/>
                <w:sz w:val="24"/>
                <w:szCs w:val="24"/>
                <w:lang w:eastAsia="ru-RU"/>
              </w:rPr>
              <w:t xml:space="preserve"> Двигательная деятельность</w:t>
            </w:r>
          </w:p>
          <w:p w:rsidR="002722C5" w:rsidRPr="00CD3724" w:rsidRDefault="00CD3724" w:rsidP="00E019B9">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10.00-10.25 Коммуникативная деятельность/Лог/Дефектолог</w:t>
            </w:r>
          </w:p>
          <w:p w:rsidR="002722C5" w:rsidRDefault="002722C5" w:rsidP="00E019B9">
            <w:pPr>
              <w:spacing w:after="0" w:line="240" w:lineRule="auto"/>
              <w:rPr>
                <w:rFonts w:ascii="Times New Roman" w:eastAsia="Times New Roman" w:hAnsi="Times New Roman" w:cs="Times New Roman"/>
                <w:bCs/>
                <w:sz w:val="24"/>
                <w:szCs w:val="24"/>
                <w:lang w:eastAsia="ru-RU"/>
              </w:rPr>
            </w:pPr>
          </w:p>
          <w:p w:rsidR="009951CD" w:rsidRDefault="009951CD" w:rsidP="00E019B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15.35-16.00 Изобразительная деятельность</w:t>
            </w:r>
          </w:p>
          <w:p w:rsidR="009951CD" w:rsidRPr="00CD3724" w:rsidRDefault="009951CD" w:rsidP="00E019B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16.30-16.50 ХБТ</w:t>
            </w:r>
          </w:p>
        </w:tc>
      </w:tr>
      <w:tr w:rsidR="002722C5" w:rsidRPr="00FE00A4" w:rsidTr="00E019B9">
        <w:tc>
          <w:tcPr>
            <w:tcW w:w="2518" w:type="dxa"/>
            <w:shd w:val="clear" w:color="auto" w:fill="auto"/>
          </w:tcPr>
          <w:p w:rsidR="002722C5" w:rsidRPr="00FE00A4" w:rsidRDefault="002722C5" w:rsidP="00E019B9">
            <w:pPr>
              <w:spacing w:after="0" w:line="240" w:lineRule="auto"/>
              <w:rPr>
                <w:rFonts w:ascii="Times New Roman" w:eastAsia="Times New Roman" w:hAnsi="Times New Roman" w:cs="Times New Roman"/>
                <w:b/>
                <w:bCs/>
                <w:sz w:val="24"/>
                <w:szCs w:val="24"/>
                <w:lang w:eastAsia="ru-RU"/>
              </w:rPr>
            </w:pPr>
            <w:r w:rsidRPr="00FE00A4">
              <w:rPr>
                <w:rFonts w:ascii="Times New Roman" w:eastAsia="Times New Roman" w:hAnsi="Times New Roman" w:cs="Times New Roman"/>
                <w:b/>
                <w:bCs/>
                <w:sz w:val="24"/>
                <w:szCs w:val="24"/>
                <w:lang w:eastAsia="ru-RU"/>
              </w:rPr>
              <w:t>пятница</w:t>
            </w:r>
          </w:p>
          <w:p w:rsidR="002722C5" w:rsidRPr="00FE00A4" w:rsidRDefault="002722C5" w:rsidP="00E019B9">
            <w:pPr>
              <w:spacing w:after="0" w:line="240" w:lineRule="auto"/>
              <w:rPr>
                <w:rFonts w:ascii="Times New Roman" w:eastAsia="Times New Roman" w:hAnsi="Times New Roman" w:cs="Times New Roman"/>
                <w:b/>
                <w:bCs/>
                <w:sz w:val="24"/>
                <w:szCs w:val="24"/>
                <w:lang w:eastAsia="ru-RU"/>
              </w:rPr>
            </w:pPr>
            <w:r w:rsidRPr="00FE00A4">
              <w:rPr>
                <w:rFonts w:ascii="Times New Roman" w:eastAsia="Times New Roman" w:hAnsi="Times New Roman" w:cs="Times New Roman"/>
                <w:bCs/>
                <w:i/>
                <w:sz w:val="24"/>
                <w:szCs w:val="24"/>
                <w:lang w:eastAsia="ru-RU"/>
              </w:rPr>
              <w:t>первая половина</w:t>
            </w:r>
          </w:p>
        </w:tc>
        <w:tc>
          <w:tcPr>
            <w:tcW w:w="284" w:type="dxa"/>
            <w:shd w:val="clear" w:color="auto" w:fill="auto"/>
          </w:tcPr>
          <w:p w:rsidR="002722C5" w:rsidRPr="00FE00A4" w:rsidRDefault="002722C5" w:rsidP="00E019B9">
            <w:pPr>
              <w:spacing w:after="0" w:line="240" w:lineRule="auto"/>
              <w:rPr>
                <w:rFonts w:ascii="Times New Roman" w:eastAsia="Times New Roman" w:hAnsi="Times New Roman" w:cs="Times New Roman"/>
                <w:sz w:val="24"/>
                <w:szCs w:val="24"/>
                <w:lang w:eastAsia="ru-RU"/>
              </w:rPr>
            </w:pPr>
          </w:p>
        </w:tc>
        <w:tc>
          <w:tcPr>
            <w:tcW w:w="7087" w:type="dxa"/>
            <w:shd w:val="clear" w:color="auto" w:fill="auto"/>
          </w:tcPr>
          <w:p w:rsidR="002722C5" w:rsidRPr="00CD3724" w:rsidRDefault="009951CD" w:rsidP="00E019B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9.00-9.25 Изобразительная деятельность</w:t>
            </w:r>
          </w:p>
          <w:p w:rsidR="002722C5" w:rsidRPr="00CD3724" w:rsidRDefault="009951CD" w:rsidP="00E019B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9.30-9.55 Восприятие художественной литературы</w:t>
            </w:r>
          </w:p>
          <w:p w:rsidR="002722C5" w:rsidRPr="00CD3724" w:rsidRDefault="009951CD" w:rsidP="00E019B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10.20-10.45 Двигательная деятельность (Дзюдо)</w:t>
            </w:r>
          </w:p>
          <w:p w:rsidR="002722C5" w:rsidRDefault="002722C5" w:rsidP="00E019B9">
            <w:pPr>
              <w:spacing w:after="0" w:line="240" w:lineRule="auto"/>
              <w:rPr>
                <w:rFonts w:ascii="Times New Roman" w:eastAsia="Times New Roman" w:hAnsi="Times New Roman" w:cs="Times New Roman"/>
                <w:bCs/>
                <w:sz w:val="24"/>
                <w:szCs w:val="24"/>
                <w:lang w:eastAsia="ru-RU"/>
              </w:rPr>
            </w:pPr>
          </w:p>
          <w:p w:rsidR="009951CD" w:rsidRDefault="009951CD" w:rsidP="00E019B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15.35-16.00 Экспериментирование</w:t>
            </w:r>
          </w:p>
          <w:p w:rsidR="009951CD" w:rsidRPr="00CD3724" w:rsidRDefault="009951CD" w:rsidP="00E019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16.10-16.35 Английский язык</w:t>
            </w:r>
          </w:p>
        </w:tc>
      </w:tr>
    </w:tbl>
    <w:p w:rsidR="002722C5" w:rsidRDefault="002722C5" w:rsidP="002722C5">
      <w:pPr>
        <w:spacing w:after="0" w:line="240" w:lineRule="auto"/>
        <w:jc w:val="both"/>
        <w:rPr>
          <w:rFonts w:ascii="Times New Roman" w:hAnsi="Times New Roman" w:cs="Times New Roman"/>
          <w:b/>
          <w:sz w:val="24"/>
          <w:szCs w:val="24"/>
        </w:rPr>
      </w:pPr>
    </w:p>
    <w:p w:rsidR="002722C5" w:rsidRPr="00CF3563" w:rsidRDefault="002722C5" w:rsidP="002722C5">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2.9. Организация двигательной деятельности детей</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B1211E">
        <w:rPr>
          <w:rFonts w:ascii="Times New Roman" w:hAnsi="Times New Roman" w:cs="Times New Roman"/>
          <w:sz w:val="24"/>
          <w:szCs w:val="24"/>
        </w:rPr>
        <w:t xml:space="preserve">      </w:t>
      </w:r>
      <w:r w:rsidRPr="00320719">
        <w:rPr>
          <w:rFonts w:ascii="Times New Roman" w:hAnsi="Times New Roman" w:cs="Times New Roman"/>
          <w:sz w:val="24"/>
          <w:szCs w:val="24"/>
        </w:rPr>
        <w:t>Под руководством взрослых ежедневно проводятся мероприятия, способствующие активизации двигательной деятельности.</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1. Утренняя гимнастика (ежедневно 5-7 мин.)</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традиционная форма (комплекс ОРУ);</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обыгрывание сюжета;</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подвижные игры с разным уровнем подвижности;</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с элементами ритмики;</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оздоровительный бег (на воздухе);</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2. Физкультурные занятия:</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тематические;</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комплексные;</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сюжетные;</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игровые;</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на свежем воздухе;</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контрольно-учетные.</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lastRenderedPageBreak/>
        <w:t>Особое значение в воспитании здорового ребенка придается развитию движений и физической культуры детей на физкультурных занятиях. В каждой возрастном периоде физкультурные занятия имеют разную направленность:</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маленьким детям они должны доставлять удовольствие, научить их ориентироваться в пространстве, правильно работать с оборудованием;</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в среднем возрасте развить физические качества (выносливость, силу);</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в старших группах - оформить потребность в движении, развить двигательные способности и самостоятельность.</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3. Подвижные и музыкальные игры в первой и второй половине дня на прогулке 3-4 раза в неделю (20-30 м.)</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4. Корригирующая гимнастика после дневного сна (ежедневно 3-5 мин.)</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5. Физкультминутки.</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6. Самостоятельная двигательная деятельность.</w:t>
      </w:r>
    </w:p>
    <w:p w:rsidR="002722C5" w:rsidRPr="00B1211E"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7. Организация активного отдыха (спортивные досуги и развлечения, праздники, дни здоровья и т.д.).</w:t>
      </w:r>
    </w:p>
    <w:p w:rsidR="002722C5" w:rsidRDefault="002722C5" w:rsidP="002722C5">
      <w:pPr>
        <w:spacing w:after="0" w:line="240" w:lineRule="auto"/>
        <w:rPr>
          <w:rFonts w:ascii="Times New Roman" w:hAnsi="Times New Roman" w:cs="Times New Roman"/>
          <w:b/>
          <w:sz w:val="24"/>
          <w:szCs w:val="24"/>
        </w:rPr>
      </w:pPr>
    </w:p>
    <w:p w:rsidR="002722C5" w:rsidRDefault="002722C5" w:rsidP="002722C5">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.Организационный раздел</w:t>
      </w:r>
    </w:p>
    <w:p w:rsidR="002722C5" w:rsidRDefault="002722C5" w:rsidP="002722C5">
      <w:pPr>
        <w:spacing w:after="0" w:line="240" w:lineRule="auto"/>
        <w:ind w:firstLine="708"/>
        <w:jc w:val="center"/>
        <w:rPr>
          <w:rFonts w:ascii="Times New Roman" w:hAnsi="Times New Roman" w:cs="Times New Roman"/>
          <w:b/>
          <w:sz w:val="24"/>
          <w:szCs w:val="24"/>
        </w:rPr>
      </w:pPr>
      <w:r w:rsidRPr="00627A26">
        <w:rPr>
          <w:rFonts w:ascii="Times New Roman" w:hAnsi="Times New Roman" w:cs="Times New Roman"/>
          <w:b/>
          <w:sz w:val="24"/>
          <w:szCs w:val="24"/>
        </w:rPr>
        <w:t>3</w:t>
      </w:r>
      <w:r>
        <w:rPr>
          <w:rFonts w:ascii="Times New Roman" w:hAnsi="Times New Roman" w:cs="Times New Roman"/>
          <w:b/>
          <w:sz w:val="24"/>
          <w:szCs w:val="24"/>
        </w:rPr>
        <w:t>.1. Обязательная часть</w:t>
      </w:r>
    </w:p>
    <w:p w:rsidR="002722C5" w:rsidRPr="00691CCA" w:rsidRDefault="002722C5" w:rsidP="002722C5">
      <w:pPr>
        <w:spacing w:after="240"/>
        <w:ind w:left="118" w:right="81" w:hanging="10"/>
        <w:jc w:val="center"/>
        <w:rPr>
          <w:rFonts w:ascii="Times New Roman" w:hAnsi="Times New Roman" w:cs="Times New Roman"/>
          <w:sz w:val="24"/>
          <w:szCs w:val="24"/>
        </w:rPr>
      </w:pPr>
      <w:r w:rsidRPr="00691CCA">
        <w:rPr>
          <w:rFonts w:ascii="Times New Roman" w:hAnsi="Times New Roman" w:cs="Times New Roman"/>
          <w:b/>
          <w:sz w:val="24"/>
          <w:szCs w:val="24"/>
        </w:rPr>
        <w:t xml:space="preserve">3.2. Материально-техническое обеспечение </w:t>
      </w:r>
      <w:r>
        <w:rPr>
          <w:rFonts w:ascii="Times New Roman" w:hAnsi="Times New Roman" w:cs="Times New Roman"/>
          <w:b/>
          <w:sz w:val="24"/>
          <w:szCs w:val="24"/>
        </w:rPr>
        <w:t>Рабочей</w:t>
      </w:r>
      <w:r w:rsidRPr="00691CCA">
        <w:rPr>
          <w:rFonts w:ascii="Times New Roman" w:hAnsi="Times New Roman" w:cs="Times New Roman"/>
          <w:b/>
          <w:sz w:val="24"/>
          <w:szCs w:val="24"/>
        </w:rPr>
        <w:t xml:space="preserve"> программы, обеспеченность методическими материалами и средствами обучения и воспитания.</w:t>
      </w:r>
    </w:p>
    <w:p w:rsidR="002722C5" w:rsidRPr="00691CCA" w:rsidRDefault="002722C5" w:rsidP="002722C5">
      <w:pPr>
        <w:ind w:firstLine="708"/>
        <w:jc w:val="both"/>
        <w:rPr>
          <w:rFonts w:ascii="Times New Roman" w:hAnsi="Times New Roman" w:cs="Times New Roman"/>
          <w:sz w:val="24"/>
          <w:szCs w:val="24"/>
        </w:rPr>
      </w:pPr>
      <w:r w:rsidRPr="00691CCA">
        <w:rPr>
          <w:rFonts w:ascii="Times New Roman" w:hAnsi="Times New Roman" w:cs="Times New Roman"/>
          <w:sz w:val="24"/>
          <w:szCs w:val="24"/>
        </w:rPr>
        <w:t xml:space="preserve">В ДОО должны быть созданы материально-технические условия, обеспечивающие: </w:t>
      </w:r>
    </w:p>
    <w:p w:rsidR="002722C5" w:rsidRPr="00691CCA" w:rsidRDefault="002722C5" w:rsidP="002722C5">
      <w:pPr>
        <w:numPr>
          <w:ilvl w:val="0"/>
          <w:numId w:val="3"/>
        </w:numPr>
        <w:spacing w:after="100" w:line="268" w:lineRule="auto"/>
        <w:ind w:right="76" w:firstLine="698"/>
        <w:jc w:val="both"/>
        <w:rPr>
          <w:rFonts w:ascii="Times New Roman" w:hAnsi="Times New Roman" w:cs="Times New Roman"/>
          <w:sz w:val="24"/>
          <w:szCs w:val="24"/>
        </w:rPr>
      </w:pPr>
      <w:r w:rsidRPr="00691CCA">
        <w:rPr>
          <w:rFonts w:ascii="Times New Roman" w:hAnsi="Times New Roman" w:cs="Times New Roman"/>
          <w:sz w:val="24"/>
          <w:szCs w:val="24"/>
        </w:rPr>
        <w:t xml:space="preserve">Возможность достижения обучающимися планируемых результатов освоения Федеральной программы; </w:t>
      </w:r>
    </w:p>
    <w:p w:rsidR="002722C5" w:rsidRPr="00691CCA" w:rsidRDefault="002722C5" w:rsidP="002722C5">
      <w:pPr>
        <w:numPr>
          <w:ilvl w:val="0"/>
          <w:numId w:val="3"/>
        </w:numPr>
        <w:spacing w:after="100" w:line="276" w:lineRule="auto"/>
        <w:ind w:right="76" w:firstLine="698"/>
        <w:jc w:val="both"/>
        <w:rPr>
          <w:rFonts w:ascii="Times New Roman" w:hAnsi="Times New Roman" w:cs="Times New Roman"/>
          <w:sz w:val="24"/>
          <w:szCs w:val="24"/>
        </w:rPr>
      </w:pPr>
      <w:r w:rsidRPr="00691CCA">
        <w:rPr>
          <w:rFonts w:ascii="Times New Roman" w:hAnsi="Times New Roman" w:cs="Times New Roman"/>
          <w:sz w:val="24"/>
          <w:szCs w:val="24"/>
        </w:rPr>
        <w:t xml:space="preserve">Выполнение требований санитарно-эпидемиологических правил и гигиенических нормативов, содержащихся в СП 2.4.3648-20, СанПиН 2.3/2.4.359020, СанПиН 1.2.3685-21: </w:t>
      </w:r>
    </w:p>
    <w:p w:rsidR="002722C5" w:rsidRPr="00691CCA" w:rsidRDefault="002722C5" w:rsidP="002722C5">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оборудованию и содержанию территории;  </w:t>
      </w:r>
    </w:p>
    <w:p w:rsidR="002722C5" w:rsidRPr="00691CCA" w:rsidRDefault="002722C5" w:rsidP="002722C5">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помещениям, их оборудованию и содержанию;</w:t>
      </w:r>
    </w:p>
    <w:p w:rsidR="002722C5" w:rsidRPr="00691CCA" w:rsidRDefault="002722C5" w:rsidP="002722C5">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естественному и искусственному освещению помещений; </w:t>
      </w:r>
    </w:p>
    <w:p w:rsidR="002722C5" w:rsidRPr="00691CCA" w:rsidRDefault="002722C5" w:rsidP="002722C5">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отоплению и вентиляции; </w:t>
      </w:r>
    </w:p>
    <w:p w:rsidR="002722C5" w:rsidRPr="00691CCA" w:rsidRDefault="002722C5" w:rsidP="002722C5">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водоснабжению и канализации; </w:t>
      </w:r>
    </w:p>
    <w:p w:rsidR="002722C5" w:rsidRPr="00691CCA" w:rsidRDefault="002722C5" w:rsidP="002722C5">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организации питания;</w:t>
      </w:r>
    </w:p>
    <w:p w:rsidR="002722C5" w:rsidRPr="00691CCA" w:rsidRDefault="002722C5" w:rsidP="002722C5">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медицинскому обеспечению; </w:t>
      </w:r>
    </w:p>
    <w:p w:rsidR="002722C5" w:rsidRPr="00691CCA" w:rsidRDefault="002722C5" w:rsidP="002722C5">
      <w:pPr>
        <w:spacing w:line="276" w:lineRule="auto"/>
        <w:ind w:left="826" w:right="79"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организации режима дня; </w:t>
      </w:r>
    </w:p>
    <w:p w:rsidR="002722C5" w:rsidRPr="00691CCA" w:rsidRDefault="002722C5" w:rsidP="002722C5">
      <w:pPr>
        <w:spacing w:line="276" w:lineRule="auto"/>
        <w:ind w:left="826" w:right="79"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организации физического воспитания; </w:t>
      </w:r>
    </w:p>
    <w:p w:rsidR="002722C5" w:rsidRPr="00691CCA" w:rsidRDefault="002722C5" w:rsidP="002722C5">
      <w:pPr>
        <w:spacing w:line="276" w:lineRule="auto"/>
        <w:ind w:left="826" w:right="79"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личной гигиене персонала. </w:t>
      </w:r>
    </w:p>
    <w:p w:rsidR="002722C5" w:rsidRPr="00691CCA" w:rsidRDefault="002722C5" w:rsidP="002722C5">
      <w:pPr>
        <w:numPr>
          <w:ilvl w:val="0"/>
          <w:numId w:val="4"/>
        </w:numPr>
        <w:spacing w:after="0" w:line="276"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Выполнение </w:t>
      </w:r>
      <w:r w:rsidRPr="00691CCA">
        <w:rPr>
          <w:rFonts w:ascii="Times New Roman" w:hAnsi="Times New Roman" w:cs="Times New Roman"/>
          <w:sz w:val="24"/>
          <w:szCs w:val="24"/>
        </w:rPr>
        <w:t xml:space="preserve">требований пожарной безопасности и электробезопасности; </w:t>
      </w:r>
    </w:p>
    <w:p w:rsidR="002722C5" w:rsidRPr="00691CCA" w:rsidRDefault="002722C5" w:rsidP="002722C5">
      <w:pPr>
        <w:numPr>
          <w:ilvl w:val="0"/>
          <w:numId w:val="4"/>
        </w:numPr>
        <w:spacing w:after="0" w:line="276"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Выполнение </w:t>
      </w:r>
      <w:r w:rsidRPr="00691CCA">
        <w:rPr>
          <w:rFonts w:ascii="Times New Roman" w:hAnsi="Times New Roman" w:cs="Times New Roman"/>
          <w:sz w:val="24"/>
          <w:szCs w:val="24"/>
        </w:rPr>
        <w:t xml:space="preserve">требований по охране здоровья обучающихся и охране труда работников ДОО; </w:t>
      </w:r>
    </w:p>
    <w:p w:rsidR="002722C5" w:rsidRPr="00691CCA" w:rsidRDefault="002722C5" w:rsidP="002722C5">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Группа</w:t>
      </w:r>
      <w:r w:rsidRPr="00691CCA">
        <w:rPr>
          <w:rFonts w:ascii="Times New Roman" w:hAnsi="Times New Roman" w:cs="Times New Roman"/>
          <w:sz w:val="24"/>
          <w:szCs w:val="24"/>
        </w:rPr>
        <w:t xml:space="preserve"> должна быть оснащена полным набором оборудования для различных видов детской деятельности в </w:t>
      </w:r>
      <w:r>
        <w:rPr>
          <w:rFonts w:ascii="Times New Roman" w:hAnsi="Times New Roman" w:cs="Times New Roman"/>
          <w:sz w:val="24"/>
          <w:szCs w:val="24"/>
        </w:rPr>
        <w:t>помещении и на участке, игровой</w:t>
      </w:r>
      <w:r w:rsidRPr="00691CCA">
        <w:rPr>
          <w:rFonts w:ascii="Times New Roman" w:hAnsi="Times New Roman" w:cs="Times New Roman"/>
          <w:sz w:val="24"/>
          <w:szCs w:val="24"/>
        </w:rPr>
        <w:t xml:space="preserve"> </w:t>
      </w:r>
      <w:r>
        <w:rPr>
          <w:rFonts w:ascii="Times New Roman" w:hAnsi="Times New Roman" w:cs="Times New Roman"/>
          <w:sz w:val="24"/>
          <w:szCs w:val="24"/>
        </w:rPr>
        <w:t>площадкой и</w:t>
      </w:r>
      <w:r w:rsidRPr="00691CCA">
        <w:rPr>
          <w:rFonts w:ascii="Times New Roman" w:hAnsi="Times New Roman" w:cs="Times New Roman"/>
          <w:sz w:val="24"/>
          <w:szCs w:val="24"/>
        </w:rPr>
        <w:t xml:space="preserve"> озелененной территорией. </w:t>
      </w:r>
    </w:p>
    <w:p w:rsidR="002722C5" w:rsidRPr="00691CCA" w:rsidRDefault="002722C5" w:rsidP="002722C5">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Группа</w:t>
      </w:r>
      <w:r w:rsidRPr="00691CCA">
        <w:rPr>
          <w:rFonts w:ascii="Times New Roman" w:hAnsi="Times New Roman" w:cs="Times New Roman"/>
          <w:sz w:val="24"/>
          <w:szCs w:val="24"/>
        </w:rPr>
        <w:t xml:space="preserve"> должна иметь необходимое оснащение и оборудование для всех видов воспитательной и образовательной деятельности </w:t>
      </w:r>
      <w:r>
        <w:rPr>
          <w:rFonts w:ascii="Times New Roman" w:hAnsi="Times New Roman" w:cs="Times New Roman"/>
          <w:sz w:val="24"/>
          <w:szCs w:val="24"/>
        </w:rPr>
        <w:t>воспитанников</w:t>
      </w:r>
      <w:r w:rsidRPr="00691CCA">
        <w:rPr>
          <w:rFonts w:ascii="Times New Roman" w:hAnsi="Times New Roman" w:cs="Times New Roman"/>
          <w:sz w:val="24"/>
          <w:szCs w:val="24"/>
        </w:rPr>
        <w:t xml:space="preserve"> (в том числе детей с ОВЗ и детей-инва</w:t>
      </w:r>
      <w:r>
        <w:rPr>
          <w:rFonts w:ascii="Times New Roman" w:hAnsi="Times New Roman" w:cs="Times New Roman"/>
          <w:sz w:val="24"/>
          <w:szCs w:val="24"/>
        </w:rPr>
        <w:t xml:space="preserve">лидов), педагогической </w:t>
      </w:r>
      <w:r w:rsidRPr="00691CCA">
        <w:rPr>
          <w:rFonts w:ascii="Times New Roman" w:hAnsi="Times New Roman" w:cs="Times New Roman"/>
          <w:sz w:val="24"/>
          <w:szCs w:val="24"/>
        </w:rPr>
        <w:t xml:space="preserve">деятельности: </w:t>
      </w:r>
    </w:p>
    <w:p w:rsidR="002722C5" w:rsidRPr="00691CCA" w:rsidRDefault="002722C5" w:rsidP="002722C5">
      <w:pPr>
        <w:spacing w:line="276" w:lineRule="auto"/>
        <w:ind w:firstLine="708"/>
        <w:jc w:val="both"/>
        <w:rPr>
          <w:rFonts w:ascii="Times New Roman" w:hAnsi="Times New Roman" w:cs="Times New Roman"/>
          <w:sz w:val="24"/>
          <w:szCs w:val="24"/>
        </w:rPr>
      </w:pPr>
      <w:r w:rsidRPr="00691CCA">
        <w:rPr>
          <w:rFonts w:ascii="Times New Roman" w:hAnsi="Times New Roman" w:cs="Times New Roman"/>
          <w:sz w:val="24"/>
          <w:szCs w:val="24"/>
        </w:rPr>
        <w:t xml:space="preserve">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2722C5" w:rsidRPr="00691CCA" w:rsidRDefault="002722C5" w:rsidP="002722C5">
      <w:pPr>
        <w:spacing w:line="276" w:lineRule="auto"/>
        <w:ind w:firstLine="708"/>
        <w:jc w:val="both"/>
        <w:rPr>
          <w:rFonts w:ascii="Times New Roman" w:hAnsi="Times New Roman" w:cs="Times New Roman"/>
          <w:sz w:val="24"/>
          <w:szCs w:val="24"/>
        </w:rPr>
      </w:pPr>
      <w:r w:rsidRPr="00691CCA">
        <w:rPr>
          <w:rFonts w:ascii="Times New Roman" w:hAnsi="Times New Roman" w:cs="Times New Roman"/>
          <w:sz w:val="24"/>
          <w:szCs w:val="24"/>
        </w:rPr>
        <w:t>2) оснащение РППС, включающей средства обучения и воспитания, подобранные в соответствии с возрастными и индивидуальными особенност</w:t>
      </w:r>
      <w:r>
        <w:rPr>
          <w:rFonts w:ascii="Times New Roman" w:hAnsi="Times New Roman" w:cs="Times New Roman"/>
          <w:sz w:val="24"/>
          <w:szCs w:val="24"/>
        </w:rPr>
        <w:t>ями детей дошкольного возраста</w:t>
      </w:r>
      <w:r w:rsidRPr="00691CCA">
        <w:rPr>
          <w:rFonts w:ascii="Times New Roman" w:hAnsi="Times New Roman" w:cs="Times New Roman"/>
          <w:sz w:val="24"/>
          <w:szCs w:val="24"/>
        </w:rPr>
        <w:t xml:space="preserve">; </w:t>
      </w:r>
    </w:p>
    <w:p w:rsidR="002722C5" w:rsidRPr="00691CCA" w:rsidRDefault="002722C5" w:rsidP="002722C5">
      <w:pPr>
        <w:spacing w:line="276" w:lineRule="auto"/>
        <w:ind w:firstLine="708"/>
        <w:jc w:val="both"/>
        <w:rPr>
          <w:rFonts w:ascii="Times New Roman" w:hAnsi="Times New Roman" w:cs="Times New Roman"/>
          <w:sz w:val="24"/>
          <w:szCs w:val="24"/>
        </w:rPr>
      </w:pPr>
      <w:r w:rsidRPr="00691CCA">
        <w:rPr>
          <w:rFonts w:ascii="Times New Roman" w:hAnsi="Times New Roman" w:cs="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2722C5" w:rsidRPr="00691CCA" w:rsidRDefault="002722C5" w:rsidP="002722C5">
      <w:pPr>
        <w:spacing w:line="276" w:lineRule="auto"/>
        <w:ind w:left="801" w:right="1005" w:hanging="93"/>
        <w:jc w:val="both"/>
        <w:rPr>
          <w:rFonts w:ascii="Times New Roman" w:hAnsi="Times New Roman" w:cs="Times New Roman"/>
          <w:sz w:val="24"/>
          <w:szCs w:val="24"/>
        </w:rPr>
      </w:pPr>
      <w:r w:rsidRPr="00691CCA">
        <w:rPr>
          <w:rFonts w:ascii="Times New Roman" w:hAnsi="Times New Roman" w:cs="Times New Roman"/>
          <w:sz w:val="24"/>
          <w:szCs w:val="24"/>
        </w:rPr>
        <w:t>7) оформл</w:t>
      </w:r>
      <w:r>
        <w:rPr>
          <w:rFonts w:ascii="Times New Roman" w:hAnsi="Times New Roman" w:cs="Times New Roman"/>
          <w:sz w:val="24"/>
          <w:szCs w:val="24"/>
        </w:rPr>
        <w:t>енная территория и оборудованный участок для прогулки</w:t>
      </w:r>
      <w:r w:rsidRPr="00691CCA">
        <w:rPr>
          <w:rFonts w:ascii="Times New Roman" w:hAnsi="Times New Roman" w:cs="Times New Roman"/>
          <w:sz w:val="24"/>
          <w:szCs w:val="24"/>
        </w:rPr>
        <w:t xml:space="preserve">. </w:t>
      </w:r>
    </w:p>
    <w:p w:rsidR="002722C5" w:rsidRPr="00F73627" w:rsidRDefault="002722C5" w:rsidP="00F73627">
      <w:pPr>
        <w:spacing w:line="276" w:lineRule="auto"/>
        <w:jc w:val="both"/>
        <w:rPr>
          <w:rFonts w:ascii="Times New Roman" w:hAnsi="Times New Roman" w:cs="Times New Roman"/>
          <w:sz w:val="24"/>
          <w:szCs w:val="24"/>
        </w:rPr>
      </w:pPr>
      <w:r w:rsidRPr="00691CCA">
        <w:rPr>
          <w:rFonts w:ascii="Times New Roman" w:hAnsi="Times New Roman" w:cs="Times New Roman"/>
          <w:sz w:val="24"/>
          <w:szCs w:val="24"/>
        </w:rPr>
        <w:t xml:space="preserve">Программа оставляет за </w:t>
      </w:r>
      <w:r>
        <w:rPr>
          <w:rFonts w:ascii="Times New Roman" w:hAnsi="Times New Roman" w:cs="Times New Roman"/>
          <w:sz w:val="24"/>
          <w:szCs w:val="24"/>
        </w:rPr>
        <w:t>группой</w:t>
      </w:r>
      <w:r w:rsidRPr="00691CCA">
        <w:rPr>
          <w:rFonts w:ascii="Times New Roman" w:hAnsi="Times New Roman" w:cs="Times New Roman"/>
          <w:sz w:val="24"/>
          <w:szCs w:val="24"/>
        </w:rPr>
        <w:t xml:space="preserve">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 </w:t>
      </w:r>
    </w:p>
    <w:p w:rsidR="002722C5" w:rsidRDefault="002722C5" w:rsidP="002722C5">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3.3. Описание материально-технического обеспечения Программы.</w:t>
      </w:r>
    </w:p>
    <w:p w:rsidR="002722C5" w:rsidRDefault="002722C5" w:rsidP="00315DC5">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Обеспечение методическими материалами и средствами обучения и воспитания в соответствии с ФОП ДО и ООП ДО</w:t>
      </w:r>
    </w:p>
    <w:tbl>
      <w:tblPr>
        <w:tblW w:w="0" w:type="auto"/>
        <w:tblInd w:w="-10" w:type="dxa"/>
        <w:tblLayout w:type="fixed"/>
        <w:tblLook w:val="0000" w:firstRow="0" w:lastRow="0" w:firstColumn="0" w:lastColumn="0" w:noHBand="0" w:noVBand="0"/>
      </w:tblPr>
      <w:tblGrid>
        <w:gridCol w:w="2401"/>
        <w:gridCol w:w="10"/>
        <w:gridCol w:w="7"/>
        <w:gridCol w:w="14"/>
        <w:gridCol w:w="17"/>
        <w:gridCol w:w="3243"/>
        <w:gridCol w:w="380"/>
        <w:gridCol w:w="3128"/>
      </w:tblGrid>
      <w:tr w:rsidR="00A17226" w:rsidRPr="00FE00A4" w:rsidTr="00CD16AD">
        <w:tc>
          <w:tcPr>
            <w:tcW w:w="2418" w:type="dxa"/>
            <w:gridSpan w:val="3"/>
            <w:tcBorders>
              <w:top w:val="single" w:sz="4" w:space="0" w:color="000000"/>
              <w:left w:val="single" w:sz="4" w:space="0" w:color="000000"/>
              <w:bottom w:val="single" w:sz="4" w:space="0" w:color="000000"/>
            </w:tcBorders>
            <w:shd w:val="clear" w:color="auto" w:fill="auto"/>
          </w:tcPr>
          <w:p w:rsidR="00A17226" w:rsidRPr="00FE00A4" w:rsidRDefault="00A17226" w:rsidP="00CD16AD">
            <w:pPr>
              <w:spacing w:after="0" w:line="240" w:lineRule="auto"/>
              <w:jc w:val="center"/>
              <w:rPr>
                <w:rFonts w:ascii="Times New Roman" w:eastAsia="Times New Roman" w:hAnsi="Times New Roman" w:cs="Times New Roman"/>
                <w:b/>
                <w:sz w:val="24"/>
                <w:szCs w:val="24"/>
                <w:lang w:eastAsia="ru-RU"/>
              </w:rPr>
            </w:pPr>
            <w:r w:rsidRPr="00FE00A4">
              <w:rPr>
                <w:rFonts w:ascii="Times New Roman" w:eastAsia="Times New Roman" w:hAnsi="Times New Roman" w:cs="Times New Roman"/>
                <w:b/>
                <w:sz w:val="24"/>
                <w:szCs w:val="24"/>
                <w:lang w:eastAsia="ru-RU"/>
              </w:rPr>
              <w:t>Программы</w:t>
            </w:r>
          </w:p>
        </w:tc>
        <w:tc>
          <w:tcPr>
            <w:tcW w:w="3654" w:type="dxa"/>
            <w:gridSpan w:val="4"/>
            <w:tcBorders>
              <w:top w:val="single" w:sz="4" w:space="0" w:color="000000"/>
              <w:left w:val="single" w:sz="4" w:space="0" w:color="000000"/>
              <w:bottom w:val="single" w:sz="4" w:space="0" w:color="000000"/>
            </w:tcBorders>
            <w:shd w:val="clear" w:color="auto" w:fill="auto"/>
          </w:tcPr>
          <w:p w:rsidR="00A17226" w:rsidRPr="00FE00A4" w:rsidRDefault="00A17226" w:rsidP="00CD16AD">
            <w:pPr>
              <w:spacing w:after="0" w:line="240" w:lineRule="auto"/>
              <w:jc w:val="center"/>
              <w:rPr>
                <w:rFonts w:ascii="Times New Roman" w:eastAsia="Times New Roman" w:hAnsi="Times New Roman" w:cs="Times New Roman"/>
                <w:b/>
                <w:sz w:val="24"/>
                <w:szCs w:val="24"/>
                <w:lang w:eastAsia="ru-RU"/>
              </w:rPr>
            </w:pPr>
            <w:r w:rsidRPr="00FE00A4">
              <w:rPr>
                <w:rFonts w:ascii="Times New Roman" w:eastAsia="Times New Roman" w:hAnsi="Times New Roman" w:cs="Times New Roman"/>
                <w:b/>
                <w:sz w:val="24"/>
                <w:szCs w:val="24"/>
                <w:lang w:eastAsia="ru-RU"/>
              </w:rPr>
              <w:t>Технологии</w:t>
            </w:r>
          </w:p>
        </w:tc>
        <w:tc>
          <w:tcPr>
            <w:tcW w:w="3128" w:type="dxa"/>
            <w:tcBorders>
              <w:top w:val="single" w:sz="4" w:space="0" w:color="000000"/>
              <w:left w:val="single" w:sz="4" w:space="0" w:color="000000"/>
              <w:bottom w:val="single" w:sz="4" w:space="0" w:color="000000"/>
              <w:right w:val="single" w:sz="4" w:space="0" w:color="000000"/>
            </w:tcBorders>
            <w:shd w:val="clear" w:color="auto" w:fill="auto"/>
          </w:tcPr>
          <w:p w:rsidR="00A17226" w:rsidRPr="00FE00A4" w:rsidRDefault="00A17226" w:rsidP="00CD16AD">
            <w:pPr>
              <w:spacing w:after="0" w:line="240" w:lineRule="auto"/>
              <w:jc w:val="center"/>
              <w:rPr>
                <w:rFonts w:ascii="Times New Roman" w:eastAsia="Times New Roman" w:hAnsi="Times New Roman" w:cs="Times New Roman"/>
                <w:sz w:val="24"/>
                <w:szCs w:val="24"/>
                <w:highlight w:val="yellow"/>
                <w:lang w:eastAsia="ru-RU"/>
              </w:rPr>
            </w:pPr>
            <w:r w:rsidRPr="00FE00A4">
              <w:rPr>
                <w:rFonts w:ascii="Times New Roman" w:eastAsia="Times New Roman" w:hAnsi="Times New Roman" w:cs="Times New Roman"/>
                <w:b/>
                <w:sz w:val="24"/>
                <w:szCs w:val="24"/>
                <w:lang w:eastAsia="ru-RU"/>
              </w:rPr>
              <w:t>Методическое обеспечение</w:t>
            </w:r>
          </w:p>
        </w:tc>
      </w:tr>
      <w:tr w:rsidR="00A17226" w:rsidRPr="00FE00A4" w:rsidTr="00CD16AD">
        <w:tc>
          <w:tcPr>
            <w:tcW w:w="9200" w:type="dxa"/>
            <w:gridSpan w:val="8"/>
            <w:tcBorders>
              <w:top w:val="single" w:sz="4" w:space="0" w:color="000000"/>
              <w:left w:val="single" w:sz="4" w:space="0" w:color="000000"/>
              <w:bottom w:val="single" w:sz="4" w:space="0" w:color="000000"/>
              <w:right w:val="single" w:sz="4" w:space="0" w:color="000000"/>
            </w:tcBorders>
            <w:shd w:val="clear" w:color="auto" w:fill="auto"/>
          </w:tcPr>
          <w:p w:rsidR="00A17226" w:rsidRPr="00FE00A4" w:rsidRDefault="00A17226" w:rsidP="00CD16AD">
            <w:pPr>
              <w:spacing w:after="0" w:line="240" w:lineRule="auto"/>
              <w:jc w:val="center"/>
              <w:rPr>
                <w:rFonts w:ascii="Times New Roman" w:eastAsia="Times New Roman" w:hAnsi="Times New Roman" w:cs="Times New Roman"/>
                <w:b/>
                <w:sz w:val="24"/>
                <w:szCs w:val="24"/>
                <w:highlight w:val="yellow"/>
                <w:lang w:eastAsia="ru-RU"/>
              </w:rPr>
            </w:pPr>
            <w:r w:rsidRPr="00FE00A4">
              <w:rPr>
                <w:rFonts w:ascii="Times New Roman" w:eastAsia="Times New Roman" w:hAnsi="Times New Roman" w:cs="Times New Roman"/>
                <w:b/>
                <w:sz w:val="24"/>
                <w:szCs w:val="24"/>
                <w:lang w:eastAsia="ru-RU"/>
              </w:rPr>
              <w:t>«Образовательная область «Физическое развитие»</w:t>
            </w:r>
          </w:p>
        </w:tc>
      </w:tr>
      <w:tr w:rsidR="002D527E" w:rsidRPr="00FE00A4" w:rsidTr="00CD16AD">
        <w:tc>
          <w:tcPr>
            <w:tcW w:w="2418" w:type="dxa"/>
            <w:gridSpan w:val="3"/>
            <w:tcBorders>
              <w:top w:val="single" w:sz="4" w:space="0" w:color="000000"/>
              <w:left w:val="single" w:sz="4" w:space="0" w:color="000000"/>
              <w:bottom w:val="single" w:sz="4" w:space="0" w:color="000000"/>
            </w:tcBorders>
            <w:shd w:val="clear" w:color="auto" w:fill="FFFFFF"/>
          </w:tcPr>
          <w:p w:rsidR="002D527E" w:rsidRDefault="002D527E"/>
        </w:tc>
        <w:tc>
          <w:tcPr>
            <w:tcW w:w="3654" w:type="dxa"/>
            <w:gridSpan w:val="4"/>
            <w:tcBorders>
              <w:top w:val="single" w:sz="4" w:space="0" w:color="000000"/>
              <w:left w:val="single" w:sz="4" w:space="0" w:color="000000"/>
              <w:bottom w:val="single" w:sz="4" w:space="0" w:color="000000"/>
            </w:tcBorders>
            <w:shd w:val="clear" w:color="auto" w:fill="auto"/>
          </w:tcPr>
          <w:p w:rsidR="00F73627" w:rsidRPr="00F73627" w:rsidRDefault="00F73627" w:rsidP="00F73627">
            <w:pPr>
              <w:rPr>
                <w:rFonts w:ascii="Times New Roman" w:hAnsi="Times New Roman" w:cs="Times New Roman"/>
              </w:rPr>
            </w:pPr>
            <w:r w:rsidRPr="00F73627">
              <w:rPr>
                <w:rFonts w:ascii="Times New Roman" w:hAnsi="Times New Roman" w:cs="Times New Roman"/>
              </w:rPr>
              <w:t>1.</w:t>
            </w:r>
            <w:r w:rsidRPr="00F73627">
              <w:rPr>
                <w:rFonts w:ascii="Times New Roman" w:hAnsi="Times New Roman" w:cs="Times New Roman"/>
              </w:rPr>
              <w:tab/>
            </w:r>
            <w:proofErr w:type="spellStart"/>
            <w:r w:rsidRPr="00F73627">
              <w:rPr>
                <w:rFonts w:ascii="Times New Roman" w:hAnsi="Times New Roman" w:cs="Times New Roman"/>
              </w:rPr>
              <w:t>Пензулаева</w:t>
            </w:r>
            <w:proofErr w:type="spellEnd"/>
            <w:r w:rsidRPr="00F73627">
              <w:rPr>
                <w:rFonts w:ascii="Times New Roman" w:hAnsi="Times New Roman" w:cs="Times New Roman"/>
              </w:rPr>
              <w:t xml:space="preserve"> Л.И., Физкультурные занятия в детском саду. С</w:t>
            </w:r>
            <w:r>
              <w:rPr>
                <w:rFonts w:ascii="Times New Roman" w:hAnsi="Times New Roman" w:cs="Times New Roman"/>
              </w:rPr>
              <w:t>таршая</w:t>
            </w:r>
            <w:r w:rsidRPr="00F73627">
              <w:rPr>
                <w:rFonts w:ascii="Times New Roman" w:hAnsi="Times New Roman" w:cs="Times New Roman"/>
              </w:rPr>
              <w:t xml:space="preserve"> группа - М.: «Мозаика-Синтез», 2009</w:t>
            </w:r>
          </w:p>
          <w:p w:rsidR="00F73627" w:rsidRPr="00F73627" w:rsidRDefault="00F73627" w:rsidP="00F73627">
            <w:pPr>
              <w:rPr>
                <w:rFonts w:ascii="Times New Roman" w:hAnsi="Times New Roman" w:cs="Times New Roman"/>
              </w:rPr>
            </w:pPr>
            <w:r w:rsidRPr="00F73627">
              <w:rPr>
                <w:rFonts w:ascii="Times New Roman" w:hAnsi="Times New Roman" w:cs="Times New Roman"/>
              </w:rPr>
              <w:t>2.</w:t>
            </w:r>
            <w:r w:rsidRPr="00F73627">
              <w:rPr>
                <w:rFonts w:ascii="Times New Roman" w:hAnsi="Times New Roman" w:cs="Times New Roman"/>
              </w:rPr>
              <w:tab/>
            </w:r>
            <w:proofErr w:type="spellStart"/>
            <w:r w:rsidRPr="00F73627">
              <w:rPr>
                <w:rFonts w:ascii="Times New Roman" w:hAnsi="Times New Roman" w:cs="Times New Roman"/>
              </w:rPr>
              <w:t>Степаненкова</w:t>
            </w:r>
            <w:proofErr w:type="spellEnd"/>
            <w:r w:rsidRPr="00F73627">
              <w:rPr>
                <w:rFonts w:ascii="Times New Roman" w:hAnsi="Times New Roman" w:cs="Times New Roman"/>
              </w:rPr>
              <w:t xml:space="preserve"> Э.Я., Методика проведения подвижных игр 2 – 7 лет - М.: «Мозаика-Синтез», 2011</w:t>
            </w:r>
          </w:p>
          <w:p w:rsidR="00F73627" w:rsidRPr="00F73627" w:rsidRDefault="00F73627" w:rsidP="00F73627">
            <w:pPr>
              <w:rPr>
                <w:rFonts w:ascii="Times New Roman" w:hAnsi="Times New Roman" w:cs="Times New Roman"/>
              </w:rPr>
            </w:pPr>
            <w:r w:rsidRPr="00F73627">
              <w:rPr>
                <w:rFonts w:ascii="Times New Roman" w:hAnsi="Times New Roman" w:cs="Times New Roman"/>
              </w:rPr>
              <w:t>3.</w:t>
            </w:r>
            <w:r w:rsidRPr="00F73627">
              <w:rPr>
                <w:rFonts w:ascii="Times New Roman" w:hAnsi="Times New Roman" w:cs="Times New Roman"/>
              </w:rPr>
              <w:tab/>
            </w:r>
            <w:proofErr w:type="spellStart"/>
            <w:r w:rsidRPr="00F73627">
              <w:rPr>
                <w:rFonts w:ascii="Times New Roman" w:hAnsi="Times New Roman" w:cs="Times New Roman"/>
              </w:rPr>
              <w:t>Степаненкова</w:t>
            </w:r>
            <w:proofErr w:type="spellEnd"/>
            <w:r w:rsidRPr="00F73627">
              <w:rPr>
                <w:rFonts w:ascii="Times New Roman" w:hAnsi="Times New Roman" w:cs="Times New Roman"/>
              </w:rPr>
              <w:t xml:space="preserve"> Э.Я., Физическое воспитание в детском саду - М.: «Мозаика-Синтез», 2008</w:t>
            </w:r>
          </w:p>
          <w:p w:rsidR="002D527E" w:rsidRDefault="00F73627" w:rsidP="00F73627">
            <w:r w:rsidRPr="00F73627">
              <w:rPr>
                <w:rFonts w:ascii="Times New Roman" w:hAnsi="Times New Roman" w:cs="Times New Roman"/>
              </w:rPr>
              <w:t>4.</w:t>
            </w:r>
            <w:r w:rsidRPr="00F73627">
              <w:rPr>
                <w:rFonts w:ascii="Times New Roman" w:hAnsi="Times New Roman" w:cs="Times New Roman"/>
              </w:rPr>
              <w:tab/>
              <w:t>Харченко Т.Е. Утренняя гимнастика в детс</w:t>
            </w:r>
            <w:r>
              <w:rPr>
                <w:rFonts w:ascii="Times New Roman" w:hAnsi="Times New Roman" w:cs="Times New Roman"/>
              </w:rPr>
              <w:t>ком саду. Упражнения для детей 5-6</w:t>
            </w:r>
            <w:r w:rsidRPr="00F73627">
              <w:rPr>
                <w:rFonts w:ascii="Times New Roman" w:hAnsi="Times New Roman" w:cs="Times New Roman"/>
              </w:rPr>
              <w:t xml:space="preserve"> лет. - М.: «Мозаика-Синтез», 2009</w:t>
            </w:r>
          </w:p>
        </w:tc>
        <w:tc>
          <w:tcPr>
            <w:tcW w:w="3128" w:type="dxa"/>
            <w:tcBorders>
              <w:top w:val="single" w:sz="4" w:space="0" w:color="000000"/>
              <w:left w:val="single" w:sz="4" w:space="0" w:color="000000"/>
              <w:bottom w:val="single" w:sz="4" w:space="0" w:color="000000"/>
              <w:right w:val="single" w:sz="4" w:space="0" w:color="000000"/>
            </w:tcBorders>
            <w:shd w:val="clear" w:color="auto" w:fill="auto"/>
          </w:tcPr>
          <w:p w:rsidR="00F73627" w:rsidRPr="000B1489" w:rsidRDefault="00F73627" w:rsidP="00F73627">
            <w:pPr>
              <w:spacing w:after="0" w:line="240" w:lineRule="auto"/>
              <w:jc w:val="both"/>
              <w:rPr>
                <w:rFonts w:ascii="Times New Roman" w:hAnsi="Times New Roman" w:cs="Times New Roman"/>
                <w:sz w:val="24"/>
                <w:szCs w:val="24"/>
              </w:rPr>
            </w:pPr>
            <w:r w:rsidRPr="000B1489">
              <w:rPr>
                <w:rFonts w:ascii="Times New Roman" w:hAnsi="Times New Roman" w:cs="Times New Roman"/>
                <w:sz w:val="24"/>
                <w:szCs w:val="24"/>
              </w:rPr>
              <w:t>конспекты;</w:t>
            </w:r>
          </w:p>
          <w:p w:rsidR="00F73627" w:rsidRPr="000B1489" w:rsidRDefault="00F73627" w:rsidP="00F73627">
            <w:pPr>
              <w:spacing w:after="0" w:line="240" w:lineRule="auto"/>
              <w:jc w:val="both"/>
              <w:rPr>
                <w:rFonts w:ascii="Times New Roman" w:hAnsi="Times New Roman" w:cs="Times New Roman"/>
                <w:sz w:val="24"/>
                <w:szCs w:val="24"/>
              </w:rPr>
            </w:pPr>
            <w:r w:rsidRPr="000B1489">
              <w:rPr>
                <w:rFonts w:ascii="Times New Roman" w:hAnsi="Times New Roman" w:cs="Times New Roman"/>
                <w:sz w:val="24"/>
                <w:szCs w:val="24"/>
              </w:rPr>
              <w:t>перспективные планы;</w:t>
            </w:r>
          </w:p>
          <w:p w:rsidR="00F73627" w:rsidRPr="000B1489" w:rsidRDefault="00F73627" w:rsidP="00F73627">
            <w:pPr>
              <w:spacing w:after="0" w:line="240" w:lineRule="auto"/>
              <w:jc w:val="both"/>
              <w:rPr>
                <w:rFonts w:ascii="Times New Roman" w:hAnsi="Times New Roman" w:cs="Times New Roman"/>
                <w:sz w:val="24"/>
                <w:szCs w:val="24"/>
              </w:rPr>
            </w:pPr>
            <w:r w:rsidRPr="000B1489">
              <w:rPr>
                <w:rFonts w:ascii="Times New Roman" w:hAnsi="Times New Roman" w:cs="Times New Roman"/>
                <w:sz w:val="24"/>
                <w:szCs w:val="24"/>
              </w:rPr>
              <w:t>методические разработки;</w:t>
            </w:r>
          </w:p>
          <w:p w:rsidR="00F73627" w:rsidRPr="000B1489" w:rsidRDefault="00F73627" w:rsidP="00F73627">
            <w:pPr>
              <w:spacing w:after="0" w:line="240" w:lineRule="auto"/>
              <w:jc w:val="both"/>
              <w:rPr>
                <w:rFonts w:ascii="Times New Roman" w:hAnsi="Times New Roman" w:cs="Times New Roman"/>
                <w:sz w:val="24"/>
                <w:szCs w:val="24"/>
              </w:rPr>
            </w:pPr>
            <w:r w:rsidRPr="000B1489">
              <w:rPr>
                <w:rFonts w:ascii="Times New Roman" w:hAnsi="Times New Roman" w:cs="Times New Roman"/>
                <w:sz w:val="24"/>
                <w:szCs w:val="24"/>
              </w:rPr>
              <w:t>циклограммы двигательной деятельности;</w:t>
            </w:r>
          </w:p>
          <w:p w:rsidR="00F73627" w:rsidRPr="000B1489" w:rsidRDefault="00F73627" w:rsidP="00F73627">
            <w:pPr>
              <w:spacing w:after="0" w:line="240" w:lineRule="auto"/>
              <w:jc w:val="both"/>
              <w:rPr>
                <w:rFonts w:ascii="Times New Roman" w:hAnsi="Times New Roman" w:cs="Times New Roman"/>
                <w:sz w:val="24"/>
                <w:szCs w:val="24"/>
              </w:rPr>
            </w:pPr>
            <w:r w:rsidRPr="000B1489">
              <w:rPr>
                <w:rFonts w:ascii="Times New Roman" w:hAnsi="Times New Roman" w:cs="Times New Roman"/>
                <w:sz w:val="24"/>
                <w:szCs w:val="24"/>
              </w:rPr>
              <w:t>каталог подвижных игр;</w:t>
            </w:r>
          </w:p>
          <w:p w:rsidR="00F73627" w:rsidRPr="000B1489" w:rsidRDefault="00F73627" w:rsidP="00F73627">
            <w:pPr>
              <w:spacing w:after="0" w:line="240" w:lineRule="auto"/>
              <w:jc w:val="both"/>
              <w:rPr>
                <w:rFonts w:ascii="Times New Roman" w:hAnsi="Times New Roman" w:cs="Times New Roman"/>
                <w:sz w:val="24"/>
                <w:szCs w:val="24"/>
              </w:rPr>
            </w:pPr>
            <w:r w:rsidRPr="000B1489">
              <w:rPr>
                <w:rFonts w:ascii="Times New Roman" w:hAnsi="Times New Roman" w:cs="Times New Roman"/>
                <w:sz w:val="24"/>
                <w:szCs w:val="24"/>
              </w:rPr>
              <w:t>наглядный и методический материал;</w:t>
            </w:r>
          </w:p>
          <w:p w:rsidR="002D527E" w:rsidRPr="00FE00A4" w:rsidRDefault="00F73627" w:rsidP="00F73627">
            <w:pPr>
              <w:spacing w:after="0" w:line="240" w:lineRule="auto"/>
              <w:jc w:val="both"/>
              <w:rPr>
                <w:rFonts w:ascii="Times New Roman" w:eastAsia="Times New Roman" w:hAnsi="Times New Roman" w:cs="Times New Roman"/>
                <w:sz w:val="24"/>
                <w:szCs w:val="24"/>
                <w:highlight w:val="yellow"/>
                <w:lang w:eastAsia="ru-RU"/>
              </w:rPr>
            </w:pPr>
            <w:r w:rsidRPr="000B1489">
              <w:rPr>
                <w:rFonts w:ascii="Times New Roman" w:hAnsi="Times New Roman" w:cs="Times New Roman"/>
                <w:sz w:val="24"/>
                <w:szCs w:val="24"/>
              </w:rPr>
              <w:t>консультации для педагогов и родителей</w:t>
            </w:r>
          </w:p>
        </w:tc>
      </w:tr>
      <w:tr w:rsidR="00A17226" w:rsidRPr="00FE00A4" w:rsidTr="00CD16AD">
        <w:tc>
          <w:tcPr>
            <w:tcW w:w="9200" w:type="dxa"/>
            <w:gridSpan w:val="8"/>
            <w:tcBorders>
              <w:top w:val="single" w:sz="4" w:space="0" w:color="000000"/>
              <w:left w:val="single" w:sz="4" w:space="0" w:color="000000"/>
              <w:bottom w:val="single" w:sz="4" w:space="0" w:color="000000"/>
              <w:right w:val="single" w:sz="4" w:space="0" w:color="000000"/>
            </w:tcBorders>
            <w:shd w:val="clear" w:color="auto" w:fill="auto"/>
          </w:tcPr>
          <w:p w:rsidR="00A17226" w:rsidRPr="00FE00A4" w:rsidRDefault="00A17226" w:rsidP="00CD16AD">
            <w:pPr>
              <w:spacing w:after="0" w:line="240" w:lineRule="auto"/>
              <w:jc w:val="center"/>
              <w:rPr>
                <w:rFonts w:ascii="Times New Roman" w:eastAsia="Times New Roman" w:hAnsi="Times New Roman" w:cs="Times New Roman"/>
                <w:b/>
                <w:sz w:val="24"/>
                <w:szCs w:val="24"/>
                <w:lang w:eastAsia="ru-RU"/>
              </w:rPr>
            </w:pPr>
            <w:r w:rsidRPr="00FE00A4">
              <w:rPr>
                <w:rFonts w:ascii="Times New Roman" w:eastAsia="Times New Roman" w:hAnsi="Times New Roman" w:cs="Times New Roman"/>
                <w:b/>
                <w:sz w:val="24"/>
                <w:szCs w:val="24"/>
                <w:lang w:eastAsia="ru-RU"/>
              </w:rPr>
              <w:t>Образовательная область «Социально-коммуникативное развитие»</w:t>
            </w:r>
          </w:p>
        </w:tc>
      </w:tr>
      <w:tr w:rsidR="002D527E" w:rsidRPr="00FE00A4" w:rsidTr="00CD16AD">
        <w:trPr>
          <w:trHeight w:val="286"/>
        </w:trPr>
        <w:tc>
          <w:tcPr>
            <w:tcW w:w="2401" w:type="dxa"/>
            <w:tcBorders>
              <w:top w:val="single" w:sz="4" w:space="0" w:color="000000"/>
              <w:left w:val="single" w:sz="4" w:space="0" w:color="000000"/>
              <w:bottom w:val="single" w:sz="4" w:space="0" w:color="000000"/>
            </w:tcBorders>
            <w:shd w:val="clear" w:color="auto" w:fill="auto"/>
          </w:tcPr>
          <w:p w:rsidR="007D753B" w:rsidRPr="00406BAA" w:rsidRDefault="007D753B" w:rsidP="007D753B">
            <w:pPr>
              <w:spacing w:after="0" w:line="240" w:lineRule="auto"/>
              <w:rPr>
                <w:rFonts w:ascii="Times New Roman" w:hAnsi="Times New Roman" w:cs="Times New Roman"/>
                <w:bCs/>
                <w:sz w:val="24"/>
                <w:szCs w:val="24"/>
              </w:rPr>
            </w:pPr>
            <w:proofErr w:type="spellStart"/>
            <w:r w:rsidRPr="00406BAA">
              <w:rPr>
                <w:rFonts w:ascii="Times New Roman" w:hAnsi="Times New Roman" w:cs="Times New Roman"/>
                <w:bCs/>
                <w:sz w:val="24"/>
                <w:szCs w:val="24"/>
              </w:rPr>
              <w:t>Р.Стеркина</w:t>
            </w:r>
            <w:proofErr w:type="spellEnd"/>
          </w:p>
          <w:p w:rsidR="002D527E" w:rsidRDefault="007D753B" w:rsidP="007D753B">
            <w:r w:rsidRPr="00406BAA">
              <w:rPr>
                <w:rFonts w:ascii="Times New Roman" w:hAnsi="Times New Roman" w:cs="Times New Roman"/>
                <w:bCs/>
                <w:sz w:val="24"/>
                <w:szCs w:val="24"/>
              </w:rPr>
              <w:t>Программа «Основы безопасности детей дошкольного возраста» -СПб.: «ДЕТСТВО-</w:t>
            </w:r>
            <w:r w:rsidRPr="00406BAA">
              <w:rPr>
                <w:rFonts w:ascii="Times New Roman" w:hAnsi="Times New Roman" w:cs="Times New Roman"/>
                <w:bCs/>
                <w:sz w:val="24"/>
                <w:szCs w:val="24"/>
              </w:rPr>
              <w:lastRenderedPageBreak/>
              <w:t>ПРЕСС», 2012.</w:t>
            </w:r>
          </w:p>
        </w:tc>
        <w:tc>
          <w:tcPr>
            <w:tcW w:w="3671" w:type="dxa"/>
            <w:gridSpan w:val="6"/>
            <w:tcBorders>
              <w:top w:val="single" w:sz="4" w:space="0" w:color="000000"/>
              <w:left w:val="single" w:sz="4" w:space="0" w:color="000000"/>
              <w:bottom w:val="single" w:sz="4" w:space="0" w:color="000000"/>
            </w:tcBorders>
            <w:shd w:val="clear" w:color="auto" w:fill="auto"/>
          </w:tcPr>
          <w:p w:rsidR="002D527E" w:rsidRDefault="002D527E" w:rsidP="002D527E"/>
        </w:tc>
        <w:tc>
          <w:tcPr>
            <w:tcW w:w="3128" w:type="dxa"/>
            <w:tcBorders>
              <w:top w:val="single" w:sz="4" w:space="0" w:color="000000"/>
              <w:left w:val="single" w:sz="4" w:space="0" w:color="000000"/>
              <w:bottom w:val="single" w:sz="4" w:space="0" w:color="000000"/>
              <w:right w:val="single" w:sz="4" w:space="0" w:color="000000"/>
            </w:tcBorders>
            <w:shd w:val="clear" w:color="auto" w:fill="auto"/>
          </w:tcPr>
          <w:p w:rsidR="007D753B" w:rsidRPr="00406BAA" w:rsidRDefault="007D753B" w:rsidP="007D753B">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конспекты;</w:t>
            </w:r>
          </w:p>
          <w:p w:rsidR="007D753B" w:rsidRPr="00406BAA" w:rsidRDefault="007D753B" w:rsidP="007D753B">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консультации для родителей и педагогов;</w:t>
            </w:r>
          </w:p>
          <w:p w:rsidR="007D753B" w:rsidRPr="00406BAA" w:rsidRDefault="007D753B" w:rsidP="007D753B">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методические разработки;</w:t>
            </w:r>
          </w:p>
          <w:p w:rsidR="007D753B" w:rsidRPr="00406BAA" w:rsidRDefault="007D753B" w:rsidP="007D753B">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каталог игр;</w:t>
            </w:r>
          </w:p>
          <w:p w:rsidR="007D753B" w:rsidRPr="00406BAA" w:rsidRDefault="007D753B" w:rsidP="007D753B">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схемы безопасного поведения;</w:t>
            </w:r>
          </w:p>
          <w:p w:rsidR="007D753B" w:rsidRPr="00406BAA" w:rsidRDefault="007D753B" w:rsidP="007D753B">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lastRenderedPageBreak/>
              <w:t>наглядный и методический материал;</w:t>
            </w:r>
          </w:p>
          <w:p w:rsidR="002D527E" w:rsidRPr="00FE00A4" w:rsidRDefault="007D753B" w:rsidP="007D753B">
            <w:pPr>
              <w:spacing w:after="0" w:line="240" w:lineRule="auto"/>
              <w:jc w:val="both"/>
              <w:rPr>
                <w:rFonts w:ascii="Times New Roman" w:eastAsia="Times New Roman" w:hAnsi="Times New Roman" w:cs="Times New Roman"/>
                <w:sz w:val="24"/>
                <w:szCs w:val="24"/>
                <w:highlight w:val="yellow"/>
                <w:lang w:eastAsia="ru-RU"/>
              </w:rPr>
            </w:pPr>
            <w:r w:rsidRPr="00406BAA">
              <w:rPr>
                <w:rFonts w:ascii="Times New Roman" w:hAnsi="Times New Roman" w:cs="Times New Roman"/>
                <w:sz w:val="24"/>
                <w:szCs w:val="24"/>
              </w:rPr>
              <w:t>макеты, проекты</w:t>
            </w:r>
          </w:p>
        </w:tc>
      </w:tr>
      <w:tr w:rsidR="00A17226" w:rsidRPr="00FE00A4" w:rsidTr="00CD16AD">
        <w:tc>
          <w:tcPr>
            <w:tcW w:w="9200" w:type="dxa"/>
            <w:gridSpan w:val="8"/>
            <w:tcBorders>
              <w:top w:val="single" w:sz="4" w:space="0" w:color="000000"/>
              <w:left w:val="single" w:sz="4" w:space="0" w:color="000000"/>
              <w:bottom w:val="single" w:sz="4" w:space="0" w:color="000000"/>
              <w:right w:val="single" w:sz="4" w:space="0" w:color="000000"/>
            </w:tcBorders>
            <w:shd w:val="clear" w:color="auto" w:fill="auto"/>
          </w:tcPr>
          <w:p w:rsidR="00A17226" w:rsidRPr="00FE00A4" w:rsidRDefault="00A17226" w:rsidP="00CD16AD">
            <w:pPr>
              <w:spacing w:after="0" w:line="240" w:lineRule="auto"/>
              <w:jc w:val="center"/>
              <w:rPr>
                <w:rFonts w:ascii="Times New Roman" w:eastAsia="Times New Roman" w:hAnsi="Times New Roman" w:cs="Times New Roman"/>
                <w:b/>
                <w:sz w:val="24"/>
                <w:szCs w:val="24"/>
                <w:highlight w:val="yellow"/>
                <w:lang w:eastAsia="ru-RU"/>
              </w:rPr>
            </w:pPr>
            <w:r w:rsidRPr="00FE00A4">
              <w:rPr>
                <w:rFonts w:ascii="Times New Roman" w:eastAsia="Times New Roman" w:hAnsi="Times New Roman" w:cs="Times New Roman"/>
                <w:b/>
                <w:sz w:val="24"/>
                <w:szCs w:val="24"/>
                <w:lang w:eastAsia="ru-RU"/>
              </w:rPr>
              <w:lastRenderedPageBreak/>
              <w:t>Образовательная область «Познавательное развитие»</w:t>
            </w:r>
          </w:p>
        </w:tc>
      </w:tr>
      <w:tr w:rsidR="00A17226" w:rsidRPr="00FE00A4" w:rsidTr="00CD16AD">
        <w:trPr>
          <w:trHeight w:val="690"/>
        </w:trPr>
        <w:tc>
          <w:tcPr>
            <w:tcW w:w="2411" w:type="dxa"/>
            <w:gridSpan w:val="2"/>
            <w:tcBorders>
              <w:top w:val="single" w:sz="4" w:space="0" w:color="000000"/>
              <w:left w:val="single" w:sz="4" w:space="0" w:color="000000"/>
              <w:bottom w:val="single" w:sz="4" w:space="0" w:color="000000"/>
            </w:tcBorders>
            <w:shd w:val="clear" w:color="auto" w:fill="auto"/>
          </w:tcPr>
          <w:p w:rsidR="00A17226" w:rsidRPr="00FE00A4" w:rsidRDefault="007D753B" w:rsidP="00A17226">
            <w:pPr>
              <w:spacing w:after="0" w:line="240" w:lineRule="auto"/>
              <w:jc w:val="both"/>
              <w:rPr>
                <w:rFonts w:ascii="Times New Roman" w:eastAsia="Times New Roman" w:hAnsi="Times New Roman" w:cs="Times New Roman"/>
                <w:bCs/>
                <w:sz w:val="24"/>
                <w:szCs w:val="24"/>
                <w:highlight w:val="yellow"/>
                <w:lang w:bidi="en-US"/>
              </w:rPr>
            </w:pPr>
            <w:r w:rsidRPr="00406BAA">
              <w:rPr>
                <w:rFonts w:ascii="Times New Roman" w:hAnsi="Times New Roman" w:cs="Times New Roman"/>
                <w:bCs/>
                <w:sz w:val="24"/>
                <w:szCs w:val="24"/>
              </w:rPr>
              <w:t>Крылова Н.М. «Детский сад- дом радости» примерная основная образовательная программа дошкольного образования – М.: ТЦ Сфера, 2015.-352с.</w:t>
            </w:r>
          </w:p>
        </w:tc>
        <w:tc>
          <w:tcPr>
            <w:tcW w:w="3661" w:type="dxa"/>
            <w:gridSpan w:val="5"/>
            <w:tcBorders>
              <w:top w:val="single" w:sz="4" w:space="0" w:color="000000"/>
              <w:left w:val="single" w:sz="4" w:space="0" w:color="000000"/>
              <w:bottom w:val="single" w:sz="4" w:space="0" w:color="000000"/>
            </w:tcBorders>
            <w:shd w:val="clear" w:color="auto" w:fill="auto"/>
          </w:tcPr>
          <w:p w:rsidR="00A9002F" w:rsidRPr="00FE00A4" w:rsidRDefault="007D753B" w:rsidP="00CD16AD">
            <w:pPr>
              <w:tabs>
                <w:tab w:val="left" w:pos="424"/>
              </w:tabs>
              <w:spacing w:after="0" w:line="240" w:lineRule="auto"/>
              <w:jc w:val="both"/>
              <w:rPr>
                <w:rFonts w:ascii="Times New Roman" w:eastAsia="Times New Roman" w:hAnsi="Times New Roman" w:cs="Times New Roman"/>
                <w:sz w:val="24"/>
                <w:szCs w:val="24"/>
                <w:highlight w:val="yellow"/>
                <w:lang w:eastAsia="ru-RU"/>
              </w:rPr>
            </w:pPr>
            <w:r w:rsidRPr="00406BAA">
              <w:rPr>
                <w:rFonts w:ascii="Times New Roman" w:hAnsi="Times New Roman" w:cs="Times New Roman"/>
                <w:bCs/>
                <w:sz w:val="24"/>
                <w:szCs w:val="24"/>
              </w:rPr>
              <w:t>1.</w:t>
            </w:r>
            <w:r w:rsidRPr="00406BAA">
              <w:rPr>
                <w:rFonts w:ascii="Times New Roman" w:hAnsi="Times New Roman" w:cs="Times New Roman"/>
                <w:sz w:val="24"/>
                <w:szCs w:val="24"/>
              </w:rPr>
              <w:t xml:space="preserve"> Колесникова Е.В. математика для детей </w:t>
            </w:r>
            <w:r>
              <w:rPr>
                <w:rFonts w:ascii="Times New Roman" w:hAnsi="Times New Roman" w:cs="Times New Roman"/>
                <w:sz w:val="24"/>
                <w:szCs w:val="24"/>
              </w:rPr>
              <w:t>5</w:t>
            </w:r>
            <w:r w:rsidRPr="00406BAA">
              <w:rPr>
                <w:rFonts w:ascii="Times New Roman" w:hAnsi="Times New Roman" w:cs="Times New Roman"/>
                <w:sz w:val="24"/>
                <w:szCs w:val="24"/>
              </w:rPr>
              <w:t>-</w:t>
            </w:r>
            <w:r>
              <w:rPr>
                <w:rFonts w:ascii="Times New Roman" w:hAnsi="Times New Roman" w:cs="Times New Roman"/>
                <w:sz w:val="24"/>
                <w:szCs w:val="24"/>
              </w:rPr>
              <w:t xml:space="preserve">6 лет-М.: ТЦ Сфера, </w:t>
            </w:r>
            <w:r w:rsidRPr="00406BAA">
              <w:rPr>
                <w:rFonts w:ascii="Times New Roman" w:hAnsi="Times New Roman" w:cs="Times New Roman"/>
                <w:sz w:val="24"/>
                <w:szCs w:val="24"/>
              </w:rPr>
              <w:t>201</w:t>
            </w:r>
            <w:r>
              <w:rPr>
                <w:rFonts w:ascii="Times New Roman" w:hAnsi="Times New Roman" w:cs="Times New Roman"/>
                <w:sz w:val="24"/>
                <w:szCs w:val="24"/>
              </w:rPr>
              <w:t>7</w:t>
            </w:r>
            <w:r w:rsidRPr="00406BAA">
              <w:rPr>
                <w:rFonts w:ascii="Times New Roman" w:hAnsi="Times New Roman" w:cs="Times New Roman"/>
                <w:sz w:val="24"/>
                <w:szCs w:val="24"/>
              </w:rPr>
              <w:t>.-</w:t>
            </w:r>
            <w:r>
              <w:rPr>
                <w:rFonts w:ascii="Times New Roman" w:hAnsi="Times New Roman" w:cs="Times New Roman"/>
                <w:sz w:val="24"/>
                <w:szCs w:val="24"/>
              </w:rPr>
              <w:t>96</w:t>
            </w:r>
            <w:r w:rsidRPr="00406BAA">
              <w:rPr>
                <w:rFonts w:ascii="Times New Roman" w:hAnsi="Times New Roman" w:cs="Times New Roman"/>
                <w:sz w:val="24"/>
                <w:szCs w:val="24"/>
              </w:rPr>
              <w:t>с.</w:t>
            </w:r>
          </w:p>
        </w:tc>
        <w:tc>
          <w:tcPr>
            <w:tcW w:w="3128" w:type="dxa"/>
            <w:tcBorders>
              <w:top w:val="single" w:sz="4" w:space="0" w:color="000000"/>
              <w:left w:val="single" w:sz="4" w:space="0" w:color="000000"/>
              <w:bottom w:val="single" w:sz="4" w:space="0" w:color="000000"/>
              <w:right w:val="single" w:sz="4" w:space="0" w:color="000000"/>
            </w:tcBorders>
            <w:shd w:val="clear" w:color="auto" w:fill="auto"/>
          </w:tcPr>
          <w:p w:rsidR="00A9002F" w:rsidRDefault="00A9002F" w:rsidP="00CD16AD">
            <w:pPr>
              <w:spacing w:after="0" w:line="240" w:lineRule="auto"/>
              <w:jc w:val="both"/>
              <w:rPr>
                <w:rFonts w:ascii="Times New Roman" w:hAnsi="Times New Roman" w:cs="Times New Roman"/>
                <w:sz w:val="24"/>
                <w:szCs w:val="24"/>
              </w:rPr>
            </w:pPr>
          </w:p>
          <w:p w:rsidR="007D753B" w:rsidRDefault="007D753B" w:rsidP="007D753B">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методические разработки;</w:t>
            </w:r>
          </w:p>
          <w:p w:rsidR="00DF7353" w:rsidRPr="00406BAA" w:rsidRDefault="00DF7353" w:rsidP="007D753B">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пособия</w:t>
            </w:r>
          </w:p>
          <w:p w:rsidR="007D753B" w:rsidRPr="00406BAA" w:rsidRDefault="007D753B" w:rsidP="007D753B">
            <w:pPr>
              <w:spacing w:after="0" w:line="240" w:lineRule="auto"/>
              <w:rPr>
                <w:rFonts w:ascii="Times New Roman" w:hAnsi="Times New Roman" w:cs="Times New Roman"/>
                <w:sz w:val="24"/>
                <w:szCs w:val="24"/>
              </w:rPr>
            </w:pPr>
            <w:r>
              <w:rPr>
                <w:rFonts w:ascii="Times New Roman" w:hAnsi="Times New Roman" w:cs="Times New Roman"/>
                <w:sz w:val="24"/>
                <w:szCs w:val="24"/>
              </w:rPr>
              <w:t>счетные палочки, цифры</w:t>
            </w:r>
          </w:p>
          <w:p w:rsidR="00A9002F" w:rsidRPr="00FE00A4" w:rsidRDefault="00A9002F" w:rsidP="00CD16AD">
            <w:pPr>
              <w:spacing w:after="0" w:line="240" w:lineRule="auto"/>
              <w:jc w:val="both"/>
              <w:rPr>
                <w:rFonts w:ascii="Times New Roman" w:eastAsia="Times New Roman" w:hAnsi="Times New Roman" w:cs="Times New Roman"/>
                <w:sz w:val="24"/>
                <w:szCs w:val="24"/>
                <w:highlight w:val="yellow"/>
                <w:lang w:eastAsia="ru-RU"/>
              </w:rPr>
            </w:pPr>
          </w:p>
        </w:tc>
      </w:tr>
      <w:tr w:rsidR="00A17226" w:rsidRPr="00FE00A4" w:rsidTr="00CD16AD">
        <w:trPr>
          <w:trHeight w:val="377"/>
        </w:trPr>
        <w:tc>
          <w:tcPr>
            <w:tcW w:w="9200" w:type="dxa"/>
            <w:gridSpan w:val="8"/>
            <w:tcBorders>
              <w:top w:val="single" w:sz="4" w:space="0" w:color="000000"/>
              <w:left w:val="single" w:sz="4" w:space="0" w:color="000000"/>
              <w:bottom w:val="single" w:sz="4" w:space="0" w:color="000000"/>
              <w:right w:val="single" w:sz="4" w:space="0" w:color="000000"/>
            </w:tcBorders>
            <w:shd w:val="clear" w:color="auto" w:fill="auto"/>
          </w:tcPr>
          <w:p w:rsidR="00A17226" w:rsidRPr="00FE00A4" w:rsidRDefault="00A17226" w:rsidP="00CD16AD">
            <w:pPr>
              <w:spacing w:after="0" w:line="240" w:lineRule="auto"/>
              <w:jc w:val="center"/>
              <w:rPr>
                <w:rFonts w:ascii="Times New Roman" w:eastAsia="Times New Roman" w:hAnsi="Times New Roman" w:cs="Times New Roman"/>
                <w:b/>
                <w:sz w:val="24"/>
                <w:szCs w:val="24"/>
                <w:highlight w:val="yellow"/>
                <w:lang w:eastAsia="ru-RU"/>
              </w:rPr>
            </w:pPr>
            <w:r w:rsidRPr="00FE00A4">
              <w:rPr>
                <w:rFonts w:ascii="Times New Roman" w:eastAsia="Times New Roman" w:hAnsi="Times New Roman" w:cs="Times New Roman"/>
                <w:b/>
                <w:sz w:val="24"/>
                <w:szCs w:val="24"/>
                <w:lang w:eastAsia="ru-RU"/>
              </w:rPr>
              <w:t>Образовательная область «Речевое развитие»</w:t>
            </w:r>
          </w:p>
        </w:tc>
      </w:tr>
      <w:tr w:rsidR="00A17226" w:rsidRPr="00FE00A4" w:rsidTr="00CD16AD">
        <w:trPr>
          <w:trHeight w:val="3242"/>
        </w:trPr>
        <w:tc>
          <w:tcPr>
            <w:tcW w:w="2432" w:type="dxa"/>
            <w:gridSpan w:val="4"/>
            <w:tcBorders>
              <w:top w:val="single" w:sz="4" w:space="0" w:color="000000"/>
              <w:left w:val="single" w:sz="4" w:space="0" w:color="000000"/>
              <w:bottom w:val="single" w:sz="4" w:space="0" w:color="000000"/>
            </w:tcBorders>
            <w:shd w:val="clear" w:color="auto" w:fill="auto"/>
          </w:tcPr>
          <w:p w:rsidR="007D753B" w:rsidRPr="008318E5" w:rsidRDefault="007D753B" w:rsidP="007D753B">
            <w:pPr>
              <w:spacing w:after="0" w:line="240" w:lineRule="auto"/>
              <w:rPr>
                <w:rFonts w:ascii="Times New Roman" w:hAnsi="Times New Roman" w:cs="Times New Roman"/>
                <w:sz w:val="24"/>
                <w:szCs w:val="24"/>
              </w:rPr>
            </w:pPr>
            <w:r w:rsidRPr="008318E5">
              <w:rPr>
                <w:rFonts w:ascii="Times New Roman" w:hAnsi="Times New Roman" w:cs="Times New Roman"/>
                <w:bCs/>
                <w:sz w:val="24"/>
                <w:szCs w:val="24"/>
              </w:rPr>
              <w:t>Крылова Н.М. «Детский сад- дом радости» примерная основная образовательная программа дошкольного образования – М.: ТЦ Сфера, 2015.-352с.</w:t>
            </w:r>
          </w:p>
          <w:p w:rsidR="00A17226" w:rsidRPr="00FE00A4" w:rsidRDefault="007D753B" w:rsidP="007D753B">
            <w:pPr>
              <w:spacing w:after="0" w:line="240" w:lineRule="auto"/>
              <w:jc w:val="both"/>
              <w:rPr>
                <w:rFonts w:ascii="Times New Roman" w:eastAsia="Times New Roman" w:hAnsi="Times New Roman" w:cs="Times New Roman"/>
                <w:sz w:val="24"/>
                <w:szCs w:val="24"/>
                <w:highlight w:val="yellow"/>
                <w:lang w:eastAsia="ru-RU"/>
              </w:rPr>
            </w:pPr>
            <w:r w:rsidRPr="008318E5">
              <w:rPr>
                <w:rFonts w:ascii="Times New Roman" w:hAnsi="Times New Roman" w:cs="Times New Roman"/>
                <w:sz w:val="24"/>
                <w:szCs w:val="24"/>
              </w:rPr>
              <w:t xml:space="preserve">Содержание коррекционной работы строится на основе: </w:t>
            </w:r>
            <w:r>
              <w:rPr>
                <w:rFonts w:ascii="Times New Roman" w:hAnsi="Times New Roman" w:cs="Times New Roman"/>
                <w:sz w:val="24"/>
                <w:szCs w:val="24"/>
              </w:rPr>
              <w:t>Примерной адаптированной основной образовательной программы</w:t>
            </w:r>
            <w:r w:rsidRPr="008318E5">
              <w:rPr>
                <w:rFonts w:ascii="Times New Roman" w:hAnsi="Times New Roman" w:cs="Times New Roman"/>
                <w:sz w:val="24"/>
                <w:szCs w:val="24"/>
              </w:rPr>
              <w:t xml:space="preserve"> для дошкольников с тяжелыми нарушениями речи / Л. Б. </w:t>
            </w:r>
            <w:proofErr w:type="spellStart"/>
            <w:r w:rsidRPr="008318E5">
              <w:rPr>
                <w:rFonts w:ascii="Times New Roman" w:hAnsi="Times New Roman" w:cs="Times New Roman"/>
                <w:sz w:val="24"/>
                <w:szCs w:val="24"/>
              </w:rPr>
              <w:t>Баряева</w:t>
            </w:r>
            <w:proofErr w:type="spellEnd"/>
            <w:r w:rsidRPr="008318E5">
              <w:rPr>
                <w:rFonts w:ascii="Times New Roman" w:hAnsi="Times New Roman" w:cs="Times New Roman"/>
                <w:sz w:val="24"/>
                <w:szCs w:val="24"/>
              </w:rPr>
              <w:t xml:space="preserve">, Т.В. </w:t>
            </w:r>
            <w:proofErr w:type="spellStart"/>
            <w:r w:rsidRPr="008318E5">
              <w:rPr>
                <w:rFonts w:ascii="Times New Roman" w:hAnsi="Times New Roman" w:cs="Times New Roman"/>
                <w:sz w:val="24"/>
                <w:szCs w:val="24"/>
              </w:rPr>
              <w:t>Волосовец</w:t>
            </w:r>
            <w:proofErr w:type="spellEnd"/>
            <w:r w:rsidRPr="008318E5">
              <w:rPr>
                <w:rFonts w:ascii="Times New Roman" w:hAnsi="Times New Roman" w:cs="Times New Roman"/>
                <w:sz w:val="24"/>
                <w:szCs w:val="24"/>
              </w:rPr>
              <w:t xml:space="preserve">, О. П. </w:t>
            </w:r>
            <w:proofErr w:type="spellStart"/>
            <w:r w:rsidRPr="008318E5">
              <w:rPr>
                <w:rFonts w:ascii="Times New Roman" w:hAnsi="Times New Roman" w:cs="Times New Roman"/>
                <w:sz w:val="24"/>
                <w:szCs w:val="24"/>
              </w:rPr>
              <w:t>Гаврилушкина</w:t>
            </w:r>
            <w:proofErr w:type="spellEnd"/>
            <w:r w:rsidRPr="008318E5">
              <w:rPr>
                <w:rFonts w:ascii="Times New Roman" w:hAnsi="Times New Roman" w:cs="Times New Roman"/>
                <w:sz w:val="24"/>
                <w:szCs w:val="24"/>
              </w:rPr>
              <w:t>, Г. Г. Голубева и др.; Под. ред. проф. Л. В. Ло</w:t>
            </w:r>
            <w:r>
              <w:rPr>
                <w:rFonts w:ascii="Times New Roman" w:hAnsi="Times New Roman" w:cs="Times New Roman"/>
                <w:sz w:val="24"/>
                <w:szCs w:val="24"/>
              </w:rPr>
              <w:t>патиной. — СПб., 2014. — 386 с.</w:t>
            </w:r>
          </w:p>
        </w:tc>
        <w:tc>
          <w:tcPr>
            <w:tcW w:w="3260" w:type="dxa"/>
            <w:gridSpan w:val="2"/>
            <w:tcBorders>
              <w:top w:val="single" w:sz="4" w:space="0" w:color="000000"/>
              <w:left w:val="single" w:sz="4" w:space="0" w:color="000000"/>
              <w:bottom w:val="single" w:sz="4" w:space="0" w:color="000000"/>
            </w:tcBorders>
            <w:shd w:val="clear" w:color="auto" w:fill="auto"/>
          </w:tcPr>
          <w:p w:rsidR="007D753B" w:rsidRPr="008318E5" w:rsidRDefault="007D753B" w:rsidP="007D753B">
            <w:pPr>
              <w:spacing w:after="0" w:line="240" w:lineRule="auto"/>
              <w:rPr>
                <w:rFonts w:ascii="Times New Roman" w:hAnsi="Times New Roman" w:cs="Times New Roman"/>
                <w:sz w:val="24"/>
                <w:szCs w:val="24"/>
              </w:rPr>
            </w:pPr>
            <w:r w:rsidRPr="008318E5">
              <w:rPr>
                <w:rFonts w:ascii="Times New Roman" w:hAnsi="Times New Roman" w:cs="Times New Roman"/>
                <w:sz w:val="24"/>
                <w:szCs w:val="24"/>
              </w:rPr>
              <w:t>Технологии речевого развития:</w:t>
            </w:r>
          </w:p>
          <w:p w:rsidR="007D753B" w:rsidRPr="008318E5" w:rsidRDefault="007D753B" w:rsidP="007D753B">
            <w:pPr>
              <w:spacing w:after="0" w:line="240" w:lineRule="auto"/>
              <w:rPr>
                <w:rFonts w:ascii="Times New Roman" w:hAnsi="Times New Roman" w:cs="Times New Roman"/>
                <w:sz w:val="24"/>
                <w:szCs w:val="24"/>
              </w:rPr>
            </w:pPr>
            <w:r w:rsidRPr="008318E5">
              <w:rPr>
                <w:rFonts w:ascii="Times New Roman" w:hAnsi="Times New Roman" w:cs="Times New Roman"/>
                <w:sz w:val="24"/>
                <w:szCs w:val="24"/>
              </w:rPr>
              <w:t>Моделирование</w:t>
            </w:r>
          </w:p>
          <w:p w:rsidR="007D753B" w:rsidRPr="008318E5" w:rsidRDefault="007D753B" w:rsidP="007D753B">
            <w:pPr>
              <w:spacing w:after="0" w:line="240" w:lineRule="auto"/>
              <w:rPr>
                <w:rFonts w:ascii="Times New Roman" w:hAnsi="Times New Roman" w:cs="Times New Roman"/>
                <w:sz w:val="24"/>
                <w:szCs w:val="24"/>
              </w:rPr>
            </w:pPr>
            <w:r w:rsidRPr="008318E5">
              <w:rPr>
                <w:rFonts w:ascii="Times New Roman" w:hAnsi="Times New Roman" w:cs="Times New Roman"/>
                <w:sz w:val="24"/>
                <w:szCs w:val="24"/>
              </w:rPr>
              <w:t>Мнемотехника</w:t>
            </w:r>
          </w:p>
          <w:p w:rsidR="007D753B" w:rsidRPr="008318E5" w:rsidRDefault="007D753B" w:rsidP="007D753B">
            <w:pPr>
              <w:spacing w:after="0" w:line="240" w:lineRule="auto"/>
              <w:rPr>
                <w:rFonts w:ascii="Times New Roman" w:hAnsi="Times New Roman" w:cs="Times New Roman"/>
                <w:sz w:val="24"/>
                <w:szCs w:val="24"/>
              </w:rPr>
            </w:pPr>
            <w:r w:rsidRPr="008318E5">
              <w:rPr>
                <w:rFonts w:ascii="Times New Roman" w:hAnsi="Times New Roman" w:cs="Times New Roman"/>
                <w:sz w:val="24"/>
                <w:szCs w:val="24"/>
              </w:rPr>
              <w:t>Технология обучения детей составлению сравнений</w:t>
            </w:r>
          </w:p>
          <w:p w:rsidR="007D753B" w:rsidRPr="008318E5" w:rsidRDefault="007D753B" w:rsidP="007D753B">
            <w:pPr>
              <w:spacing w:after="0" w:line="240" w:lineRule="auto"/>
              <w:rPr>
                <w:rFonts w:ascii="Times New Roman" w:hAnsi="Times New Roman" w:cs="Times New Roman"/>
                <w:sz w:val="24"/>
                <w:szCs w:val="24"/>
              </w:rPr>
            </w:pPr>
            <w:r w:rsidRPr="008318E5">
              <w:rPr>
                <w:rFonts w:ascii="Times New Roman" w:hAnsi="Times New Roman" w:cs="Times New Roman"/>
                <w:sz w:val="24"/>
                <w:szCs w:val="24"/>
              </w:rPr>
              <w:t>Технология обучения составлению загадок</w:t>
            </w:r>
          </w:p>
          <w:p w:rsidR="007D753B" w:rsidRPr="008318E5" w:rsidRDefault="007D753B" w:rsidP="007D753B">
            <w:pPr>
              <w:spacing w:after="0" w:line="240" w:lineRule="auto"/>
              <w:rPr>
                <w:rFonts w:ascii="Times New Roman" w:hAnsi="Times New Roman" w:cs="Times New Roman"/>
                <w:sz w:val="24"/>
                <w:szCs w:val="24"/>
              </w:rPr>
            </w:pPr>
            <w:proofErr w:type="spellStart"/>
            <w:r w:rsidRPr="008318E5">
              <w:rPr>
                <w:rFonts w:ascii="Times New Roman" w:hAnsi="Times New Roman" w:cs="Times New Roman"/>
                <w:sz w:val="24"/>
                <w:szCs w:val="24"/>
              </w:rPr>
              <w:t>Сказкотерапия</w:t>
            </w:r>
            <w:proofErr w:type="spellEnd"/>
          </w:p>
          <w:p w:rsidR="007D753B" w:rsidRPr="008318E5" w:rsidRDefault="007D753B" w:rsidP="007D753B">
            <w:pPr>
              <w:spacing w:after="0" w:line="240" w:lineRule="auto"/>
              <w:rPr>
                <w:rFonts w:ascii="Times New Roman" w:hAnsi="Times New Roman" w:cs="Times New Roman"/>
                <w:sz w:val="24"/>
                <w:szCs w:val="24"/>
              </w:rPr>
            </w:pPr>
            <w:r w:rsidRPr="008318E5">
              <w:rPr>
                <w:rFonts w:ascii="Times New Roman" w:hAnsi="Times New Roman" w:cs="Times New Roman"/>
                <w:sz w:val="24"/>
                <w:szCs w:val="24"/>
              </w:rPr>
              <w:t>Артикуляционная и пальчиковая гимнастики</w:t>
            </w:r>
          </w:p>
          <w:p w:rsidR="007D753B" w:rsidRPr="008318E5" w:rsidRDefault="007D753B" w:rsidP="007D753B">
            <w:pPr>
              <w:spacing w:after="0" w:line="240" w:lineRule="auto"/>
              <w:rPr>
                <w:rFonts w:ascii="Times New Roman" w:hAnsi="Times New Roman" w:cs="Times New Roman"/>
                <w:sz w:val="24"/>
                <w:szCs w:val="24"/>
              </w:rPr>
            </w:pPr>
            <w:proofErr w:type="spellStart"/>
            <w:r w:rsidRPr="008318E5">
              <w:rPr>
                <w:rFonts w:ascii="Times New Roman" w:hAnsi="Times New Roman" w:cs="Times New Roman"/>
                <w:sz w:val="24"/>
                <w:szCs w:val="24"/>
              </w:rPr>
              <w:t>Логоритмика</w:t>
            </w:r>
            <w:proofErr w:type="spellEnd"/>
          </w:p>
          <w:p w:rsidR="007D753B" w:rsidRPr="008318E5" w:rsidRDefault="007D753B" w:rsidP="007D753B">
            <w:pPr>
              <w:spacing w:after="0" w:line="240" w:lineRule="auto"/>
              <w:rPr>
                <w:rFonts w:ascii="Times New Roman" w:hAnsi="Times New Roman" w:cs="Times New Roman"/>
                <w:sz w:val="24"/>
                <w:szCs w:val="24"/>
              </w:rPr>
            </w:pPr>
            <w:r w:rsidRPr="008318E5">
              <w:rPr>
                <w:rFonts w:ascii="Times New Roman" w:hAnsi="Times New Roman" w:cs="Times New Roman"/>
                <w:sz w:val="24"/>
                <w:szCs w:val="24"/>
              </w:rPr>
              <w:t>Творческие рассказы</w:t>
            </w:r>
          </w:p>
          <w:p w:rsidR="007D753B" w:rsidRPr="008318E5" w:rsidRDefault="007D753B" w:rsidP="007D753B">
            <w:pPr>
              <w:spacing w:after="0" w:line="240" w:lineRule="auto"/>
              <w:rPr>
                <w:rFonts w:ascii="Times New Roman" w:hAnsi="Times New Roman" w:cs="Times New Roman"/>
                <w:sz w:val="24"/>
                <w:szCs w:val="24"/>
              </w:rPr>
            </w:pPr>
            <w:r w:rsidRPr="008318E5">
              <w:rPr>
                <w:rFonts w:ascii="Times New Roman" w:hAnsi="Times New Roman" w:cs="Times New Roman"/>
                <w:sz w:val="24"/>
                <w:szCs w:val="24"/>
              </w:rPr>
              <w:t>Игры-драматизации, инсценировки</w:t>
            </w:r>
          </w:p>
          <w:p w:rsidR="007D753B" w:rsidRPr="008318E5" w:rsidRDefault="007D753B" w:rsidP="007D753B">
            <w:pPr>
              <w:spacing w:after="0" w:line="240" w:lineRule="auto"/>
              <w:rPr>
                <w:rFonts w:ascii="Times New Roman" w:hAnsi="Times New Roman" w:cs="Times New Roman"/>
                <w:sz w:val="24"/>
                <w:szCs w:val="24"/>
              </w:rPr>
            </w:pPr>
            <w:r w:rsidRPr="008318E5">
              <w:rPr>
                <w:rFonts w:ascii="Times New Roman" w:hAnsi="Times New Roman" w:cs="Times New Roman"/>
                <w:sz w:val="24"/>
                <w:szCs w:val="24"/>
              </w:rPr>
              <w:t>Пересказ</w:t>
            </w:r>
          </w:p>
          <w:p w:rsidR="007D753B" w:rsidRPr="008318E5" w:rsidRDefault="007D753B" w:rsidP="007D753B">
            <w:pPr>
              <w:spacing w:after="0" w:line="240" w:lineRule="auto"/>
              <w:rPr>
                <w:rFonts w:ascii="Times New Roman" w:hAnsi="Times New Roman" w:cs="Times New Roman"/>
                <w:sz w:val="24"/>
                <w:szCs w:val="24"/>
              </w:rPr>
            </w:pPr>
            <w:r w:rsidRPr="008318E5">
              <w:rPr>
                <w:rFonts w:ascii="Times New Roman" w:hAnsi="Times New Roman" w:cs="Times New Roman"/>
                <w:sz w:val="24"/>
                <w:szCs w:val="24"/>
              </w:rPr>
              <w:t>Рассказ по картине</w:t>
            </w:r>
          </w:p>
          <w:p w:rsidR="007D753B" w:rsidRPr="008318E5" w:rsidRDefault="007D753B" w:rsidP="007D753B">
            <w:pPr>
              <w:spacing w:after="0" w:line="240" w:lineRule="auto"/>
              <w:rPr>
                <w:rFonts w:ascii="Times New Roman" w:hAnsi="Times New Roman" w:cs="Times New Roman"/>
                <w:sz w:val="24"/>
                <w:szCs w:val="24"/>
              </w:rPr>
            </w:pPr>
            <w:r w:rsidRPr="008318E5">
              <w:rPr>
                <w:rFonts w:ascii="Times New Roman" w:hAnsi="Times New Roman" w:cs="Times New Roman"/>
                <w:sz w:val="24"/>
                <w:szCs w:val="24"/>
              </w:rPr>
              <w:t>Составление описательного рассказа</w:t>
            </w:r>
          </w:p>
          <w:p w:rsidR="007D753B" w:rsidRPr="008318E5" w:rsidRDefault="007D753B" w:rsidP="007D753B">
            <w:pPr>
              <w:spacing w:after="0" w:line="240" w:lineRule="auto"/>
              <w:rPr>
                <w:rFonts w:ascii="Times New Roman" w:hAnsi="Times New Roman" w:cs="Times New Roman"/>
                <w:sz w:val="24"/>
                <w:szCs w:val="24"/>
              </w:rPr>
            </w:pPr>
            <w:r w:rsidRPr="008318E5">
              <w:rPr>
                <w:rFonts w:ascii="Times New Roman" w:hAnsi="Times New Roman" w:cs="Times New Roman"/>
                <w:sz w:val="24"/>
                <w:szCs w:val="24"/>
              </w:rPr>
              <w:t>Рассказы детей из опыта</w:t>
            </w:r>
          </w:p>
          <w:p w:rsidR="00A17226" w:rsidRPr="00FE00A4" w:rsidRDefault="00A17226" w:rsidP="00A17226">
            <w:pPr>
              <w:tabs>
                <w:tab w:val="left" w:pos="424"/>
              </w:tabs>
              <w:spacing w:after="0" w:line="240" w:lineRule="auto"/>
              <w:jc w:val="both"/>
              <w:rPr>
                <w:rFonts w:ascii="Times New Roman" w:eastAsia="Times New Roman" w:hAnsi="Times New Roman" w:cs="Times New Roman"/>
                <w:sz w:val="24"/>
                <w:szCs w:val="24"/>
                <w:highlight w:val="yellow"/>
                <w:lang w:eastAsia="ru-RU"/>
              </w:rPr>
            </w:pPr>
          </w:p>
        </w:tc>
        <w:tc>
          <w:tcPr>
            <w:tcW w:w="3508" w:type="dxa"/>
            <w:gridSpan w:val="2"/>
            <w:tcBorders>
              <w:top w:val="single" w:sz="4" w:space="0" w:color="000000"/>
              <w:left w:val="single" w:sz="4" w:space="0" w:color="000000"/>
              <w:bottom w:val="single" w:sz="4" w:space="0" w:color="000000"/>
              <w:right w:val="single" w:sz="4" w:space="0" w:color="000000"/>
            </w:tcBorders>
            <w:shd w:val="clear" w:color="auto" w:fill="auto"/>
          </w:tcPr>
          <w:p w:rsidR="00DF7353" w:rsidRPr="00F73627" w:rsidRDefault="00DF7353" w:rsidP="00CD16AD">
            <w:pPr>
              <w:spacing w:after="0" w:line="240" w:lineRule="auto"/>
              <w:jc w:val="both"/>
              <w:rPr>
                <w:rFonts w:ascii="Times New Roman" w:eastAsia="Times New Roman" w:hAnsi="Times New Roman" w:cs="Times New Roman"/>
                <w:sz w:val="24"/>
                <w:szCs w:val="24"/>
                <w:lang w:eastAsia="ru-RU"/>
              </w:rPr>
            </w:pPr>
            <w:r w:rsidRPr="00F73627">
              <w:rPr>
                <w:rFonts w:ascii="Times New Roman" w:eastAsia="Times New Roman" w:hAnsi="Times New Roman" w:cs="Times New Roman"/>
                <w:sz w:val="24"/>
                <w:szCs w:val="24"/>
                <w:lang w:eastAsia="ru-RU"/>
              </w:rPr>
              <w:t>Касса букв и слогов</w:t>
            </w:r>
          </w:p>
          <w:p w:rsidR="00DF7353" w:rsidRPr="00FE00A4" w:rsidRDefault="00DF7353" w:rsidP="00CD16AD">
            <w:pPr>
              <w:spacing w:after="0" w:line="240" w:lineRule="auto"/>
              <w:jc w:val="both"/>
              <w:rPr>
                <w:rFonts w:ascii="Times New Roman" w:eastAsia="Times New Roman" w:hAnsi="Times New Roman" w:cs="Times New Roman"/>
                <w:sz w:val="24"/>
                <w:szCs w:val="24"/>
                <w:highlight w:val="yellow"/>
                <w:lang w:eastAsia="ru-RU"/>
              </w:rPr>
            </w:pPr>
            <w:r w:rsidRPr="00F73627">
              <w:rPr>
                <w:rFonts w:ascii="Times New Roman" w:eastAsia="Times New Roman" w:hAnsi="Times New Roman" w:cs="Times New Roman"/>
                <w:sz w:val="24"/>
                <w:szCs w:val="24"/>
                <w:lang w:eastAsia="ru-RU"/>
              </w:rPr>
              <w:t>Дидактические пособия</w:t>
            </w:r>
          </w:p>
        </w:tc>
      </w:tr>
      <w:tr w:rsidR="00A17226" w:rsidRPr="00FE00A4" w:rsidTr="00CD16AD">
        <w:tc>
          <w:tcPr>
            <w:tcW w:w="9200" w:type="dxa"/>
            <w:gridSpan w:val="8"/>
            <w:tcBorders>
              <w:top w:val="single" w:sz="4" w:space="0" w:color="000000"/>
              <w:left w:val="single" w:sz="4" w:space="0" w:color="000000"/>
              <w:bottom w:val="single" w:sz="4" w:space="0" w:color="000000"/>
              <w:right w:val="single" w:sz="4" w:space="0" w:color="000000"/>
            </w:tcBorders>
            <w:shd w:val="clear" w:color="auto" w:fill="auto"/>
          </w:tcPr>
          <w:p w:rsidR="00A17226" w:rsidRPr="00FE00A4" w:rsidRDefault="00A17226" w:rsidP="00CD16AD">
            <w:pPr>
              <w:spacing w:after="0" w:line="240" w:lineRule="auto"/>
              <w:jc w:val="center"/>
              <w:rPr>
                <w:rFonts w:ascii="Times New Roman" w:eastAsia="Times New Roman" w:hAnsi="Times New Roman" w:cs="Times New Roman"/>
                <w:b/>
                <w:sz w:val="24"/>
                <w:szCs w:val="24"/>
                <w:highlight w:val="yellow"/>
                <w:lang w:eastAsia="ru-RU"/>
              </w:rPr>
            </w:pPr>
            <w:r w:rsidRPr="00FE00A4">
              <w:rPr>
                <w:rFonts w:ascii="Times New Roman" w:eastAsia="Times New Roman" w:hAnsi="Times New Roman" w:cs="Times New Roman"/>
                <w:b/>
                <w:sz w:val="24"/>
                <w:szCs w:val="24"/>
                <w:lang w:eastAsia="ru-RU"/>
              </w:rPr>
              <w:t>Образовательная область «Художественно-эстетическое развитие»</w:t>
            </w:r>
          </w:p>
        </w:tc>
      </w:tr>
      <w:tr w:rsidR="00A17226" w:rsidRPr="00FE00A4" w:rsidTr="00CD16AD">
        <w:tc>
          <w:tcPr>
            <w:tcW w:w="2449" w:type="dxa"/>
            <w:gridSpan w:val="5"/>
            <w:tcBorders>
              <w:top w:val="single" w:sz="4" w:space="0" w:color="000000"/>
              <w:left w:val="single" w:sz="4" w:space="0" w:color="000000"/>
              <w:bottom w:val="single" w:sz="4" w:space="0" w:color="000000"/>
            </w:tcBorders>
            <w:shd w:val="clear" w:color="auto" w:fill="auto"/>
          </w:tcPr>
          <w:p w:rsidR="00DF7353" w:rsidRPr="00406BAA" w:rsidRDefault="00DF7353" w:rsidP="00DF735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 xml:space="preserve">«От рождения до школы». Примерная основная общеобразовательная программа дошкольного образования \ под. ред. Н. Е </w:t>
            </w:r>
            <w:proofErr w:type="spellStart"/>
            <w:r w:rsidRPr="00406BAA">
              <w:rPr>
                <w:rFonts w:ascii="Times New Roman" w:hAnsi="Times New Roman" w:cs="Times New Roman"/>
                <w:sz w:val="24"/>
                <w:szCs w:val="24"/>
              </w:rPr>
              <w:t>Вераксы</w:t>
            </w:r>
            <w:proofErr w:type="spellEnd"/>
            <w:r w:rsidRPr="00406BAA">
              <w:rPr>
                <w:rFonts w:ascii="Times New Roman" w:hAnsi="Times New Roman" w:cs="Times New Roman"/>
                <w:sz w:val="24"/>
                <w:szCs w:val="24"/>
              </w:rPr>
              <w:t xml:space="preserve">, </w:t>
            </w:r>
            <w:r w:rsidRPr="00406BAA">
              <w:rPr>
                <w:rFonts w:ascii="Times New Roman" w:hAnsi="Times New Roman" w:cs="Times New Roman"/>
                <w:sz w:val="24"/>
                <w:szCs w:val="24"/>
              </w:rPr>
              <w:lastRenderedPageBreak/>
              <w:t>Т.С. Комаровой, М.А. Васильевой.</w:t>
            </w:r>
          </w:p>
          <w:p w:rsidR="00A17226" w:rsidRPr="00FE00A4" w:rsidRDefault="00A17226" w:rsidP="00A17226">
            <w:pPr>
              <w:spacing w:after="0" w:line="240" w:lineRule="auto"/>
              <w:jc w:val="both"/>
              <w:rPr>
                <w:rFonts w:ascii="Times New Roman" w:eastAsia="Times New Roman" w:hAnsi="Times New Roman" w:cs="Times New Roman"/>
                <w:b/>
                <w:i/>
                <w:sz w:val="24"/>
                <w:szCs w:val="24"/>
                <w:highlight w:val="yellow"/>
                <w:lang w:eastAsia="ru-RU"/>
              </w:rPr>
            </w:pPr>
          </w:p>
        </w:tc>
        <w:tc>
          <w:tcPr>
            <w:tcW w:w="3243" w:type="dxa"/>
            <w:tcBorders>
              <w:top w:val="single" w:sz="4" w:space="0" w:color="000000"/>
              <w:left w:val="single" w:sz="4" w:space="0" w:color="000000"/>
              <w:bottom w:val="single" w:sz="4" w:space="0" w:color="000000"/>
            </w:tcBorders>
            <w:shd w:val="clear" w:color="auto" w:fill="auto"/>
          </w:tcPr>
          <w:p w:rsidR="00A17226" w:rsidRPr="00FE00A4" w:rsidRDefault="00DF7353" w:rsidP="00CD16AD">
            <w:pPr>
              <w:tabs>
                <w:tab w:val="left" w:pos="245"/>
                <w:tab w:val="left" w:pos="386"/>
              </w:tabs>
              <w:spacing w:after="0" w:line="240" w:lineRule="auto"/>
              <w:jc w:val="both"/>
              <w:rPr>
                <w:rFonts w:ascii="Times New Roman" w:eastAsia="Times New Roman" w:hAnsi="Times New Roman" w:cs="Times New Roman"/>
                <w:sz w:val="24"/>
                <w:szCs w:val="24"/>
                <w:highlight w:val="yellow"/>
                <w:lang w:eastAsia="ru-RU"/>
              </w:rPr>
            </w:pPr>
            <w:r w:rsidRPr="00406BAA">
              <w:rPr>
                <w:rFonts w:ascii="Times New Roman" w:hAnsi="Times New Roman" w:cs="Times New Roman"/>
                <w:sz w:val="24"/>
                <w:szCs w:val="24"/>
              </w:rPr>
              <w:lastRenderedPageBreak/>
              <w:t>Музыкальные занятия по программ</w:t>
            </w:r>
            <w:r w:rsidR="0079020A">
              <w:rPr>
                <w:rFonts w:ascii="Times New Roman" w:hAnsi="Times New Roman" w:cs="Times New Roman"/>
                <w:sz w:val="24"/>
                <w:szCs w:val="24"/>
              </w:rPr>
              <w:t>е «От рождения до школы» старшая</w:t>
            </w:r>
            <w:r w:rsidRPr="00406BAA">
              <w:rPr>
                <w:rFonts w:ascii="Times New Roman" w:hAnsi="Times New Roman" w:cs="Times New Roman"/>
                <w:sz w:val="24"/>
                <w:szCs w:val="24"/>
              </w:rPr>
              <w:t xml:space="preserve"> группа Арсенина Е.Н.-Волгоград: Учитель, 2015 -335-с</w:t>
            </w:r>
          </w:p>
        </w:tc>
        <w:tc>
          <w:tcPr>
            <w:tcW w:w="3508" w:type="dxa"/>
            <w:gridSpan w:val="2"/>
            <w:tcBorders>
              <w:top w:val="single" w:sz="4" w:space="0" w:color="000000"/>
              <w:left w:val="single" w:sz="4" w:space="0" w:color="000000"/>
              <w:bottom w:val="single" w:sz="4" w:space="0" w:color="000000"/>
              <w:right w:val="single" w:sz="4" w:space="0" w:color="000000"/>
            </w:tcBorders>
            <w:shd w:val="clear" w:color="auto" w:fill="auto"/>
          </w:tcPr>
          <w:p w:rsidR="00DF7353" w:rsidRPr="00406BAA" w:rsidRDefault="00DF7353" w:rsidP="00DF735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конспекты;</w:t>
            </w:r>
          </w:p>
          <w:p w:rsidR="00DF7353" w:rsidRPr="00406BAA" w:rsidRDefault="00DF7353" w:rsidP="00DF735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перспективные планы;</w:t>
            </w:r>
          </w:p>
          <w:p w:rsidR="00DF7353" w:rsidRPr="00406BAA" w:rsidRDefault="00DF7353" w:rsidP="00DF735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методические разработки;</w:t>
            </w:r>
          </w:p>
          <w:p w:rsidR="00DF7353" w:rsidRPr="00406BAA" w:rsidRDefault="00DF7353" w:rsidP="00DF735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циклограммы по изобразительной деятельности;</w:t>
            </w:r>
          </w:p>
          <w:p w:rsidR="00DF7353" w:rsidRPr="00406BAA" w:rsidRDefault="00DF7353" w:rsidP="00DF735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наглядный и методический материал;</w:t>
            </w:r>
          </w:p>
          <w:p w:rsidR="00DF7353" w:rsidRPr="00406BAA" w:rsidRDefault="00DF7353" w:rsidP="00DF735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дидактические пособия;</w:t>
            </w:r>
          </w:p>
          <w:p w:rsidR="00DF7353" w:rsidRPr="00406BAA" w:rsidRDefault="00DF7353" w:rsidP="00DF735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lastRenderedPageBreak/>
              <w:t>скульптуры;</w:t>
            </w:r>
          </w:p>
          <w:p w:rsidR="00DF7353" w:rsidRPr="00406BAA" w:rsidRDefault="00DF7353" w:rsidP="00DF735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альбомы;</w:t>
            </w:r>
          </w:p>
          <w:p w:rsidR="00DF7353" w:rsidRPr="00406BAA" w:rsidRDefault="00DF7353" w:rsidP="00DF735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предметы прикладного и народного искусства;</w:t>
            </w:r>
          </w:p>
          <w:p w:rsidR="00DF7353" w:rsidRPr="00406BAA" w:rsidRDefault="00DF7353" w:rsidP="00DF735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образцы;</w:t>
            </w:r>
          </w:p>
          <w:p w:rsidR="00DF7353" w:rsidRPr="00406BAA" w:rsidRDefault="00DF7353" w:rsidP="00DF735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фотоальбомы;</w:t>
            </w:r>
          </w:p>
          <w:p w:rsidR="00DF7353" w:rsidRPr="00406BAA" w:rsidRDefault="00DF7353" w:rsidP="00DF735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художественная литература;</w:t>
            </w:r>
          </w:p>
          <w:p w:rsidR="00DF7353" w:rsidRPr="00406BAA" w:rsidRDefault="00DF7353" w:rsidP="00DF735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плакаты;</w:t>
            </w:r>
          </w:p>
          <w:p w:rsidR="00A17226" w:rsidRPr="00FE00A4" w:rsidRDefault="00DF7353" w:rsidP="00DF7353">
            <w:pPr>
              <w:spacing w:after="0" w:line="240" w:lineRule="auto"/>
              <w:jc w:val="both"/>
              <w:rPr>
                <w:rFonts w:ascii="Times New Roman" w:eastAsia="Times New Roman" w:hAnsi="Times New Roman" w:cs="Times New Roman"/>
                <w:sz w:val="24"/>
                <w:szCs w:val="24"/>
                <w:lang w:eastAsia="ru-RU"/>
              </w:rPr>
            </w:pPr>
            <w:r w:rsidRPr="00406BAA">
              <w:rPr>
                <w:rFonts w:ascii="Times New Roman" w:hAnsi="Times New Roman" w:cs="Times New Roman"/>
                <w:sz w:val="24"/>
                <w:szCs w:val="24"/>
              </w:rPr>
              <w:t>образцы по рисованию</w:t>
            </w:r>
          </w:p>
        </w:tc>
      </w:tr>
    </w:tbl>
    <w:p w:rsidR="00CF3DF5" w:rsidRDefault="00CF3DF5" w:rsidP="00CF3DF5">
      <w:pPr>
        <w:ind w:left="-567"/>
        <w:jc w:val="center"/>
        <w:rPr>
          <w:rFonts w:ascii="Times New Roman" w:hAnsi="Times New Roman" w:cs="Times New Roman"/>
          <w:sz w:val="28"/>
          <w:szCs w:val="28"/>
        </w:rPr>
      </w:pPr>
    </w:p>
    <w:p w:rsidR="00315DC5" w:rsidRDefault="00315DC5" w:rsidP="00315DC5">
      <w:pPr>
        <w:spacing w:after="0" w:line="240" w:lineRule="auto"/>
        <w:jc w:val="both"/>
        <w:rPr>
          <w:rFonts w:ascii="Times New Roman" w:hAnsi="Times New Roman"/>
          <w:b/>
          <w:sz w:val="24"/>
          <w:szCs w:val="24"/>
        </w:rPr>
      </w:pPr>
      <w:r>
        <w:rPr>
          <w:rFonts w:ascii="Times New Roman" w:hAnsi="Times New Roman"/>
          <w:b/>
          <w:sz w:val="24"/>
          <w:szCs w:val="24"/>
        </w:rPr>
        <w:t>3.2. Примерный перечень литературных, музыкальных, художественных и кинематографических произведений для реализации Программы</w:t>
      </w:r>
    </w:p>
    <w:p w:rsidR="00315DC5" w:rsidRDefault="00315DC5" w:rsidP="00315DC5">
      <w:pPr>
        <w:spacing w:after="0" w:line="240" w:lineRule="auto"/>
        <w:ind w:firstLine="709"/>
        <w:jc w:val="center"/>
        <w:rPr>
          <w:rFonts w:ascii="Times New Roman" w:hAnsi="Times New Roman"/>
          <w:b/>
          <w:sz w:val="24"/>
          <w:szCs w:val="24"/>
          <w:lang w:eastAsia="ru-RU"/>
        </w:rPr>
      </w:pPr>
    </w:p>
    <w:p w:rsidR="00315DC5" w:rsidRDefault="00315DC5" w:rsidP="00315DC5">
      <w:pPr>
        <w:spacing w:after="0" w:line="240" w:lineRule="auto"/>
        <w:ind w:firstLine="709"/>
        <w:jc w:val="center"/>
        <w:rPr>
          <w:rFonts w:ascii="Times New Roman" w:hAnsi="Times New Roman"/>
          <w:b/>
          <w:sz w:val="24"/>
          <w:szCs w:val="24"/>
          <w:lang w:eastAsia="ru-RU"/>
        </w:rPr>
      </w:pPr>
      <w:r>
        <w:rPr>
          <w:rFonts w:ascii="Times New Roman" w:hAnsi="Times New Roman"/>
          <w:b/>
          <w:sz w:val="24"/>
          <w:szCs w:val="24"/>
          <w:lang w:eastAsia="ru-RU"/>
        </w:rPr>
        <w:t>Примерный перечень художественной литературы</w:t>
      </w:r>
    </w:p>
    <w:p w:rsidR="009951CD" w:rsidRPr="00E9766C" w:rsidRDefault="009951CD" w:rsidP="009951CD">
      <w:pPr>
        <w:spacing w:line="240" w:lineRule="auto"/>
        <w:ind w:firstLine="709"/>
        <w:jc w:val="both"/>
        <w:rPr>
          <w:rFonts w:ascii="Times New Roman" w:hAnsi="Times New Roman" w:cs="Times New Roman"/>
          <w:b/>
          <w:i/>
          <w:sz w:val="24"/>
          <w:szCs w:val="24"/>
          <w:lang w:eastAsia="ru-RU"/>
        </w:rPr>
      </w:pPr>
      <w:r w:rsidRPr="00E9766C">
        <w:rPr>
          <w:rFonts w:ascii="Times New Roman" w:hAnsi="Times New Roman" w:cs="Times New Roman"/>
          <w:b/>
          <w:i/>
          <w:sz w:val="24"/>
          <w:szCs w:val="24"/>
          <w:lang w:eastAsia="ru-RU"/>
        </w:rPr>
        <w:t>От 5 до 6 лет</w:t>
      </w:r>
    </w:p>
    <w:p w:rsidR="009951CD" w:rsidRPr="009951CD" w:rsidRDefault="009951CD" w:rsidP="009951CD">
      <w:pPr>
        <w:spacing w:line="240" w:lineRule="auto"/>
        <w:ind w:firstLine="709"/>
        <w:jc w:val="both"/>
        <w:rPr>
          <w:rFonts w:ascii="Times New Roman" w:hAnsi="Times New Roman" w:cs="Times New Roman"/>
          <w:sz w:val="24"/>
          <w:szCs w:val="24"/>
          <w:lang w:eastAsia="ru-RU"/>
        </w:rPr>
      </w:pPr>
      <w:r w:rsidRPr="009951CD">
        <w:rPr>
          <w:rFonts w:ascii="Times New Roman" w:hAnsi="Times New Roman" w:cs="Times New Roman"/>
          <w:i/>
          <w:sz w:val="24"/>
          <w:szCs w:val="24"/>
          <w:lang w:eastAsia="ru-RU"/>
        </w:rPr>
        <w:t xml:space="preserve">Произведения поэтов и писателей России: </w:t>
      </w:r>
      <w:r w:rsidRPr="009951CD">
        <w:rPr>
          <w:rFonts w:ascii="Times New Roman" w:hAnsi="Times New Roman" w:cs="Times New Roman"/>
          <w:sz w:val="24"/>
          <w:szCs w:val="24"/>
          <w:lang w:eastAsia="ru-RU"/>
        </w:rPr>
        <w:t>М.</w:t>
      </w:r>
      <w:r w:rsidR="00E9766C">
        <w:rPr>
          <w:rFonts w:ascii="Times New Roman" w:hAnsi="Times New Roman" w:cs="Times New Roman"/>
          <w:sz w:val="24"/>
          <w:szCs w:val="24"/>
          <w:lang w:eastAsia="ru-RU"/>
        </w:rPr>
        <w:t xml:space="preserve"> </w:t>
      </w:r>
      <w:proofErr w:type="spellStart"/>
      <w:r w:rsidRPr="009951CD">
        <w:rPr>
          <w:rFonts w:ascii="Times New Roman" w:hAnsi="Times New Roman" w:cs="Times New Roman"/>
          <w:sz w:val="24"/>
          <w:szCs w:val="24"/>
          <w:lang w:eastAsia="ru-RU"/>
        </w:rPr>
        <w:t>Бородицкая</w:t>
      </w:r>
      <w:proofErr w:type="spellEnd"/>
      <w:r w:rsidRPr="009951CD">
        <w:rPr>
          <w:rFonts w:ascii="Times New Roman" w:hAnsi="Times New Roman" w:cs="Times New Roman"/>
          <w:sz w:val="24"/>
          <w:szCs w:val="24"/>
          <w:lang w:eastAsia="ru-RU"/>
        </w:rPr>
        <w:t xml:space="preserve"> «Тетушка Луна», </w:t>
      </w:r>
      <w:proofErr w:type="spellStart"/>
      <w:r w:rsidRPr="009951CD">
        <w:rPr>
          <w:rFonts w:ascii="Times New Roman" w:hAnsi="Times New Roman" w:cs="Times New Roman"/>
          <w:sz w:val="24"/>
          <w:szCs w:val="24"/>
          <w:lang w:eastAsia="ru-RU"/>
        </w:rPr>
        <w:t>Н.Волкова</w:t>
      </w:r>
      <w:proofErr w:type="spellEnd"/>
      <w:r w:rsidRPr="009951CD">
        <w:rPr>
          <w:rFonts w:ascii="Times New Roman" w:hAnsi="Times New Roman" w:cs="Times New Roman"/>
          <w:sz w:val="24"/>
          <w:szCs w:val="24"/>
          <w:lang w:eastAsia="ru-RU"/>
        </w:rPr>
        <w:t xml:space="preserve"> «Воздушные замки», </w:t>
      </w:r>
      <w:proofErr w:type="spellStart"/>
      <w:r w:rsidRPr="009951CD">
        <w:rPr>
          <w:rFonts w:ascii="Times New Roman" w:hAnsi="Times New Roman" w:cs="Times New Roman"/>
          <w:sz w:val="24"/>
          <w:szCs w:val="24"/>
          <w:lang w:eastAsia="ru-RU"/>
        </w:rPr>
        <w:t>Г.Дядина</w:t>
      </w:r>
      <w:proofErr w:type="spellEnd"/>
      <w:r w:rsidRPr="009951CD">
        <w:rPr>
          <w:rFonts w:ascii="Times New Roman" w:hAnsi="Times New Roman" w:cs="Times New Roman"/>
          <w:sz w:val="24"/>
          <w:szCs w:val="24"/>
          <w:lang w:eastAsia="ru-RU"/>
        </w:rPr>
        <w:t xml:space="preserve"> «Пуговичный городок», </w:t>
      </w:r>
      <w:proofErr w:type="spellStart"/>
      <w:r w:rsidRPr="009951CD">
        <w:rPr>
          <w:rFonts w:ascii="Times New Roman" w:hAnsi="Times New Roman" w:cs="Times New Roman"/>
          <w:sz w:val="24"/>
          <w:szCs w:val="24"/>
          <w:lang w:eastAsia="ru-RU"/>
        </w:rPr>
        <w:t>Ю.Симбирская</w:t>
      </w:r>
      <w:proofErr w:type="spellEnd"/>
      <w:r w:rsidRPr="009951CD">
        <w:rPr>
          <w:rFonts w:ascii="Times New Roman" w:hAnsi="Times New Roman" w:cs="Times New Roman"/>
          <w:sz w:val="24"/>
          <w:szCs w:val="24"/>
          <w:lang w:eastAsia="ru-RU"/>
        </w:rPr>
        <w:t xml:space="preserve"> «Ехал дождь в командировку», А.Усачев «Колыбельная книга», «К нам приходит Новый год», </w:t>
      </w:r>
      <w:proofErr w:type="spellStart"/>
      <w:r w:rsidRPr="009951CD">
        <w:rPr>
          <w:rFonts w:ascii="Times New Roman" w:hAnsi="Times New Roman" w:cs="Times New Roman"/>
          <w:sz w:val="24"/>
          <w:szCs w:val="24"/>
          <w:lang w:eastAsia="ru-RU"/>
        </w:rPr>
        <w:t>М.Яснов</w:t>
      </w:r>
      <w:proofErr w:type="spellEnd"/>
      <w:r w:rsidRPr="009951CD">
        <w:rPr>
          <w:rFonts w:ascii="Times New Roman" w:hAnsi="Times New Roman" w:cs="Times New Roman"/>
          <w:sz w:val="24"/>
          <w:szCs w:val="24"/>
          <w:lang w:eastAsia="ru-RU"/>
        </w:rPr>
        <w:t xml:space="preserve"> «Жила-была семья», «Подарки для Елки. Зимняя книга».</w:t>
      </w:r>
    </w:p>
    <w:p w:rsidR="009951CD" w:rsidRPr="009951CD" w:rsidRDefault="009951CD" w:rsidP="009951CD">
      <w:pPr>
        <w:spacing w:line="240" w:lineRule="auto"/>
        <w:ind w:firstLine="709"/>
        <w:jc w:val="both"/>
        <w:rPr>
          <w:rFonts w:ascii="Times New Roman" w:hAnsi="Times New Roman" w:cs="Times New Roman"/>
          <w:sz w:val="24"/>
          <w:szCs w:val="24"/>
          <w:lang w:eastAsia="ru-RU"/>
        </w:rPr>
      </w:pPr>
      <w:r w:rsidRPr="009951CD">
        <w:rPr>
          <w:rFonts w:ascii="Times New Roman" w:hAnsi="Times New Roman" w:cs="Times New Roman"/>
          <w:i/>
          <w:sz w:val="24"/>
          <w:szCs w:val="24"/>
          <w:lang w:eastAsia="ru-RU"/>
        </w:rPr>
        <w:t>Проза</w:t>
      </w:r>
      <w:r w:rsidRPr="009951CD">
        <w:rPr>
          <w:rFonts w:ascii="Times New Roman" w:hAnsi="Times New Roman" w:cs="Times New Roman"/>
          <w:sz w:val="24"/>
          <w:szCs w:val="24"/>
          <w:lang w:eastAsia="ru-RU"/>
        </w:rPr>
        <w:t xml:space="preserve">: </w:t>
      </w:r>
      <w:proofErr w:type="spellStart"/>
      <w:r w:rsidRPr="009951CD">
        <w:rPr>
          <w:rFonts w:ascii="Times New Roman" w:hAnsi="Times New Roman" w:cs="Times New Roman"/>
          <w:sz w:val="24"/>
          <w:szCs w:val="24"/>
          <w:lang w:eastAsia="ru-RU"/>
        </w:rPr>
        <w:t>И.Зартайская</w:t>
      </w:r>
      <w:proofErr w:type="spellEnd"/>
      <w:r w:rsidRPr="009951CD">
        <w:rPr>
          <w:rFonts w:ascii="Times New Roman" w:hAnsi="Times New Roman" w:cs="Times New Roman"/>
          <w:sz w:val="24"/>
          <w:szCs w:val="24"/>
          <w:lang w:eastAsia="ru-RU"/>
        </w:rPr>
        <w:t xml:space="preserve"> «Мышка ищет маму», «Подарок для мышки», С.Могилевская «Мой папа – волшебник», А.Орлова «Обожаю ходить по облакам»,</w:t>
      </w:r>
      <w:r w:rsidRPr="009951CD">
        <w:rPr>
          <w:rFonts w:ascii="Times New Roman" w:hAnsi="Times New Roman" w:cs="Times New Roman"/>
        </w:rPr>
        <w:t xml:space="preserve"> </w:t>
      </w:r>
      <w:r w:rsidRPr="009951CD">
        <w:rPr>
          <w:rFonts w:ascii="Times New Roman" w:hAnsi="Times New Roman" w:cs="Times New Roman"/>
          <w:sz w:val="24"/>
          <w:szCs w:val="24"/>
          <w:lang w:eastAsia="ru-RU"/>
        </w:rPr>
        <w:t>Е. Панфилова «</w:t>
      </w:r>
      <w:proofErr w:type="spellStart"/>
      <w:r w:rsidRPr="009951CD">
        <w:rPr>
          <w:rFonts w:ascii="Times New Roman" w:hAnsi="Times New Roman" w:cs="Times New Roman"/>
          <w:sz w:val="24"/>
          <w:szCs w:val="24"/>
          <w:lang w:eastAsia="ru-RU"/>
        </w:rPr>
        <w:t>Ашуни</w:t>
      </w:r>
      <w:proofErr w:type="spellEnd"/>
      <w:r w:rsidRPr="009951CD">
        <w:rPr>
          <w:rFonts w:ascii="Times New Roman" w:hAnsi="Times New Roman" w:cs="Times New Roman"/>
          <w:sz w:val="24"/>
          <w:szCs w:val="24"/>
          <w:lang w:eastAsia="ru-RU"/>
        </w:rPr>
        <w:t xml:space="preserve">. Сказка с рябиновой ветки», </w:t>
      </w:r>
      <w:proofErr w:type="spellStart"/>
      <w:r w:rsidRPr="009951CD">
        <w:rPr>
          <w:rFonts w:ascii="Times New Roman" w:hAnsi="Times New Roman" w:cs="Times New Roman"/>
          <w:sz w:val="24"/>
          <w:szCs w:val="24"/>
          <w:lang w:eastAsia="ru-RU"/>
        </w:rPr>
        <w:t>Ю.Симбирская</w:t>
      </w:r>
      <w:proofErr w:type="spellEnd"/>
      <w:r w:rsidRPr="009951CD">
        <w:rPr>
          <w:rFonts w:ascii="Times New Roman" w:hAnsi="Times New Roman" w:cs="Times New Roman"/>
          <w:sz w:val="24"/>
          <w:szCs w:val="24"/>
          <w:lang w:eastAsia="ru-RU"/>
        </w:rPr>
        <w:t xml:space="preserve"> «Лапин», </w:t>
      </w:r>
      <w:proofErr w:type="spellStart"/>
      <w:r w:rsidRPr="009951CD">
        <w:rPr>
          <w:rFonts w:ascii="Times New Roman" w:hAnsi="Times New Roman" w:cs="Times New Roman"/>
          <w:sz w:val="24"/>
          <w:szCs w:val="24"/>
          <w:lang w:eastAsia="ru-RU"/>
        </w:rPr>
        <w:t>О.Фадеева</w:t>
      </w:r>
      <w:proofErr w:type="spellEnd"/>
      <w:r w:rsidRPr="009951CD">
        <w:rPr>
          <w:rFonts w:ascii="Times New Roman" w:hAnsi="Times New Roman" w:cs="Times New Roman"/>
          <w:sz w:val="24"/>
          <w:szCs w:val="24"/>
          <w:lang w:eastAsia="ru-RU"/>
        </w:rPr>
        <w:t xml:space="preserve"> «Фрося - ель обыкновенная».</w:t>
      </w:r>
    </w:p>
    <w:p w:rsidR="009951CD" w:rsidRPr="009951CD" w:rsidRDefault="009951CD" w:rsidP="009951CD">
      <w:pPr>
        <w:spacing w:line="240" w:lineRule="auto"/>
        <w:ind w:firstLine="709"/>
        <w:jc w:val="both"/>
        <w:rPr>
          <w:rFonts w:ascii="Times New Roman" w:hAnsi="Times New Roman" w:cs="Times New Roman"/>
          <w:i/>
          <w:sz w:val="24"/>
          <w:szCs w:val="24"/>
          <w:lang w:eastAsia="ru-RU"/>
        </w:rPr>
      </w:pPr>
      <w:r w:rsidRPr="009951CD">
        <w:rPr>
          <w:rFonts w:ascii="Times New Roman" w:hAnsi="Times New Roman" w:cs="Times New Roman"/>
          <w:i/>
          <w:sz w:val="24"/>
          <w:szCs w:val="24"/>
          <w:lang w:eastAsia="ru-RU"/>
        </w:rPr>
        <w:t>Произведения поэтов и писателей разных стран:</w:t>
      </w:r>
    </w:p>
    <w:p w:rsidR="009951CD" w:rsidRPr="009951CD" w:rsidRDefault="009951CD" w:rsidP="009951CD">
      <w:pPr>
        <w:spacing w:line="240" w:lineRule="auto"/>
        <w:ind w:firstLine="709"/>
        <w:jc w:val="both"/>
        <w:rPr>
          <w:rFonts w:ascii="Times New Roman" w:hAnsi="Times New Roman" w:cs="Times New Roman"/>
          <w:sz w:val="24"/>
          <w:szCs w:val="24"/>
          <w:lang w:eastAsia="ru-RU"/>
        </w:rPr>
      </w:pPr>
      <w:r w:rsidRPr="009951CD">
        <w:rPr>
          <w:rFonts w:ascii="Times New Roman" w:hAnsi="Times New Roman" w:cs="Times New Roman"/>
          <w:i/>
          <w:sz w:val="24"/>
          <w:szCs w:val="24"/>
          <w:lang w:eastAsia="ru-RU"/>
        </w:rPr>
        <w:t>Поэзия</w:t>
      </w:r>
      <w:r w:rsidRPr="009951CD">
        <w:rPr>
          <w:rFonts w:ascii="Times New Roman" w:hAnsi="Times New Roman" w:cs="Times New Roman"/>
          <w:sz w:val="24"/>
          <w:szCs w:val="24"/>
          <w:lang w:eastAsia="ru-RU"/>
        </w:rPr>
        <w:t xml:space="preserve">: </w:t>
      </w:r>
      <w:proofErr w:type="spellStart"/>
      <w:r w:rsidRPr="009951CD">
        <w:rPr>
          <w:rFonts w:ascii="Times New Roman" w:hAnsi="Times New Roman" w:cs="Times New Roman"/>
          <w:sz w:val="24"/>
          <w:szCs w:val="24"/>
          <w:lang w:eastAsia="ru-RU"/>
        </w:rPr>
        <w:t>Э.Граветт</w:t>
      </w:r>
      <w:proofErr w:type="spellEnd"/>
      <w:r w:rsidRPr="009951CD">
        <w:rPr>
          <w:rFonts w:ascii="Times New Roman" w:hAnsi="Times New Roman" w:cs="Times New Roman"/>
          <w:sz w:val="24"/>
          <w:szCs w:val="24"/>
          <w:lang w:eastAsia="ru-RU"/>
        </w:rPr>
        <w:t xml:space="preserve"> «Полный порядок» (перевод Марина </w:t>
      </w:r>
      <w:proofErr w:type="spellStart"/>
      <w:r w:rsidRPr="009951CD">
        <w:rPr>
          <w:rFonts w:ascii="Times New Roman" w:hAnsi="Times New Roman" w:cs="Times New Roman"/>
          <w:sz w:val="24"/>
          <w:szCs w:val="24"/>
          <w:lang w:eastAsia="ru-RU"/>
        </w:rPr>
        <w:t>Бородицкая</w:t>
      </w:r>
      <w:proofErr w:type="spellEnd"/>
      <w:r w:rsidRPr="009951CD">
        <w:rPr>
          <w:rFonts w:ascii="Times New Roman" w:hAnsi="Times New Roman" w:cs="Times New Roman"/>
          <w:sz w:val="24"/>
          <w:szCs w:val="24"/>
          <w:lang w:eastAsia="ru-RU"/>
        </w:rPr>
        <w:t xml:space="preserve">), </w:t>
      </w:r>
      <w:proofErr w:type="spellStart"/>
      <w:r w:rsidRPr="009951CD">
        <w:rPr>
          <w:rFonts w:ascii="Times New Roman" w:hAnsi="Times New Roman" w:cs="Times New Roman"/>
          <w:sz w:val="24"/>
          <w:szCs w:val="24"/>
          <w:lang w:eastAsia="ru-RU"/>
        </w:rPr>
        <w:t>Д.Дисен</w:t>
      </w:r>
      <w:proofErr w:type="spellEnd"/>
      <w:r w:rsidRPr="009951CD">
        <w:rPr>
          <w:rFonts w:ascii="Times New Roman" w:hAnsi="Times New Roman" w:cs="Times New Roman"/>
          <w:sz w:val="24"/>
          <w:szCs w:val="24"/>
          <w:lang w:eastAsia="ru-RU"/>
        </w:rPr>
        <w:t xml:space="preserve"> «Рыбка </w:t>
      </w:r>
      <w:proofErr w:type="spellStart"/>
      <w:r w:rsidRPr="009951CD">
        <w:rPr>
          <w:rFonts w:ascii="Times New Roman" w:hAnsi="Times New Roman" w:cs="Times New Roman"/>
          <w:sz w:val="24"/>
          <w:szCs w:val="24"/>
          <w:lang w:eastAsia="ru-RU"/>
        </w:rPr>
        <w:t>Унывака</w:t>
      </w:r>
      <w:proofErr w:type="spellEnd"/>
      <w:r w:rsidRPr="009951CD">
        <w:rPr>
          <w:rFonts w:ascii="Times New Roman" w:hAnsi="Times New Roman" w:cs="Times New Roman"/>
          <w:sz w:val="24"/>
          <w:szCs w:val="24"/>
          <w:lang w:eastAsia="ru-RU"/>
        </w:rPr>
        <w:t xml:space="preserve">» (перевод </w:t>
      </w:r>
      <w:proofErr w:type="spellStart"/>
      <w:r w:rsidRPr="009951CD">
        <w:rPr>
          <w:rFonts w:ascii="Times New Roman" w:hAnsi="Times New Roman" w:cs="Times New Roman"/>
          <w:sz w:val="24"/>
          <w:szCs w:val="24"/>
          <w:lang w:eastAsia="ru-RU"/>
        </w:rPr>
        <w:t>М.Галиной</w:t>
      </w:r>
      <w:proofErr w:type="spellEnd"/>
      <w:r w:rsidRPr="009951CD">
        <w:rPr>
          <w:rFonts w:ascii="Times New Roman" w:hAnsi="Times New Roman" w:cs="Times New Roman"/>
          <w:sz w:val="24"/>
          <w:szCs w:val="24"/>
          <w:lang w:eastAsia="ru-RU"/>
        </w:rPr>
        <w:t xml:space="preserve">, </w:t>
      </w:r>
      <w:proofErr w:type="spellStart"/>
      <w:r w:rsidRPr="009951CD">
        <w:rPr>
          <w:rFonts w:ascii="Times New Roman" w:hAnsi="Times New Roman" w:cs="Times New Roman"/>
          <w:sz w:val="24"/>
          <w:szCs w:val="24"/>
          <w:lang w:eastAsia="ru-RU"/>
        </w:rPr>
        <w:t>А.Штыпеля</w:t>
      </w:r>
      <w:proofErr w:type="spellEnd"/>
      <w:r w:rsidRPr="009951CD">
        <w:rPr>
          <w:rFonts w:ascii="Times New Roman" w:hAnsi="Times New Roman" w:cs="Times New Roman"/>
          <w:sz w:val="24"/>
          <w:szCs w:val="24"/>
          <w:lang w:eastAsia="ru-RU"/>
        </w:rPr>
        <w:t>)  </w:t>
      </w:r>
    </w:p>
    <w:p w:rsidR="00315DC5" w:rsidRPr="00E9766C" w:rsidRDefault="009951CD" w:rsidP="00E9766C">
      <w:pPr>
        <w:spacing w:line="240" w:lineRule="auto"/>
        <w:ind w:firstLine="709"/>
        <w:jc w:val="both"/>
        <w:rPr>
          <w:rFonts w:ascii="Times New Roman" w:hAnsi="Times New Roman" w:cs="Times New Roman"/>
          <w:sz w:val="24"/>
          <w:szCs w:val="24"/>
          <w:lang w:eastAsia="ru-RU"/>
        </w:rPr>
      </w:pPr>
      <w:r w:rsidRPr="009951CD">
        <w:rPr>
          <w:rFonts w:ascii="Times New Roman" w:hAnsi="Times New Roman" w:cs="Times New Roman"/>
          <w:i/>
          <w:sz w:val="24"/>
          <w:szCs w:val="24"/>
          <w:lang w:eastAsia="ru-RU"/>
        </w:rPr>
        <w:t xml:space="preserve">Литературные сказки, рассказы: </w:t>
      </w:r>
      <w:r w:rsidRPr="009951CD">
        <w:rPr>
          <w:rFonts w:ascii="Times New Roman" w:hAnsi="Times New Roman" w:cs="Times New Roman"/>
          <w:sz w:val="24"/>
          <w:szCs w:val="24"/>
          <w:lang w:eastAsia="ru-RU"/>
        </w:rPr>
        <w:t xml:space="preserve">Л. </w:t>
      </w:r>
      <w:proofErr w:type="spellStart"/>
      <w:r w:rsidRPr="009951CD">
        <w:rPr>
          <w:rFonts w:ascii="Times New Roman" w:hAnsi="Times New Roman" w:cs="Times New Roman"/>
          <w:sz w:val="24"/>
          <w:szCs w:val="24"/>
          <w:lang w:eastAsia="ru-RU"/>
        </w:rPr>
        <w:t>Клинтинг</w:t>
      </w:r>
      <w:proofErr w:type="spellEnd"/>
      <w:r w:rsidRPr="009951CD">
        <w:rPr>
          <w:rFonts w:ascii="Times New Roman" w:hAnsi="Times New Roman" w:cs="Times New Roman"/>
          <w:sz w:val="24"/>
          <w:szCs w:val="24"/>
          <w:lang w:eastAsia="ru-RU"/>
        </w:rPr>
        <w:t xml:space="preserve"> «Истории про Кастора» (перевод К.Коваленко), В. Ли </w:t>
      </w:r>
      <w:proofErr w:type="spellStart"/>
      <w:r w:rsidRPr="009951CD">
        <w:rPr>
          <w:rFonts w:ascii="Times New Roman" w:hAnsi="Times New Roman" w:cs="Times New Roman"/>
          <w:sz w:val="24"/>
          <w:szCs w:val="24"/>
          <w:lang w:eastAsia="ru-RU"/>
        </w:rPr>
        <w:t>Бертон</w:t>
      </w:r>
      <w:proofErr w:type="spellEnd"/>
      <w:r w:rsidRPr="009951CD">
        <w:rPr>
          <w:rFonts w:ascii="Times New Roman" w:hAnsi="Times New Roman" w:cs="Times New Roman"/>
          <w:sz w:val="24"/>
          <w:szCs w:val="24"/>
          <w:lang w:eastAsia="ru-RU"/>
        </w:rPr>
        <w:t xml:space="preserve"> «Маленький Домик» (перевод </w:t>
      </w:r>
      <w:proofErr w:type="spellStart"/>
      <w:r w:rsidRPr="009951CD">
        <w:rPr>
          <w:rFonts w:ascii="Times New Roman" w:hAnsi="Times New Roman" w:cs="Times New Roman"/>
          <w:sz w:val="24"/>
          <w:szCs w:val="24"/>
          <w:lang w:eastAsia="ru-RU"/>
        </w:rPr>
        <w:t>Ю.Шипкова</w:t>
      </w:r>
      <w:proofErr w:type="spellEnd"/>
      <w:r w:rsidRPr="009951CD">
        <w:rPr>
          <w:rFonts w:ascii="Times New Roman" w:hAnsi="Times New Roman" w:cs="Times New Roman"/>
          <w:sz w:val="24"/>
          <w:szCs w:val="24"/>
          <w:lang w:eastAsia="ru-RU"/>
        </w:rPr>
        <w:t xml:space="preserve">), </w:t>
      </w:r>
      <w:proofErr w:type="spellStart"/>
      <w:r w:rsidRPr="009951CD">
        <w:rPr>
          <w:rFonts w:ascii="Times New Roman" w:hAnsi="Times New Roman" w:cs="Times New Roman"/>
          <w:sz w:val="24"/>
          <w:szCs w:val="24"/>
          <w:lang w:eastAsia="ru-RU"/>
        </w:rPr>
        <w:t>Д.Макки</w:t>
      </w:r>
      <w:proofErr w:type="spellEnd"/>
      <w:r w:rsidRPr="009951CD">
        <w:rPr>
          <w:rFonts w:ascii="Times New Roman" w:hAnsi="Times New Roman" w:cs="Times New Roman"/>
          <w:sz w:val="24"/>
          <w:szCs w:val="24"/>
          <w:lang w:eastAsia="ru-RU"/>
        </w:rPr>
        <w:t xml:space="preserve"> «</w:t>
      </w:r>
      <w:proofErr w:type="spellStart"/>
      <w:r w:rsidRPr="009951CD">
        <w:rPr>
          <w:rFonts w:ascii="Times New Roman" w:hAnsi="Times New Roman" w:cs="Times New Roman"/>
          <w:sz w:val="24"/>
          <w:szCs w:val="24"/>
          <w:lang w:eastAsia="ru-RU"/>
        </w:rPr>
        <w:t>Элмер</w:t>
      </w:r>
      <w:proofErr w:type="spellEnd"/>
      <w:r w:rsidRPr="009951CD">
        <w:rPr>
          <w:rFonts w:ascii="Times New Roman" w:hAnsi="Times New Roman" w:cs="Times New Roman"/>
          <w:sz w:val="24"/>
          <w:szCs w:val="24"/>
          <w:lang w:eastAsia="ru-RU"/>
        </w:rPr>
        <w:t xml:space="preserve">» (перевод </w:t>
      </w:r>
      <w:proofErr w:type="spellStart"/>
      <w:r w:rsidRPr="009951CD">
        <w:rPr>
          <w:rFonts w:ascii="Times New Roman" w:hAnsi="Times New Roman" w:cs="Times New Roman"/>
          <w:sz w:val="24"/>
          <w:szCs w:val="24"/>
          <w:lang w:eastAsia="ru-RU"/>
        </w:rPr>
        <w:t>М.Людковской</w:t>
      </w:r>
      <w:proofErr w:type="spellEnd"/>
      <w:r w:rsidRPr="009951CD">
        <w:rPr>
          <w:rFonts w:ascii="Times New Roman" w:hAnsi="Times New Roman" w:cs="Times New Roman"/>
          <w:sz w:val="24"/>
          <w:szCs w:val="24"/>
          <w:lang w:eastAsia="ru-RU"/>
        </w:rPr>
        <w:t xml:space="preserve">), </w:t>
      </w:r>
      <w:proofErr w:type="spellStart"/>
      <w:r w:rsidRPr="009951CD">
        <w:rPr>
          <w:rFonts w:ascii="Times New Roman" w:hAnsi="Times New Roman" w:cs="Times New Roman"/>
          <w:sz w:val="24"/>
          <w:szCs w:val="24"/>
          <w:lang w:eastAsia="ru-RU"/>
        </w:rPr>
        <w:t>Б.Патерсон</w:t>
      </w:r>
      <w:proofErr w:type="spellEnd"/>
      <w:r w:rsidRPr="009951CD">
        <w:rPr>
          <w:rFonts w:ascii="Times New Roman" w:hAnsi="Times New Roman" w:cs="Times New Roman"/>
          <w:sz w:val="24"/>
          <w:szCs w:val="24"/>
          <w:lang w:eastAsia="ru-RU"/>
        </w:rPr>
        <w:t xml:space="preserve">, </w:t>
      </w:r>
      <w:proofErr w:type="spellStart"/>
      <w:r w:rsidRPr="009951CD">
        <w:rPr>
          <w:rFonts w:ascii="Times New Roman" w:hAnsi="Times New Roman" w:cs="Times New Roman"/>
          <w:sz w:val="24"/>
          <w:szCs w:val="24"/>
          <w:lang w:eastAsia="ru-RU"/>
        </w:rPr>
        <w:t>С.Патерсон</w:t>
      </w:r>
      <w:proofErr w:type="spellEnd"/>
      <w:r w:rsidRPr="009951CD">
        <w:rPr>
          <w:rFonts w:ascii="Times New Roman" w:hAnsi="Times New Roman" w:cs="Times New Roman"/>
          <w:sz w:val="24"/>
          <w:szCs w:val="24"/>
          <w:lang w:eastAsia="ru-RU"/>
        </w:rPr>
        <w:t xml:space="preserve"> «Сказки Лисьего Леса» (перевод В.Полищука), П.Стюарт «Сказки о Ёжике и Кролике», А.Шмидт «Саша и Маша. Рассказы для детей» (перевод </w:t>
      </w:r>
      <w:proofErr w:type="spellStart"/>
      <w:r w:rsidRPr="009951CD">
        <w:rPr>
          <w:rFonts w:ascii="Times New Roman" w:hAnsi="Times New Roman" w:cs="Times New Roman"/>
          <w:sz w:val="24"/>
          <w:szCs w:val="24"/>
          <w:lang w:eastAsia="ru-RU"/>
        </w:rPr>
        <w:t>И.Трофимовой</w:t>
      </w:r>
      <w:proofErr w:type="spellEnd"/>
      <w:r w:rsidRPr="009951CD">
        <w:rPr>
          <w:rFonts w:ascii="Times New Roman" w:hAnsi="Times New Roman" w:cs="Times New Roman"/>
          <w:sz w:val="24"/>
          <w:szCs w:val="24"/>
          <w:lang w:eastAsia="ru-RU"/>
        </w:rPr>
        <w:t>).</w:t>
      </w:r>
    </w:p>
    <w:p w:rsidR="00315DC5" w:rsidRDefault="00315DC5" w:rsidP="00315DC5">
      <w:pPr>
        <w:spacing w:after="0" w:line="240" w:lineRule="auto"/>
        <w:ind w:firstLine="708"/>
        <w:jc w:val="both"/>
        <w:rPr>
          <w:rFonts w:ascii="Times New Roman" w:hAnsi="Times New Roman" w:cs="Times New Roman"/>
          <w:b/>
          <w:sz w:val="24"/>
          <w:szCs w:val="24"/>
        </w:rPr>
      </w:pPr>
      <w:r w:rsidRPr="00F513AD">
        <w:rPr>
          <w:rFonts w:ascii="Times New Roman" w:hAnsi="Times New Roman" w:cs="Times New Roman"/>
          <w:b/>
          <w:sz w:val="24"/>
          <w:szCs w:val="24"/>
        </w:rPr>
        <w:t>3.4. Режим дня</w:t>
      </w:r>
    </w:p>
    <w:p w:rsidR="00315DC5" w:rsidRDefault="00315DC5" w:rsidP="00315DC5">
      <w:pPr>
        <w:spacing w:after="0" w:line="240" w:lineRule="auto"/>
        <w:ind w:firstLine="709"/>
        <w:jc w:val="both"/>
        <w:rPr>
          <w:rFonts w:ascii="Times New Roman" w:hAnsi="Times New Roman"/>
          <w:sz w:val="24"/>
          <w:szCs w:val="24"/>
        </w:rPr>
      </w:pPr>
      <w:r>
        <w:rPr>
          <w:rFonts w:ascii="Times New Roman" w:hAnsi="Times New Roman"/>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315DC5" w:rsidRDefault="00315DC5" w:rsidP="00315DC5">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(свободное время), прием пищи, личная гигиена. Содержание и длительность каждого из компонентов, а также роль их в определенные возрастные периоды закономерно изменяются, приобретая новые характерные черты и особенности. </w:t>
      </w:r>
    </w:p>
    <w:p w:rsidR="00315DC5" w:rsidRDefault="00315DC5" w:rsidP="00315DC5">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315DC5" w:rsidRDefault="00315DC5" w:rsidP="00315DC5">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к активной деятельности и </w:t>
      </w:r>
      <w:r>
        <w:rPr>
          <w:rFonts w:ascii="Times New Roman" w:hAnsi="Times New Roman"/>
          <w:sz w:val="24"/>
          <w:szCs w:val="24"/>
        </w:rPr>
        <w:lastRenderedPageBreak/>
        <w:t>правильному отдыху с максимальным проведением его на свежем воздухе. Делать это необходимо постепенно, последовательно и ежедневно.</w:t>
      </w:r>
    </w:p>
    <w:p w:rsidR="009951CD" w:rsidRPr="00577FA0" w:rsidRDefault="009951CD" w:rsidP="009951CD">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Режим дня в старшей группе № 10</w:t>
      </w:r>
    </w:p>
    <w:tbl>
      <w:tblPr>
        <w:tblStyle w:val="a3"/>
        <w:tblW w:w="0" w:type="auto"/>
        <w:jc w:val="right"/>
        <w:tblLook w:val="04A0" w:firstRow="1" w:lastRow="0" w:firstColumn="1" w:lastColumn="0" w:noHBand="0" w:noVBand="1"/>
      </w:tblPr>
      <w:tblGrid>
        <w:gridCol w:w="1408"/>
        <w:gridCol w:w="8729"/>
      </w:tblGrid>
      <w:tr w:rsidR="009951CD" w:rsidRPr="00577FA0" w:rsidTr="00EE7F40">
        <w:trPr>
          <w:jc w:val="right"/>
        </w:trPr>
        <w:tc>
          <w:tcPr>
            <w:tcW w:w="1413"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время</w:t>
            </w:r>
          </w:p>
        </w:tc>
        <w:tc>
          <w:tcPr>
            <w:tcW w:w="8781"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ind w:firstLine="708"/>
              <w:rPr>
                <w:rFonts w:ascii="Times New Roman" w:hAnsi="Times New Roman" w:cs="Times New Roman"/>
                <w:sz w:val="24"/>
                <w:szCs w:val="24"/>
              </w:rPr>
            </w:pPr>
            <w:r w:rsidRPr="00577FA0">
              <w:rPr>
                <w:rFonts w:ascii="Times New Roman" w:hAnsi="Times New Roman" w:cs="Times New Roman"/>
                <w:sz w:val="24"/>
                <w:szCs w:val="24"/>
              </w:rPr>
              <w:t>Содержание деятельности</w:t>
            </w:r>
          </w:p>
        </w:tc>
      </w:tr>
      <w:tr w:rsidR="009951CD" w:rsidRPr="00577FA0" w:rsidTr="00EE7F40">
        <w:trPr>
          <w:jc w:val="right"/>
        </w:trPr>
        <w:tc>
          <w:tcPr>
            <w:tcW w:w="1413"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7.00-7.40</w:t>
            </w:r>
          </w:p>
        </w:tc>
        <w:tc>
          <w:tcPr>
            <w:tcW w:w="8781"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Прием детей;  беседы с детьми, дидактические игры: чтение художественной литературы; самостоятельная деятельность в уголке художественного творчества подготовка к завтраку, со второй половины учебного года дежурства по столовой Индивидуальная работа по графику.</w:t>
            </w:r>
          </w:p>
        </w:tc>
      </w:tr>
      <w:tr w:rsidR="009951CD" w:rsidRPr="00577FA0" w:rsidTr="00EE7F40">
        <w:trPr>
          <w:jc w:val="right"/>
        </w:trPr>
        <w:tc>
          <w:tcPr>
            <w:tcW w:w="1413"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7.40-7.45</w:t>
            </w:r>
          </w:p>
        </w:tc>
        <w:tc>
          <w:tcPr>
            <w:tcW w:w="8781"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I часть занятия (мотивация деятельности)</w:t>
            </w:r>
          </w:p>
        </w:tc>
      </w:tr>
      <w:tr w:rsidR="009951CD" w:rsidRPr="00577FA0" w:rsidTr="00EE7F40">
        <w:trPr>
          <w:jc w:val="right"/>
        </w:trPr>
        <w:tc>
          <w:tcPr>
            <w:tcW w:w="1413"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7.45-8.00</w:t>
            </w:r>
          </w:p>
        </w:tc>
        <w:tc>
          <w:tcPr>
            <w:tcW w:w="8781"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опробование продуктов</w:t>
            </w:r>
          </w:p>
        </w:tc>
      </w:tr>
      <w:tr w:rsidR="009951CD" w:rsidRPr="00577FA0" w:rsidTr="00EE7F40">
        <w:trPr>
          <w:jc w:val="right"/>
        </w:trPr>
        <w:tc>
          <w:tcPr>
            <w:tcW w:w="1413"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8.00-8.08</w:t>
            </w:r>
          </w:p>
        </w:tc>
        <w:tc>
          <w:tcPr>
            <w:tcW w:w="8781"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 xml:space="preserve">утренняя гимнастика: (области физическая культура, здоровье, игра);  </w:t>
            </w:r>
          </w:p>
        </w:tc>
      </w:tr>
      <w:tr w:rsidR="009951CD" w:rsidRPr="00577FA0" w:rsidTr="00EE7F40">
        <w:trPr>
          <w:jc w:val="right"/>
        </w:trPr>
        <w:tc>
          <w:tcPr>
            <w:tcW w:w="1413"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8.08-8.30</w:t>
            </w:r>
          </w:p>
        </w:tc>
        <w:tc>
          <w:tcPr>
            <w:tcW w:w="8781"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общая игра//умывание</w:t>
            </w:r>
          </w:p>
        </w:tc>
      </w:tr>
      <w:tr w:rsidR="009951CD" w:rsidRPr="00577FA0" w:rsidTr="00EE7F40">
        <w:trPr>
          <w:jc w:val="right"/>
        </w:trPr>
        <w:tc>
          <w:tcPr>
            <w:tcW w:w="141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8.30-8.50</w:t>
            </w:r>
          </w:p>
        </w:tc>
        <w:tc>
          <w:tcPr>
            <w:tcW w:w="878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Завтрак</w:t>
            </w:r>
          </w:p>
        </w:tc>
      </w:tr>
      <w:tr w:rsidR="009951CD" w:rsidRPr="00577FA0" w:rsidTr="00EE7F40">
        <w:trPr>
          <w:jc w:val="right"/>
        </w:trPr>
        <w:tc>
          <w:tcPr>
            <w:tcW w:w="1413"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8.50-9.00</w:t>
            </w:r>
          </w:p>
        </w:tc>
        <w:tc>
          <w:tcPr>
            <w:tcW w:w="8781"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Индивидуальные игры и занятия, совместные игры</w:t>
            </w:r>
          </w:p>
        </w:tc>
      </w:tr>
      <w:tr w:rsidR="009951CD" w:rsidRPr="00577FA0" w:rsidTr="00EE7F40">
        <w:trPr>
          <w:jc w:val="right"/>
        </w:trPr>
        <w:tc>
          <w:tcPr>
            <w:tcW w:w="1413"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9.00- 9.25</w:t>
            </w:r>
          </w:p>
        </w:tc>
        <w:tc>
          <w:tcPr>
            <w:tcW w:w="8781"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НОД Продолжение занятия (II и III части)</w:t>
            </w:r>
          </w:p>
        </w:tc>
      </w:tr>
      <w:tr w:rsidR="009951CD" w:rsidRPr="00577FA0" w:rsidTr="00EE7F40">
        <w:trPr>
          <w:jc w:val="right"/>
        </w:trPr>
        <w:tc>
          <w:tcPr>
            <w:tcW w:w="1413"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9.35- 10.00</w:t>
            </w:r>
          </w:p>
        </w:tc>
        <w:tc>
          <w:tcPr>
            <w:tcW w:w="8781"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 xml:space="preserve">НОД </w:t>
            </w:r>
          </w:p>
        </w:tc>
      </w:tr>
      <w:tr w:rsidR="009951CD" w:rsidRPr="00577FA0" w:rsidTr="00EE7F40">
        <w:trPr>
          <w:jc w:val="right"/>
        </w:trPr>
        <w:tc>
          <w:tcPr>
            <w:tcW w:w="141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10.10-10.20</w:t>
            </w:r>
          </w:p>
        </w:tc>
        <w:tc>
          <w:tcPr>
            <w:tcW w:w="878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Второй завтрак</w:t>
            </w:r>
          </w:p>
        </w:tc>
      </w:tr>
      <w:tr w:rsidR="009951CD" w:rsidRPr="00577FA0" w:rsidTr="00EE7F40">
        <w:trPr>
          <w:jc w:val="right"/>
        </w:trPr>
        <w:tc>
          <w:tcPr>
            <w:tcW w:w="1413"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10.20-10.30</w:t>
            </w:r>
          </w:p>
        </w:tc>
        <w:tc>
          <w:tcPr>
            <w:tcW w:w="8781"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Подготовка к прогулке (самообслуживание, безопасность, социализация, коммуникация). Мотивация третьего занятия (продуктивная деятельность).</w:t>
            </w:r>
          </w:p>
        </w:tc>
      </w:tr>
      <w:tr w:rsidR="009951CD" w:rsidRPr="00577FA0" w:rsidTr="00EE7F40">
        <w:trPr>
          <w:jc w:val="right"/>
        </w:trPr>
        <w:tc>
          <w:tcPr>
            <w:tcW w:w="1413"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10.30-11.30</w:t>
            </w:r>
          </w:p>
        </w:tc>
        <w:tc>
          <w:tcPr>
            <w:tcW w:w="8781"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Прогулка</w:t>
            </w:r>
          </w:p>
        </w:tc>
      </w:tr>
      <w:tr w:rsidR="009951CD" w:rsidRPr="00577FA0" w:rsidTr="00EE7F40">
        <w:trPr>
          <w:jc w:val="right"/>
        </w:trPr>
        <w:tc>
          <w:tcPr>
            <w:tcW w:w="1413"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11.30-11.45</w:t>
            </w:r>
          </w:p>
        </w:tc>
        <w:tc>
          <w:tcPr>
            <w:tcW w:w="8781"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Возвращение с прогулки. Игры. Беседы, педагогические ситуации,  индивидуальная работа с детьми по разным образовательным областям Самостоятельная игровая и художественная деятельность детей  Опыты.</w:t>
            </w:r>
          </w:p>
        </w:tc>
      </w:tr>
      <w:tr w:rsidR="009951CD" w:rsidRPr="00577FA0" w:rsidTr="00EE7F40">
        <w:trPr>
          <w:jc w:val="right"/>
        </w:trPr>
        <w:tc>
          <w:tcPr>
            <w:tcW w:w="1413"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11.50-12.15</w:t>
            </w:r>
          </w:p>
        </w:tc>
        <w:tc>
          <w:tcPr>
            <w:tcW w:w="8781"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Pr>
                <w:rFonts w:ascii="Times New Roman" w:hAnsi="Times New Roman" w:cs="Times New Roman"/>
                <w:sz w:val="24"/>
                <w:szCs w:val="24"/>
              </w:rPr>
              <w:t>Крылова</w:t>
            </w:r>
          </w:p>
        </w:tc>
      </w:tr>
      <w:tr w:rsidR="009951CD" w:rsidRPr="00577FA0" w:rsidTr="00EE7F40">
        <w:trPr>
          <w:jc w:val="right"/>
        </w:trPr>
        <w:tc>
          <w:tcPr>
            <w:tcW w:w="1413"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12.10-12.30</w:t>
            </w:r>
          </w:p>
        </w:tc>
        <w:tc>
          <w:tcPr>
            <w:tcW w:w="8781"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Подготовка к обеду</w:t>
            </w:r>
          </w:p>
        </w:tc>
      </w:tr>
      <w:tr w:rsidR="009951CD" w:rsidRPr="00577FA0" w:rsidTr="00EE7F40">
        <w:trPr>
          <w:jc w:val="right"/>
        </w:trPr>
        <w:tc>
          <w:tcPr>
            <w:tcW w:w="141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12.30-12.50</w:t>
            </w:r>
          </w:p>
        </w:tc>
        <w:tc>
          <w:tcPr>
            <w:tcW w:w="878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Обед</w:t>
            </w:r>
          </w:p>
        </w:tc>
      </w:tr>
      <w:tr w:rsidR="009951CD" w:rsidRPr="00577FA0" w:rsidTr="00EE7F40">
        <w:trPr>
          <w:jc w:val="right"/>
        </w:trPr>
        <w:tc>
          <w:tcPr>
            <w:tcW w:w="1413"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12.50-13.00</w:t>
            </w:r>
          </w:p>
        </w:tc>
        <w:tc>
          <w:tcPr>
            <w:tcW w:w="8781"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Подготовка ко сну (самообслуживание, безопасность, культурно-гигиенические навыки, здоровье – воздушные ванны) мотивация вечерней игры.</w:t>
            </w:r>
          </w:p>
        </w:tc>
      </w:tr>
      <w:tr w:rsidR="009951CD" w:rsidRPr="00577FA0" w:rsidTr="00EE7F40">
        <w:trPr>
          <w:jc w:val="right"/>
        </w:trPr>
        <w:tc>
          <w:tcPr>
            <w:tcW w:w="1413"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13.00-15.00</w:t>
            </w:r>
          </w:p>
        </w:tc>
        <w:tc>
          <w:tcPr>
            <w:tcW w:w="8781"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Сон (здоровье)</w:t>
            </w:r>
          </w:p>
        </w:tc>
      </w:tr>
      <w:tr w:rsidR="009951CD" w:rsidRPr="00577FA0" w:rsidTr="00EE7F40">
        <w:trPr>
          <w:jc w:val="right"/>
        </w:trPr>
        <w:tc>
          <w:tcPr>
            <w:tcW w:w="10194" w:type="dxa"/>
            <w:gridSpan w:val="2"/>
            <w:tcBorders>
              <w:top w:val="single" w:sz="4" w:space="0" w:color="auto"/>
              <w:left w:val="single" w:sz="4" w:space="0" w:color="auto"/>
              <w:bottom w:val="single" w:sz="4" w:space="0" w:color="auto"/>
              <w:right w:val="single" w:sz="4" w:space="0" w:color="auto"/>
            </w:tcBorders>
            <w:shd w:val="clear" w:color="auto" w:fill="FF0000"/>
            <w:hideMark/>
          </w:tcPr>
          <w:p w:rsidR="009951CD" w:rsidRPr="00577FA0" w:rsidRDefault="009951CD" w:rsidP="00EE7F40">
            <w:pPr>
              <w:ind w:firstLine="708"/>
              <w:jc w:val="center"/>
              <w:rPr>
                <w:rFonts w:ascii="Times New Roman" w:hAnsi="Times New Roman" w:cs="Times New Roman"/>
                <w:sz w:val="24"/>
                <w:szCs w:val="24"/>
              </w:rPr>
            </w:pPr>
            <w:r w:rsidRPr="00577FA0">
              <w:rPr>
                <w:rFonts w:ascii="Times New Roman" w:hAnsi="Times New Roman" w:cs="Times New Roman"/>
                <w:sz w:val="24"/>
                <w:szCs w:val="24"/>
              </w:rPr>
              <w:t>ВТОРАЯ ПОЛОВИНА ДНЯ</w:t>
            </w:r>
          </w:p>
        </w:tc>
      </w:tr>
      <w:tr w:rsidR="009951CD" w:rsidRPr="00577FA0" w:rsidTr="00EE7F40">
        <w:trPr>
          <w:jc w:val="right"/>
        </w:trPr>
        <w:tc>
          <w:tcPr>
            <w:tcW w:w="1413"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15.00-15.15</w:t>
            </w:r>
          </w:p>
        </w:tc>
        <w:tc>
          <w:tcPr>
            <w:tcW w:w="8781"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Постепенный подъем, гимнастика после сна, воздушные ванны, водные, гигиенические процедуры, обширное умывание, профилактика плоскостопия .Подготовка к полднику речевое общение, игры, умывание, питье жидкости</w:t>
            </w:r>
          </w:p>
        </w:tc>
      </w:tr>
      <w:tr w:rsidR="009951CD" w:rsidRPr="00577FA0" w:rsidTr="00EE7F40">
        <w:trPr>
          <w:jc w:val="right"/>
        </w:trPr>
        <w:tc>
          <w:tcPr>
            <w:tcW w:w="141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15.15-15.35</w:t>
            </w:r>
          </w:p>
        </w:tc>
        <w:tc>
          <w:tcPr>
            <w:tcW w:w="878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951CD" w:rsidRPr="00577FA0" w:rsidRDefault="009951CD" w:rsidP="00EE7F40">
            <w:pPr>
              <w:ind w:firstLine="708"/>
              <w:jc w:val="center"/>
              <w:rPr>
                <w:rFonts w:ascii="Times New Roman" w:hAnsi="Times New Roman" w:cs="Times New Roman"/>
                <w:sz w:val="24"/>
                <w:szCs w:val="24"/>
              </w:rPr>
            </w:pPr>
            <w:r w:rsidRPr="00577FA0">
              <w:rPr>
                <w:rFonts w:ascii="Times New Roman" w:hAnsi="Times New Roman" w:cs="Times New Roman"/>
                <w:sz w:val="24"/>
                <w:szCs w:val="24"/>
              </w:rPr>
              <w:t>Уплотнённый полдник.</w:t>
            </w:r>
          </w:p>
        </w:tc>
      </w:tr>
      <w:tr w:rsidR="009951CD" w:rsidRPr="00577FA0" w:rsidTr="00EE7F40">
        <w:trPr>
          <w:jc w:val="right"/>
        </w:trPr>
        <w:tc>
          <w:tcPr>
            <w:tcW w:w="1413"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15.35-16.00</w:t>
            </w:r>
          </w:p>
        </w:tc>
        <w:tc>
          <w:tcPr>
            <w:tcW w:w="8781"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НОД</w:t>
            </w:r>
          </w:p>
        </w:tc>
      </w:tr>
      <w:tr w:rsidR="009951CD" w:rsidRPr="00577FA0" w:rsidTr="00EE7F40">
        <w:trPr>
          <w:jc w:val="right"/>
        </w:trPr>
        <w:tc>
          <w:tcPr>
            <w:tcW w:w="1413"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16.10-16.35</w:t>
            </w:r>
          </w:p>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16.35-17.00</w:t>
            </w:r>
          </w:p>
        </w:tc>
        <w:tc>
          <w:tcPr>
            <w:tcW w:w="8781"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Детские объединения по интересам. Игры ролевые, дидактические (игра, познание социализация, коммуникация).  Самостоятельная игровая и художественная деятельность детей (игра, познание социализация, коммуникация, художественное творчество, индивидуальные занятия) Рассматривание книг.  Развлечения и досуги по средам.</w:t>
            </w:r>
          </w:p>
        </w:tc>
      </w:tr>
      <w:tr w:rsidR="009951CD" w:rsidRPr="00577FA0" w:rsidTr="00EE7F40">
        <w:trPr>
          <w:jc w:val="right"/>
        </w:trPr>
        <w:tc>
          <w:tcPr>
            <w:tcW w:w="1413"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17.00-17.15</w:t>
            </w:r>
          </w:p>
        </w:tc>
        <w:tc>
          <w:tcPr>
            <w:tcW w:w="8781"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Подготовка к прогулке (самообслуживание, безопасность,  социализация, коммуникация).// в непогоду -Взаимодействие со взрослыми</w:t>
            </w:r>
          </w:p>
        </w:tc>
      </w:tr>
      <w:tr w:rsidR="009951CD" w:rsidRPr="00577FA0" w:rsidTr="00EE7F40">
        <w:trPr>
          <w:jc w:val="right"/>
        </w:trPr>
        <w:tc>
          <w:tcPr>
            <w:tcW w:w="1413"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17.15-18.50</w:t>
            </w:r>
          </w:p>
        </w:tc>
        <w:tc>
          <w:tcPr>
            <w:tcW w:w="8781"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Прогулка, подвижные игры, ролевые игры, индивидуальная работа по развитию движений, дидактические игры по экологии, беседы с детьми. Ознакомление с худ.  литературой</w:t>
            </w:r>
          </w:p>
        </w:tc>
      </w:tr>
      <w:tr w:rsidR="009951CD" w:rsidRPr="00577FA0" w:rsidTr="00EE7F40">
        <w:trPr>
          <w:jc w:val="right"/>
        </w:trPr>
        <w:tc>
          <w:tcPr>
            <w:tcW w:w="1413"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18.50-20.00</w:t>
            </w:r>
          </w:p>
        </w:tc>
        <w:tc>
          <w:tcPr>
            <w:tcW w:w="8781" w:type="dxa"/>
            <w:tcBorders>
              <w:top w:val="single" w:sz="4" w:space="0" w:color="auto"/>
              <w:left w:val="single" w:sz="4" w:space="0" w:color="auto"/>
              <w:bottom w:val="single" w:sz="4" w:space="0" w:color="auto"/>
              <w:right w:val="single" w:sz="4" w:space="0" w:color="auto"/>
            </w:tcBorders>
            <w:hideMark/>
          </w:tcPr>
          <w:p w:rsidR="009951CD" w:rsidRPr="00577FA0" w:rsidRDefault="009951CD" w:rsidP="00EE7F40">
            <w:pPr>
              <w:rPr>
                <w:rFonts w:ascii="Times New Roman" w:hAnsi="Times New Roman" w:cs="Times New Roman"/>
                <w:sz w:val="24"/>
                <w:szCs w:val="24"/>
              </w:rPr>
            </w:pPr>
            <w:r w:rsidRPr="00577FA0">
              <w:rPr>
                <w:rFonts w:ascii="Times New Roman" w:hAnsi="Times New Roman" w:cs="Times New Roman"/>
                <w:sz w:val="24"/>
                <w:szCs w:val="24"/>
              </w:rPr>
              <w:t>Уход детей домой (взаимодействие с семьей, социализация, коммуникация).</w:t>
            </w:r>
          </w:p>
        </w:tc>
      </w:tr>
    </w:tbl>
    <w:p w:rsidR="009951CD" w:rsidRDefault="009951CD" w:rsidP="009951CD">
      <w:pPr>
        <w:spacing w:after="0" w:line="240" w:lineRule="auto"/>
        <w:rPr>
          <w:rFonts w:ascii="Times New Roman" w:hAnsi="Times New Roman" w:cs="Times New Roman"/>
          <w:b/>
          <w:sz w:val="24"/>
          <w:szCs w:val="24"/>
        </w:rPr>
      </w:pPr>
    </w:p>
    <w:p w:rsidR="009951CD" w:rsidRDefault="009951CD" w:rsidP="009951CD"/>
    <w:p w:rsidR="00315DC5" w:rsidRDefault="00315DC5" w:rsidP="00CF3DF5">
      <w:pPr>
        <w:ind w:left="-567"/>
        <w:jc w:val="center"/>
        <w:rPr>
          <w:rFonts w:ascii="Times New Roman" w:hAnsi="Times New Roman" w:cs="Times New Roman"/>
          <w:sz w:val="28"/>
          <w:szCs w:val="28"/>
        </w:rPr>
      </w:pPr>
    </w:p>
    <w:p w:rsidR="00315DC5" w:rsidRDefault="00315DC5" w:rsidP="00CF3DF5">
      <w:pPr>
        <w:ind w:left="-567"/>
        <w:jc w:val="center"/>
        <w:rPr>
          <w:rFonts w:ascii="Times New Roman" w:hAnsi="Times New Roman" w:cs="Times New Roman"/>
          <w:sz w:val="28"/>
          <w:szCs w:val="28"/>
        </w:rPr>
      </w:pPr>
    </w:p>
    <w:p w:rsidR="00315DC5" w:rsidRDefault="00315DC5" w:rsidP="00315DC5">
      <w:pPr>
        <w:spacing w:line="240" w:lineRule="auto"/>
        <w:ind w:firstLine="708"/>
        <w:rPr>
          <w:rFonts w:ascii="Times New Roman" w:hAnsi="Times New Roman" w:cs="Times New Roman"/>
          <w:b/>
          <w:sz w:val="24"/>
          <w:szCs w:val="24"/>
        </w:rPr>
      </w:pPr>
      <w:r>
        <w:rPr>
          <w:rFonts w:ascii="Times New Roman" w:hAnsi="Times New Roman" w:cs="Times New Roman"/>
          <w:b/>
          <w:sz w:val="24"/>
          <w:szCs w:val="24"/>
        </w:rPr>
        <w:lastRenderedPageBreak/>
        <w:t>3.5.Особенности традиционных праздников, событий, мероприятий</w:t>
      </w:r>
    </w:p>
    <w:p w:rsidR="00297C75" w:rsidRPr="009951CD" w:rsidRDefault="00315DC5" w:rsidP="009951CD">
      <w:pPr>
        <w:spacing w:after="0" w:line="240" w:lineRule="auto"/>
        <w:ind w:firstLine="708"/>
        <w:jc w:val="both"/>
        <w:rPr>
          <w:rFonts w:ascii="Times New Roman" w:eastAsia="Times New Roman" w:hAnsi="Times New Roman" w:cs="Times New Roman"/>
          <w:sz w:val="24"/>
          <w:szCs w:val="24"/>
        </w:rPr>
      </w:pPr>
      <w:r w:rsidRPr="000B47DA">
        <w:rPr>
          <w:rFonts w:ascii="Times New Roman" w:hAnsi="Times New Roman" w:cs="Times New Roman"/>
          <w:sz w:val="24"/>
          <w:szCs w:val="24"/>
        </w:rPr>
        <w:t xml:space="preserve">В соответствии с требованиями ФГОС ДО, в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w:t>
      </w:r>
      <w:r w:rsidR="00297C75">
        <w:rPr>
          <w:rFonts w:ascii="Times New Roman" w:hAnsi="Times New Roman" w:cs="Times New Roman"/>
          <w:sz w:val="24"/>
          <w:szCs w:val="24"/>
        </w:rPr>
        <w:t xml:space="preserve">  </w:t>
      </w:r>
    </w:p>
    <w:p w:rsidR="00297C75" w:rsidRPr="009951CD" w:rsidRDefault="00297C75" w:rsidP="00297C75">
      <w:pPr>
        <w:widowControl w:val="0"/>
        <w:autoSpaceDE w:val="0"/>
        <w:autoSpaceDN w:val="0"/>
        <w:spacing w:after="0" w:line="276" w:lineRule="auto"/>
        <w:ind w:firstLine="708"/>
        <w:jc w:val="both"/>
        <w:rPr>
          <w:rFonts w:ascii="Times New Roman" w:eastAsia="Times New Roman" w:hAnsi="Times New Roman" w:cs="Times New Roman"/>
          <w:sz w:val="24"/>
          <w:szCs w:val="24"/>
        </w:rPr>
      </w:pPr>
    </w:p>
    <w:p w:rsidR="00297C75" w:rsidRPr="009951CD" w:rsidRDefault="00297C75" w:rsidP="00297C75">
      <w:pPr>
        <w:widowControl w:val="0"/>
        <w:autoSpaceDE w:val="0"/>
        <w:autoSpaceDN w:val="0"/>
        <w:spacing w:after="0" w:line="276" w:lineRule="auto"/>
        <w:ind w:firstLine="708"/>
        <w:jc w:val="both"/>
        <w:rPr>
          <w:rFonts w:ascii="Times New Roman" w:eastAsia="Times New Roman" w:hAnsi="Times New Roman" w:cs="Times New Roman"/>
          <w:b/>
          <w:sz w:val="24"/>
          <w:szCs w:val="24"/>
        </w:rPr>
      </w:pPr>
      <w:r w:rsidRPr="009951CD">
        <w:rPr>
          <w:rFonts w:ascii="Times New Roman" w:eastAsia="Times New Roman" w:hAnsi="Times New Roman" w:cs="Times New Roman"/>
          <w:b/>
          <w:sz w:val="24"/>
          <w:szCs w:val="24"/>
        </w:rPr>
        <w:t>Старшая</w:t>
      </w:r>
      <w:r w:rsidRPr="009951CD">
        <w:rPr>
          <w:rFonts w:ascii="Times New Roman" w:eastAsia="Times New Roman" w:hAnsi="Times New Roman" w:cs="Times New Roman"/>
          <w:b/>
          <w:spacing w:val="1"/>
          <w:sz w:val="24"/>
          <w:szCs w:val="24"/>
        </w:rPr>
        <w:t xml:space="preserve"> </w:t>
      </w:r>
      <w:r w:rsidRPr="009951CD">
        <w:rPr>
          <w:rFonts w:ascii="Times New Roman" w:eastAsia="Times New Roman" w:hAnsi="Times New Roman" w:cs="Times New Roman"/>
          <w:b/>
          <w:sz w:val="24"/>
          <w:szCs w:val="24"/>
        </w:rPr>
        <w:t>группа</w:t>
      </w:r>
      <w:r w:rsidRPr="009951CD">
        <w:rPr>
          <w:rFonts w:ascii="Times New Roman" w:eastAsia="Times New Roman" w:hAnsi="Times New Roman" w:cs="Times New Roman"/>
          <w:b/>
          <w:spacing w:val="1"/>
          <w:sz w:val="24"/>
          <w:szCs w:val="24"/>
        </w:rPr>
        <w:t xml:space="preserve"> </w:t>
      </w:r>
      <w:r w:rsidRPr="009951CD">
        <w:rPr>
          <w:rFonts w:ascii="Times New Roman" w:eastAsia="Times New Roman" w:hAnsi="Times New Roman" w:cs="Times New Roman"/>
          <w:b/>
          <w:sz w:val="24"/>
          <w:szCs w:val="24"/>
        </w:rPr>
        <w:t>(от</w:t>
      </w:r>
      <w:r w:rsidRPr="009951CD">
        <w:rPr>
          <w:rFonts w:ascii="Times New Roman" w:eastAsia="Times New Roman" w:hAnsi="Times New Roman" w:cs="Times New Roman"/>
          <w:b/>
          <w:spacing w:val="1"/>
          <w:sz w:val="24"/>
          <w:szCs w:val="24"/>
        </w:rPr>
        <w:t xml:space="preserve"> </w:t>
      </w:r>
      <w:r w:rsidRPr="009951CD">
        <w:rPr>
          <w:rFonts w:ascii="Times New Roman" w:eastAsia="Times New Roman" w:hAnsi="Times New Roman" w:cs="Times New Roman"/>
          <w:b/>
          <w:sz w:val="24"/>
          <w:szCs w:val="24"/>
        </w:rPr>
        <w:t>5</w:t>
      </w:r>
      <w:r w:rsidRPr="009951CD">
        <w:rPr>
          <w:rFonts w:ascii="Times New Roman" w:eastAsia="Times New Roman" w:hAnsi="Times New Roman" w:cs="Times New Roman"/>
          <w:b/>
          <w:spacing w:val="1"/>
          <w:sz w:val="24"/>
          <w:szCs w:val="24"/>
        </w:rPr>
        <w:t xml:space="preserve"> </w:t>
      </w:r>
      <w:r w:rsidRPr="009951CD">
        <w:rPr>
          <w:rFonts w:ascii="Times New Roman" w:eastAsia="Times New Roman" w:hAnsi="Times New Roman" w:cs="Times New Roman"/>
          <w:b/>
          <w:sz w:val="24"/>
          <w:szCs w:val="24"/>
        </w:rPr>
        <w:t>до</w:t>
      </w:r>
      <w:r w:rsidRPr="009951CD">
        <w:rPr>
          <w:rFonts w:ascii="Times New Roman" w:eastAsia="Times New Roman" w:hAnsi="Times New Roman" w:cs="Times New Roman"/>
          <w:b/>
          <w:spacing w:val="1"/>
          <w:sz w:val="24"/>
          <w:szCs w:val="24"/>
        </w:rPr>
        <w:t xml:space="preserve"> </w:t>
      </w:r>
      <w:r w:rsidRPr="009951CD">
        <w:rPr>
          <w:rFonts w:ascii="Times New Roman" w:eastAsia="Times New Roman" w:hAnsi="Times New Roman" w:cs="Times New Roman"/>
          <w:b/>
          <w:sz w:val="24"/>
          <w:szCs w:val="24"/>
        </w:rPr>
        <w:t>6</w:t>
      </w:r>
      <w:r w:rsidRPr="009951CD">
        <w:rPr>
          <w:rFonts w:ascii="Times New Roman" w:eastAsia="Times New Roman" w:hAnsi="Times New Roman" w:cs="Times New Roman"/>
          <w:b/>
          <w:spacing w:val="1"/>
          <w:sz w:val="24"/>
          <w:szCs w:val="24"/>
        </w:rPr>
        <w:t xml:space="preserve"> </w:t>
      </w:r>
      <w:r w:rsidRPr="009951CD">
        <w:rPr>
          <w:rFonts w:ascii="Times New Roman" w:eastAsia="Times New Roman" w:hAnsi="Times New Roman" w:cs="Times New Roman"/>
          <w:b/>
          <w:sz w:val="24"/>
          <w:szCs w:val="24"/>
        </w:rPr>
        <w:t>лет)</w:t>
      </w:r>
    </w:p>
    <w:p w:rsidR="00297C75" w:rsidRPr="009951CD" w:rsidRDefault="00297C75" w:rsidP="00297C75">
      <w:pPr>
        <w:widowControl w:val="0"/>
        <w:autoSpaceDE w:val="0"/>
        <w:autoSpaceDN w:val="0"/>
        <w:spacing w:after="0" w:line="276" w:lineRule="auto"/>
        <w:ind w:firstLine="708"/>
        <w:jc w:val="both"/>
        <w:rPr>
          <w:rFonts w:ascii="Times New Roman" w:eastAsia="Times New Roman" w:hAnsi="Times New Roman" w:cs="Times New Roman"/>
          <w:sz w:val="24"/>
          <w:szCs w:val="24"/>
        </w:rPr>
      </w:pPr>
      <w:r w:rsidRPr="009951CD">
        <w:rPr>
          <w:rFonts w:ascii="Times New Roman" w:eastAsia="Times New Roman" w:hAnsi="Times New Roman" w:cs="Times New Roman"/>
          <w:b/>
          <w:spacing w:val="1"/>
          <w:sz w:val="24"/>
          <w:szCs w:val="24"/>
        </w:rPr>
        <w:t xml:space="preserve"> </w:t>
      </w:r>
      <w:r w:rsidRPr="009951CD">
        <w:rPr>
          <w:rFonts w:ascii="Times New Roman" w:eastAsia="Times New Roman" w:hAnsi="Times New Roman" w:cs="Times New Roman"/>
          <w:b/>
          <w:sz w:val="24"/>
          <w:szCs w:val="24"/>
        </w:rPr>
        <w:t>Отдых.</w:t>
      </w:r>
      <w:r w:rsidRPr="009951CD">
        <w:rPr>
          <w:rFonts w:ascii="Times New Roman" w:eastAsia="Times New Roman" w:hAnsi="Times New Roman" w:cs="Times New Roman"/>
          <w:sz w:val="24"/>
          <w:szCs w:val="24"/>
        </w:rPr>
        <w:t xml:space="preserve"> Развивать</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желание</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в</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свободное</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время</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заниматься</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интересной</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и</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содержательной</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деятельностью.</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Формировать</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основы</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досуговой</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культуры (игры, чтение книг, рисование, лепка, конструирование, прогулки, походы и т. д.).</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развлечения. Создавать</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условия</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для</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проявления</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культурно-познавательных</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потребностей,</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интересов, запросов и предпочтений, а также использования полученных знаний и умений для</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проведения досуга. Способствовать появлению спортивных увлечений, стремления заниматься</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спортом.</w:t>
      </w:r>
    </w:p>
    <w:p w:rsidR="00297C75" w:rsidRPr="009951CD" w:rsidRDefault="00297C75" w:rsidP="00297C75">
      <w:pPr>
        <w:widowControl w:val="0"/>
        <w:autoSpaceDE w:val="0"/>
        <w:autoSpaceDN w:val="0"/>
        <w:spacing w:after="0" w:line="276" w:lineRule="auto"/>
        <w:ind w:firstLine="708"/>
        <w:jc w:val="both"/>
        <w:rPr>
          <w:rFonts w:ascii="Times New Roman" w:eastAsia="Times New Roman" w:hAnsi="Times New Roman" w:cs="Times New Roman"/>
          <w:sz w:val="24"/>
          <w:szCs w:val="24"/>
        </w:rPr>
      </w:pPr>
      <w:r w:rsidRPr="009951CD">
        <w:rPr>
          <w:rFonts w:ascii="Times New Roman" w:eastAsia="Times New Roman" w:hAnsi="Times New Roman" w:cs="Times New Roman"/>
          <w:b/>
          <w:sz w:val="24"/>
          <w:szCs w:val="24"/>
        </w:rPr>
        <w:t>Праздники.</w:t>
      </w:r>
      <w:r w:rsidRPr="009951CD">
        <w:rPr>
          <w:rFonts w:ascii="Times New Roman" w:eastAsia="Times New Roman" w:hAnsi="Times New Roman" w:cs="Times New Roman"/>
          <w:sz w:val="24"/>
          <w:szCs w:val="24"/>
        </w:rPr>
        <w:t xml:space="preserve"> Формировать</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у</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детей</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представления</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о</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будничных</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и</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праздничных</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днях.</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Вызывать</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эмоционально</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положительное</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отношение</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к</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праздникам,</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желание</w:t>
      </w:r>
      <w:r w:rsidRPr="009951CD">
        <w:rPr>
          <w:rFonts w:ascii="Times New Roman" w:eastAsia="Times New Roman" w:hAnsi="Times New Roman" w:cs="Times New Roman"/>
          <w:spacing w:val="61"/>
          <w:sz w:val="24"/>
          <w:szCs w:val="24"/>
        </w:rPr>
        <w:t xml:space="preserve"> </w:t>
      </w:r>
      <w:r w:rsidRPr="009951CD">
        <w:rPr>
          <w:rFonts w:ascii="Times New Roman" w:eastAsia="Times New Roman" w:hAnsi="Times New Roman" w:cs="Times New Roman"/>
          <w:sz w:val="24"/>
          <w:szCs w:val="24"/>
        </w:rPr>
        <w:t>активно</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участвовать</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в</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их</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подготовке</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(украшение</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групповой</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комнаты,</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музыкального</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зала,</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участка</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детского сада и т. д.). Воспитывать внимание к окружающим людям, стремление поздравить их</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с</w:t>
      </w:r>
      <w:r w:rsidRPr="009951CD">
        <w:rPr>
          <w:rFonts w:ascii="Times New Roman" w:eastAsia="Times New Roman" w:hAnsi="Times New Roman" w:cs="Times New Roman"/>
          <w:spacing w:val="-2"/>
          <w:sz w:val="24"/>
          <w:szCs w:val="24"/>
        </w:rPr>
        <w:t xml:space="preserve"> </w:t>
      </w:r>
      <w:r w:rsidRPr="009951CD">
        <w:rPr>
          <w:rFonts w:ascii="Times New Roman" w:eastAsia="Times New Roman" w:hAnsi="Times New Roman" w:cs="Times New Roman"/>
          <w:sz w:val="24"/>
          <w:szCs w:val="24"/>
        </w:rPr>
        <w:t>памятными</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событиями, преподнести</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подарки, сделанные</w:t>
      </w:r>
      <w:r w:rsidRPr="009951CD">
        <w:rPr>
          <w:rFonts w:ascii="Times New Roman" w:eastAsia="Times New Roman" w:hAnsi="Times New Roman" w:cs="Times New Roman"/>
          <w:spacing w:val="2"/>
          <w:sz w:val="24"/>
          <w:szCs w:val="24"/>
        </w:rPr>
        <w:t xml:space="preserve"> </w:t>
      </w:r>
      <w:r w:rsidRPr="009951CD">
        <w:rPr>
          <w:rFonts w:ascii="Times New Roman" w:eastAsia="Times New Roman" w:hAnsi="Times New Roman" w:cs="Times New Roman"/>
          <w:sz w:val="24"/>
          <w:szCs w:val="24"/>
        </w:rPr>
        <w:t>своими</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руками.</w:t>
      </w:r>
    </w:p>
    <w:p w:rsidR="00297C75" w:rsidRPr="009951CD" w:rsidRDefault="00297C75" w:rsidP="00297C75">
      <w:pPr>
        <w:widowControl w:val="0"/>
        <w:autoSpaceDE w:val="0"/>
        <w:autoSpaceDN w:val="0"/>
        <w:spacing w:after="0" w:line="276" w:lineRule="auto"/>
        <w:ind w:firstLine="708"/>
        <w:jc w:val="both"/>
        <w:rPr>
          <w:rFonts w:ascii="Times New Roman" w:eastAsia="Times New Roman" w:hAnsi="Times New Roman" w:cs="Times New Roman"/>
          <w:sz w:val="24"/>
          <w:szCs w:val="24"/>
        </w:rPr>
      </w:pPr>
      <w:r w:rsidRPr="009951CD">
        <w:rPr>
          <w:rFonts w:ascii="Times New Roman" w:eastAsia="Times New Roman" w:hAnsi="Times New Roman" w:cs="Times New Roman"/>
          <w:b/>
          <w:sz w:val="24"/>
          <w:szCs w:val="24"/>
        </w:rPr>
        <w:t>Самостоятельная деятельность.</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Создавать</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условия</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для</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развития</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индивидуальных</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способностей и интересов детей (наблюдения, экспериментирование, собирание коллекций и т.</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д.). Формировать умение и потребность организовывать свою деятельность, соблюдать порядок</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и чистоту. Развивать умение взаимодействовать со сверстниками, воспитателями и родителями.</w:t>
      </w:r>
      <w:r w:rsidRPr="009951CD">
        <w:rPr>
          <w:rFonts w:ascii="Times New Roman" w:eastAsia="Times New Roman" w:hAnsi="Times New Roman" w:cs="Times New Roman"/>
          <w:spacing w:val="-57"/>
          <w:sz w:val="24"/>
          <w:szCs w:val="24"/>
        </w:rPr>
        <w:t xml:space="preserve"> </w:t>
      </w:r>
      <w:r w:rsidRPr="009951CD">
        <w:rPr>
          <w:rFonts w:ascii="Times New Roman" w:eastAsia="Times New Roman" w:hAnsi="Times New Roman" w:cs="Times New Roman"/>
          <w:sz w:val="24"/>
          <w:szCs w:val="24"/>
        </w:rPr>
        <w:t>творчество. Развивать</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художественные</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наклонности</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в</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пении,</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рисовании,</w:t>
      </w:r>
      <w:r w:rsidRPr="009951CD">
        <w:rPr>
          <w:rFonts w:ascii="Times New Roman" w:eastAsia="Times New Roman" w:hAnsi="Times New Roman" w:cs="Times New Roman"/>
          <w:spacing w:val="1"/>
          <w:sz w:val="24"/>
          <w:szCs w:val="24"/>
        </w:rPr>
        <w:t xml:space="preserve"> </w:t>
      </w:r>
      <w:proofErr w:type="spellStart"/>
      <w:r w:rsidRPr="009951CD">
        <w:rPr>
          <w:rFonts w:ascii="Times New Roman" w:eastAsia="Times New Roman" w:hAnsi="Times New Roman" w:cs="Times New Roman"/>
          <w:sz w:val="24"/>
          <w:szCs w:val="24"/>
        </w:rPr>
        <w:t>музицировании</w:t>
      </w:r>
      <w:proofErr w:type="spellEnd"/>
      <w:r w:rsidRPr="009951CD">
        <w:rPr>
          <w:rFonts w:ascii="Times New Roman" w:eastAsia="Times New Roman" w:hAnsi="Times New Roman" w:cs="Times New Roman"/>
          <w:sz w:val="24"/>
          <w:szCs w:val="24"/>
        </w:rPr>
        <w:t>.</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Поддерживать</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увлечения</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детей</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разнообразной</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художественной</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и</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познавательной</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деятельностью,</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создавать</w:t>
      </w:r>
      <w:r w:rsidRPr="009951CD">
        <w:rPr>
          <w:rFonts w:ascii="Times New Roman" w:eastAsia="Times New Roman" w:hAnsi="Times New Roman" w:cs="Times New Roman"/>
          <w:spacing w:val="2"/>
          <w:sz w:val="24"/>
          <w:szCs w:val="24"/>
        </w:rPr>
        <w:t xml:space="preserve"> </w:t>
      </w:r>
      <w:r w:rsidRPr="009951CD">
        <w:rPr>
          <w:rFonts w:ascii="Times New Roman" w:eastAsia="Times New Roman" w:hAnsi="Times New Roman" w:cs="Times New Roman"/>
          <w:sz w:val="24"/>
          <w:szCs w:val="24"/>
        </w:rPr>
        <w:t>условия</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для посещения кружков</w:t>
      </w:r>
      <w:r w:rsidRPr="009951CD">
        <w:rPr>
          <w:rFonts w:ascii="Times New Roman" w:eastAsia="Times New Roman" w:hAnsi="Times New Roman" w:cs="Times New Roman"/>
          <w:spacing w:val="-1"/>
          <w:sz w:val="24"/>
          <w:szCs w:val="24"/>
        </w:rPr>
        <w:t xml:space="preserve"> </w:t>
      </w:r>
      <w:r w:rsidRPr="009951CD">
        <w:rPr>
          <w:rFonts w:ascii="Times New Roman" w:eastAsia="Times New Roman" w:hAnsi="Times New Roman" w:cs="Times New Roman"/>
          <w:sz w:val="24"/>
          <w:szCs w:val="24"/>
        </w:rPr>
        <w:t>и студий.</w:t>
      </w:r>
    </w:p>
    <w:p w:rsidR="00297C75" w:rsidRPr="00297C75" w:rsidRDefault="00297C75" w:rsidP="009951CD">
      <w:pPr>
        <w:widowControl w:val="0"/>
        <w:autoSpaceDE w:val="0"/>
        <w:autoSpaceDN w:val="0"/>
        <w:spacing w:after="0" w:line="276" w:lineRule="auto"/>
        <w:jc w:val="both"/>
        <w:rPr>
          <w:rFonts w:ascii="Times New Roman" w:eastAsia="Times New Roman" w:hAnsi="Times New Roman" w:cs="Times New Roman"/>
          <w:sz w:val="24"/>
          <w:szCs w:val="24"/>
        </w:rPr>
      </w:pPr>
    </w:p>
    <w:p w:rsidR="00297C75" w:rsidRPr="00297C75" w:rsidRDefault="00297C75" w:rsidP="00297C75">
      <w:pPr>
        <w:widowControl w:val="0"/>
        <w:autoSpaceDE w:val="0"/>
        <w:autoSpaceDN w:val="0"/>
        <w:spacing w:after="240" w:line="276" w:lineRule="auto"/>
        <w:jc w:val="center"/>
        <w:rPr>
          <w:rFonts w:ascii="Times New Roman" w:eastAsia="Times New Roman" w:hAnsi="Times New Roman" w:cs="Times New Roman"/>
          <w:b/>
          <w:sz w:val="24"/>
          <w:szCs w:val="24"/>
        </w:rPr>
      </w:pPr>
      <w:r w:rsidRPr="00297C75">
        <w:rPr>
          <w:rFonts w:ascii="Times New Roman" w:eastAsia="Times New Roman" w:hAnsi="Times New Roman" w:cs="Times New Roman"/>
          <w:b/>
          <w:sz w:val="24"/>
          <w:szCs w:val="24"/>
        </w:rPr>
        <w:t>Культурно-досуговые</w:t>
      </w:r>
      <w:r w:rsidRPr="00297C75">
        <w:rPr>
          <w:rFonts w:ascii="Times New Roman" w:eastAsia="Times New Roman" w:hAnsi="Times New Roman" w:cs="Times New Roman"/>
          <w:b/>
          <w:spacing w:val="-5"/>
          <w:sz w:val="24"/>
          <w:szCs w:val="24"/>
        </w:rPr>
        <w:t xml:space="preserve"> </w:t>
      </w:r>
      <w:r w:rsidRPr="00297C75">
        <w:rPr>
          <w:rFonts w:ascii="Times New Roman" w:eastAsia="Times New Roman" w:hAnsi="Times New Roman" w:cs="Times New Roman"/>
          <w:b/>
          <w:sz w:val="24"/>
          <w:szCs w:val="24"/>
        </w:rPr>
        <w:t>мероприятия</w:t>
      </w:r>
    </w:p>
    <w:tbl>
      <w:tblPr>
        <w:tblStyle w:val="TableNormal"/>
        <w:tblW w:w="1014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
        <w:gridCol w:w="7938"/>
        <w:gridCol w:w="1628"/>
      </w:tblGrid>
      <w:tr w:rsidR="00297C75" w:rsidRPr="00297C75" w:rsidTr="00CD16AD">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b/>
                <w:sz w:val="24"/>
                <w:szCs w:val="24"/>
              </w:rPr>
            </w:pPr>
            <w:r w:rsidRPr="00297C75">
              <w:rPr>
                <w:rFonts w:ascii="Times New Roman" w:eastAsia="Times New Roman" w:hAnsi="Times New Roman" w:cs="Times New Roman"/>
                <w:b/>
                <w:sz w:val="24"/>
                <w:szCs w:val="24"/>
              </w:rPr>
              <w:t>№</w:t>
            </w:r>
          </w:p>
          <w:p w:rsidR="00297C75" w:rsidRPr="00297C75" w:rsidRDefault="00297C75" w:rsidP="00297C75">
            <w:pPr>
              <w:spacing w:line="276" w:lineRule="auto"/>
              <w:jc w:val="center"/>
              <w:rPr>
                <w:rFonts w:ascii="Times New Roman" w:eastAsia="Times New Roman" w:hAnsi="Times New Roman" w:cs="Times New Roman"/>
                <w:b/>
                <w:sz w:val="24"/>
                <w:szCs w:val="24"/>
              </w:rPr>
            </w:pPr>
            <w:r w:rsidRPr="00297C75">
              <w:rPr>
                <w:rFonts w:ascii="Times New Roman" w:eastAsia="Times New Roman" w:hAnsi="Times New Roman" w:cs="Times New Roman"/>
                <w:b/>
                <w:sz w:val="24"/>
                <w:szCs w:val="24"/>
              </w:rPr>
              <w:t>п/п</w:t>
            </w:r>
          </w:p>
        </w:tc>
        <w:tc>
          <w:tcPr>
            <w:tcW w:w="7938" w:type="dxa"/>
          </w:tcPr>
          <w:p w:rsidR="00297C75" w:rsidRPr="00297C75" w:rsidRDefault="00297C75" w:rsidP="00297C75">
            <w:pPr>
              <w:spacing w:line="276" w:lineRule="auto"/>
              <w:jc w:val="center"/>
              <w:rPr>
                <w:rFonts w:ascii="Times New Roman" w:eastAsia="Times New Roman" w:hAnsi="Times New Roman" w:cs="Times New Roman"/>
                <w:b/>
                <w:sz w:val="24"/>
                <w:szCs w:val="24"/>
              </w:rPr>
            </w:pPr>
            <w:proofErr w:type="spellStart"/>
            <w:r w:rsidRPr="00297C75">
              <w:rPr>
                <w:rFonts w:ascii="Times New Roman" w:eastAsia="Times New Roman" w:hAnsi="Times New Roman" w:cs="Times New Roman"/>
                <w:b/>
                <w:sz w:val="24"/>
                <w:szCs w:val="24"/>
              </w:rPr>
              <w:t>Наименование</w:t>
            </w:r>
            <w:proofErr w:type="spellEnd"/>
            <w:r w:rsidRPr="00297C75">
              <w:rPr>
                <w:rFonts w:ascii="Times New Roman" w:eastAsia="Times New Roman" w:hAnsi="Times New Roman" w:cs="Times New Roman"/>
                <w:b/>
                <w:spacing w:val="-5"/>
                <w:sz w:val="24"/>
                <w:szCs w:val="24"/>
              </w:rPr>
              <w:t xml:space="preserve"> </w:t>
            </w:r>
            <w:proofErr w:type="spellStart"/>
            <w:r w:rsidRPr="00297C75">
              <w:rPr>
                <w:rFonts w:ascii="Times New Roman" w:eastAsia="Times New Roman" w:hAnsi="Times New Roman" w:cs="Times New Roman"/>
                <w:b/>
                <w:sz w:val="24"/>
                <w:szCs w:val="24"/>
              </w:rPr>
              <w:t>мероприятия</w:t>
            </w:r>
            <w:proofErr w:type="spellEnd"/>
          </w:p>
        </w:tc>
        <w:tc>
          <w:tcPr>
            <w:tcW w:w="1628" w:type="dxa"/>
          </w:tcPr>
          <w:p w:rsidR="00297C75" w:rsidRPr="00297C75" w:rsidRDefault="00297C75" w:rsidP="00297C75">
            <w:pPr>
              <w:spacing w:line="276" w:lineRule="auto"/>
              <w:jc w:val="center"/>
              <w:rPr>
                <w:rFonts w:ascii="Times New Roman" w:eastAsia="Times New Roman" w:hAnsi="Times New Roman" w:cs="Times New Roman"/>
                <w:b/>
                <w:sz w:val="24"/>
                <w:szCs w:val="24"/>
              </w:rPr>
            </w:pPr>
            <w:proofErr w:type="spellStart"/>
            <w:r w:rsidRPr="00297C75">
              <w:rPr>
                <w:rFonts w:ascii="Times New Roman" w:eastAsia="Times New Roman" w:hAnsi="Times New Roman" w:cs="Times New Roman"/>
                <w:b/>
                <w:sz w:val="24"/>
                <w:szCs w:val="24"/>
              </w:rPr>
              <w:t>Сроки</w:t>
            </w:r>
            <w:proofErr w:type="spellEnd"/>
          </w:p>
          <w:p w:rsidR="00297C75" w:rsidRPr="00297C75" w:rsidRDefault="00297C75" w:rsidP="00297C75">
            <w:pPr>
              <w:spacing w:line="276" w:lineRule="auto"/>
              <w:jc w:val="center"/>
              <w:rPr>
                <w:rFonts w:ascii="Times New Roman" w:eastAsia="Times New Roman" w:hAnsi="Times New Roman" w:cs="Times New Roman"/>
                <w:b/>
                <w:sz w:val="24"/>
                <w:szCs w:val="24"/>
              </w:rPr>
            </w:pPr>
            <w:proofErr w:type="spellStart"/>
            <w:r w:rsidRPr="00297C75">
              <w:rPr>
                <w:rFonts w:ascii="Times New Roman" w:eastAsia="Times New Roman" w:hAnsi="Times New Roman" w:cs="Times New Roman"/>
                <w:b/>
                <w:sz w:val="24"/>
                <w:szCs w:val="24"/>
              </w:rPr>
              <w:t>реализации</w:t>
            </w:r>
            <w:proofErr w:type="spellEnd"/>
          </w:p>
        </w:tc>
      </w:tr>
      <w:tr w:rsidR="00297C75" w:rsidRPr="00297C75" w:rsidTr="00CD16AD">
        <w:trPr>
          <w:trHeight w:val="318"/>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День</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Знаний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для</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детей</w:t>
            </w:r>
            <w:r w:rsidRPr="00297C75">
              <w:rPr>
                <w:rFonts w:ascii="Times New Roman" w:eastAsia="Times New Roman" w:hAnsi="Times New Roman" w:cs="Times New Roman"/>
                <w:spacing w:val="53"/>
                <w:sz w:val="24"/>
                <w:szCs w:val="24"/>
                <w:lang w:val="ru-RU"/>
              </w:rPr>
              <w:t xml:space="preserve"> старшей и</w:t>
            </w:r>
            <w:r>
              <w:rPr>
                <w:rFonts w:ascii="Times New Roman" w:eastAsia="Times New Roman" w:hAnsi="Times New Roman" w:cs="Times New Roman"/>
                <w:spacing w:val="53"/>
                <w:sz w:val="24"/>
                <w:szCs w:val="24"/>
                <w:lang w:val="ru-RU"/>
              </w:rPr>
              <w:t xml:space="preserve"> </w:t>
            </w:r>
            <w:r w:rsidRPr="00297C75">
              <w:rPr>
                <w:rFonts w:ascii="Times New Roman" w:eastAsia="Times New Roman" w:hAnsi="Times New Roman" w:cs="Times New Roman"/>
                <w:sz w:val="24"/>
                <w:szCs w:val="24"/>
                <w:lang w:val="ru-RU"/>
              </w:rPr>
              <w:t>подготовительной</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групп.</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w:t>
            </w:r>
            <w:r w:rsidRPr="00297C75">
              <w:rPr>
                <w:rFonts w:ascii="Times New Roman" w:eastAsia="Times New Roman" w:hAnsi="Times New Roman" w:cs="Times New Roman"/>
                <w:spacing w:val="-1"/>
                <w:sz w:val="24"/>
                <w:szCs w:val="24"/>
              </w:rPr>
              <w:t xml:space="preserve"> </w:t>
            </w:r>
            <w:proofErr w:type="spellStart"/>
            <w:r w:rsidRPr="00297C75">
              <w:rPr>
                <w:rFonts w:ascii="Times New Roman" w:eastAsia="Times New Roman" w:hAnsi="Times New Roman" w:cs="Times New Roman"/>
                <w:sz w:val="24"/>
                <w:szCs w:val="24"/>
              </w:rPr>
              <w:t>сентября</w:t>
            </w:r>
            <w:proofErr w:type="spellEnd"/>
          </w:p>
        </w:tc>
      </w:tr>
      <w:tr w:rsidR="00297C75" w:rsidRPr="00297C75" w:rsidTr="00CD16AD">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Тематическое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«Солнышко-ведрышко»</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 первой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сентябрь</w:t>
            </w:r>
            <w:proofErr w:type="spellEnd"/>
          </w:p>
        </w:tc>
      </w:tr>
      <w:tr w:rsidR="00297C75" w:rsidRPr="00297C75" w:rsidTr="00CD16AD">
        <w:trPr>
          <w:trHeight w:val="635"/>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Тематическое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«Здравствуй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осень!» во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сентябрь</w:t>
            </w:r>
            <w:proofErr w:type="spellEnd"/>
          </w:p>
        </w:tc>
      </w:tr>
      <w:tr w:rsidR="00297C75" w:rsidRPr="00297C75" w:rsidTr="00CD16AD">
        <w:trPr>
          <w:trHeight w:val="318"/>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Тематическое</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«Приметы</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осени»</w:t>
            </w:r>
            <w:r w:rsidRPr="00297C75">
              <w:rPr>
                <w:rFonts w:ascii="Times New Roman" w:eastAsia="Times New Roman" w:hAnsi="Times New Roman" w:cs="Times New Roman"/>
                <w:spacing w:val="-9"/>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сентябрь</w:t>
            </w:r>
            <w:proofErr w:type="spellEnd"/>
          </w:p>
        </w:tc>
      </w:tr>
      <w:tr w:rsidR="00297C75" w:rsidRPr="00297C75" w:rsidTr="00CD16AD">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Тематический</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вечер</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«О музыке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Чайковского»</w:t>
            </w:r>
            <w:r w:rsidRPr="00297C75">
              <w:rPr>
                <w:rFonts w:ascii="Times New Roman" w:eastAsia="Times New Roman" w:hAnsi="Times New Roman" w:cs="Times New Roman"/>
                <w:spacing w:val="-7"/>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сентябрь</w:t>
            </w:r>
            <w:proofErr w:type="spellEnd"/>
          </w:p>
        </w:tc>
      </w:tr>
      <w:tr w:rsidR="00297C75" w:rsidRPr="00297C75" w:rsidTr="00CD16AD">
        <w:trPr>
          <w:trHeight w:val="63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6.</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Тематический</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вечер,</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посвященный</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творчеству</w:t>
            </w:r>
            <w:r w:rsidRPr="00297C75">
              <w:rPr>
                <w:rFonts w:ascii="Times New Roman" w:eastAsia="Times New Roman" w:hAnsi="Times New Roman" w:cs="Times New Roman"/>
                <w:spacing w:val="-6"/>
                <w:sz w:val="24"/>
                <w:szCs w:val="24"/>
                <w:lang w:val="ru-RU"/>
              </w:rPr>
              <w:t xml:space="preserve"> </w:t>
            </w:r>
            <w:r w:rsidRPr="00297C75">
              <w:rPr>
                <w:rFonts w:ascii="Times New Roman" w:eastAsia="Times New Roman" w:hAnsi="Times New Roman" w:cs="Times New Roman"/>
                <w:sz w:val="24"/>
                <w:szCs w:val="24"/>
                <w:lang w:val="ru-RU"/>
              </w:rPr>
              <w:t>М.И.</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Глинки</w:t>
            </w:r>
          </w:p>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в подготовительной 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сентябрь</w:t>
            </w:r>
            <w:proofErr w:type="spellEnd"/>
          </w:p>
        </w:tc>
      </w:tr>
      <w:tr w:rsidR="00297C75" w:rsidRPr="00297C75" w:rsidTr="00CD16AD">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7.</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Театрализованное</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представление</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«Козлик</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Бубенчик</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и</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его</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друзья»</w:t>
            </w:r>
          </w:p>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lang w:val="ru-RU"/>
              </w:rPr>
              <w:t>1</w:t>
            </w:r>
            <w:r w:rsidRPr="00297C75">
              <w:rPr>
                <w:rFonts w:ascii="Times New Roman" w:eastAsia="Times New Roman" w:hAnsi="Times New Roman" w:cs="Times New Roman"/>
                <w:spacing w:val="-3"/>
                <w:sz w:val="24"/>
                <w:szCs w:val="24"/>
              </w:rPr>
              <w:t xml:space="preserve"> </w:t>
            </w:r>
            <w:r w:rsidRPr="00297C75">
              <w:rPr>
                <w:rFonts w:ascii="Times New Roman" w:eastAsia="Times New Roman" w:hAnsi="Times New Roman" w:cs="Times New Roman"/>
                <w:sz w:val="24"/>
                <w:szCs w:val="24"/>
              </w:rPr>
              <w:t>младшей</w:t>
            </w:r>
            <w:r w:rsidRPr="00297C75">
              <w:rPr>
                <w:rFonts w:ascii="Times New Roman" w:eastAsia="Times New Roman" w:hAnsi="Times New Roman" w:cs="Times New Roman"/>
                <w:spacing w:val="-2"/>
                <w:sz w:val="24"/>
                <w:szCs w:val="24"/>
              </w:rPr>
              <w:t xml:space="preserve"> </w:t>
            </w:r>
            <w:r w:rsidRPr="00297C75">
              <w:rPr>
                <w:rFonts w:ascii="Times New Roman" w:eastAsia="Times New Roman" w:hAnsi="Times New Roman" w:cs="Times New Roman"/>
                <w:sz w:val="24"/>
                <w:szCs w:val="24"/>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октябрь</w:t>
            </w:r>
            <w:proofErr w:type="spellEnd"/>
          </w:p>
        </w:tc>
      </w:tr>
      <w:tr w:rsidR="00297C75" w:rsidRPr="00297C75" w:rsidTr="00CD16AD">
        <w:trPr>
          <w:trHeight w:val="635"/>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8.</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Театрализованное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представление «Маша</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и</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медведь»</w:t>
            </w:r>
            <w:r w:rsidRPr="00297C75">
              <w:rPr>
                <w:rFonts w:ascii="Times New Roman" w:eastAsia="Times New Roman" w:hAnsi="Times New Roman" w:cs="Times New Roman"/>
                <w:spacing w:val="-8"/>
                <w:sz w:val="24"/>
                <w:szCs w:val="24"/>
                <w:lang w:val="ru-RU"/>
              </w:rPr>
              <w:t xml:space="preserve"> </w:t>
            </w: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октябрь</w:t>
            </w:r>
            <w:proofErr w:type="spellEnd"/>
          </w:p>
        </w:tc>
      </w:tr>
      <w:tr w:rsidR="00297C75" w:rsidRPr="00297C75" w:rsidTr="00CD16AD">
        <w:trPr>
          <w:trHeight w:val="635"/>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lastRenderedPageBreak/>
              <w:t>9.</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Театрализованное</w:t>
            </w:r>
            <w:r w:rsidRPr="00297C75">
              <w:rPr>
                <w:rFonts w:ascii="Times New Roman" w:eastAsia="Times New Roman" w:hAnsi="Times New Roman" w:cs="Times New Roman"/>
                <w:spacing w:val="53"/>
                <w:sz w:val="24"/>
                <w:szCs w:val="24"/>
                <w:lang w:val="ru-RU"/>
              </w:rPr>
              <w:t xml:space="preserve"> </w:t>
            </w:r>
            <w:r w:rsidRPr="00297C75">
              <w:rPr>
                <w:rFonts w:ascii="Times New Roman" w:eastAsia="Times New Roman" w:hAnsi="Times New Roman" w:cs="Times New Roman"/>
                <w:sz w:val="24"/>
                <w:szCs w:val="24"/>
                <w:lang w:val="ru-RU"/>
              </w:rPr>
              <w:t>представление</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«Лисичка</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со</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скалочкой»</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октябрь</w:t>
            </w:r>
            <w:proofErr w:type="spellEnd"/>
          </w:p>
        </w:tc>
      </w:tr>
      <w:tr w:rsidR="00297C75" w:rsidRPr="00297C75" w:rsidTr="00CD16AD">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10.</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Театрализованное</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представление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с</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использованием</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пальчикового</w:t>
            </w:r>
          </w:p>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театра</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в старшей 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октябрь</w:t>
            </w:r>
            <w:proofErr w:type="spellEnd"/>
          </w:p>
        </w:tc>
      </w:tr>
      <w:tr w:rsidR="00297C75" w:rsidRPr="00297C75" w:rsidTr="00CD16AD">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11.</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Театрализованное</w:t>
            </w:r>
            <w:r w:rsidRPr="00297C75">
              <w:rPr>
                <w:rFonts w:ascii="Times New Roman" w:eastAsia="Times New Roman" w:hAnsi="Times New Roman" w:cs="Times New Roman"/>
                <w:spacing w:val="-7"/>
                <w:sz w:val="24"/>
                <w:szCs w:val="24"/>
                <w:lang w:val="ru-RU"/>
              </w:rPr>
              <w:t xml:space="preserve"> </w:t>
            </w:r>
            <w:r w:rsidRPr="00297C75">
              <w:rPr>
                <w:rFonts w:ascii="Times New Roman" w:eastAsia="Times New Roman" w:hAnsi="Times New Roman" w:cs="Times New Roman"/>
                <w:sz w:val="24"/>
                <w:szCs w:val="24"/>
                <w:lang w:val="ru-RU"/>
              </w:rPr>
              <w:t>представление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«Инсценирование</w:t>
            </w:r>
            <w:r w:rsidRPr="00297C75">
              <w:rPr>
                <w:rFonts w:ascii="Times New Roman" w:eastAsia="Times New Roman" w:hAnsi="Times New Roman" w:cs="Times New Roman"/>
                <w:spacing w:val="-7"/>
                <w:sz w:val="24"/>
                <w:szCs w:val="24"/>
                <w:lang w:val="ru-RU"/>
              </w:rPr>
              <w:t xml:space="preserve"> </w:t>
            </w:r>
            <w:r w:rsidRPr="00297C75">
              <w:rPr>
                <w:rFonts w:ascii="Times New Roman" w:eastAsia="Times New Roman" w:hAnsi="Times New Roman" w:cs="Times New Roman"/>
                <w:sz w:val="24"/>
                <w:szCs w:val="24"/>
                <w:lang w:val="ru-RU"/>
              </w:rPr>
              <w:t>русских</w:t>
            </w:r>
          </w:p>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народных</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песен»</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 подготовительной 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октябрь</w:t>
            </w:r>
            <w:proofErr w:type="spellEnd"/>
          </w:p>
        </w:tc>
      </w:tr>
      <w:tr w:rsidR="00297C75" w:rsidRPr="00297C75" w:rsidTr="00CD16AD">
        <w:trPr>
          <w:trHeight w:val="635"/>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12.</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Рассказы</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с</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музыкальными</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иллюстрациями «Птички»</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 первой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ноябрь</w:t>
            </w:r>
            <w:proofErr w:type="spellEnd"/>
          </w:p>
        </w:tc>
      </w:tr>
      <w:tr w:rsidR="00297C75" w:rsidRPr="00297C75" w:rsidTr="00CD16AD">
        <w:trPr>
          <w:trHeight w:val="635"/>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13.</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Музыкально-литературное</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«Концерт</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для</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кукол»</w:t>
            </w:r>
          </w:p>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pacing w:val="-9"/>
                <w:sz w:val="24"/>
                <w:szCs w:val="24"/>
                <w:lang w:val="ru-RU"/>
              </w:rPr>
              <w:t xml:space="preserve"> </w:t>
            </w:r>
            <w:proofErr w:type="spellStart"/>
            <w:r w:rsidRPr="00297C75">
              <w:rPr>
                <w:rFonts w:ascii="Times New Roman" w:eastAsia="Times New Roman" w:hAnsi="Times New Roman" w:cs="Times New Roman"/>
                <w:sz w:val="24"/>
                <w:szCs w:val="24"/>
              </w:rPr>
              <w:t>во</w:t>
            </w:r>
            <w:proofErr w:type="spellEnd"/>
            <w:r w:rsidRPr="00297C75">
              <w:rPr>
                <w:rFonts w:ascii="Times New Roman" w:eastAsia="Times New Roman" w:hAnsi="Times New Roman" w:cs="Times New Roman"/>
                <w:spacing w:val="-2"/>
                <w:sz w:val="24"/>
                <w:szCs w:val="24"/>
              </w:rPr>
              <w:t xml:space="preserve"> </w:t>
            </w:r>
            <w:proofErr w:type="spellStart"/>
            <w:r w:rsidRPr="00297C75">
              <w:rPr>
                <w:rFonts w:ascii="Times New Roman" w:eastAsia="Times New Roman" w:hAnsi="Times New Roman" w:cs="Times New Roman"/>
                <w:sz w:val="24"/>
                <w:szCs w:val="24"/>
              </w:rPr>
              <w:t>второй</w:t>
            </w:r>
            <w:proofErr w:type="spellEnd"/>
            <w:r w:rsidRPr="00297C75">
              <w:rPr>
                <w:rFonts w:ascii="Times New Roman" w:eastAsia="Times New Roman" w:hAnsi="Times New Roman" w:cs="Times New Roman"/>
                <w:spacing w:val="-2"/>
                <w:sz w:val="24"/>
                <w:szCs w:val="24"/>
              </w:rPr>
              <w:t xml:space="preserve"> </w:t>
            </w:r>
            <w:proofErr w:type="spellStart"/>
            <w:r w:rsidRPr="00297C75">
              <w:rPr>
                <w:rFonts w:ascii="Times New Roman" w:eastAsia="Times New Roman" w:hAnsi="Times New Roman" w:cs="Times New Roman"/>
                <w:sz w:val="24"/>
                <w:szCs w:val="24"/>
              </w:rPr>
              <w:t>младшей</w:t>
            </w:r>
            <w:proofErr w:type="spellEnd"/>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группе</w:t>
            </w:r>
            <w:proofErr w:type="spellEnd"/>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ноябрь</w:t>
            </w:r>
            <w:proofErr w:type="spellEnd"/>
          </w:p>
        </w:tc>
      </w:tr>
      <w:tr w:rsidR="00297C75" w:rsidRPr="00297C75" w:rsidTr="00CD16AD">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14.</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Русское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народное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творчество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«Загадки»</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ноябрь</w:t>
            </w:r>
            <w:proofErr w:type="spellEnd"/>
          </w:p>
        </w:tc>
      </w:tr>
      <w:tr w:rsidR="00297C75" w:rsidRPr="00297C75" w:rsidTr="00CD16AD">
        <w:trPr>
          <w:trHeight w:val="635"/>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15.</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Музыкально-литературное</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«Пушкин</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и</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музыка»</w:t>
            </w:r>
            <w:r w:rsidRPr="00297C75">
              <w:rPr>
                <w:rFonts w:ascii="Times New Roman" w:eastAsia="Times New Roman" w:hAnsi="Times New Roman" w:cs="Times New Roman"/>
                <w:spacing w:val="-11"/>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ноябрь</w:t>
            </w:r>
            <w:proofErr w:type="spellEnd"/>
          </w:p>
        </w:tc>
      </w:tr>
      <w:tr w:rsidR="00297C75" w:rsidRPr="00297C75" w:rsidTr="00CD16AD">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16.</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Музыкально-литературная</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композиция</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«Музыка</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и</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поэзия» в подготовительной 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ноябрь</w:t>
            </w:r>
            <w:proofErr w:type="spellEnd"/>
          </w:p>
        </w:tc>
      </w:tr>
      <w:tr w:rsidR="00297C75" w:rsidRPr="00297C75" w:rsidTr="00CD16AD">
        <w:trPr>
          <w:trHeight w:val="318"/>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17.</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Игры</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с</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пением</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«Игра</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мишкой»</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 первой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декабрь</w:t>
            </w:r>
            <w:proofErr w:type="spellEnd"/>
          </w:p>
        </w:tc>
      </w:tr>
      <w:tr w:rsidR="00297C75" w:rsidRPr="00297C75" w:rsidTr="00CD16AD">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18.</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Тематическое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«На</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бабушкином</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дворе» во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декабрь</w:t>
            </w:r>
            <w:proofErr w:type="spellEnd"/>
          </w:p>
        </w:tc>
      </w:tr>
      <w:tr w:rsidR="00297C75" w:rsidRPr="00297C75" w:rsidTr="00CD16AD">
        <w:trPr>
          <w:trHeight w:val="355"/>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19.</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Концерт</w:t>
            </w:r>
            <w:r w:rsidRPr="00297C75">
              <w:rPr>
                <w:rFonts w:ascii="Times New Roman" w:eastAsia="Times New Roman" w:hAnsi="Times New Roman" w:cs="Times New Roman"/>
                <w:spacing w:val="58"/>
                <w:sz w:val="24"/>
                <w:szCs w:val="24"/>
                <w:lang w:val="ru-RU"/>
              </w:rPr>
              <w:t xml:space="preserve"> </w:t>
            </w:r>
            <w:r w:rsidRPr="00297C75">
              <w:rPr>
                <w:rFonts w:ascii="Times New Roman" w:eastAsia="Times New Roman" w:hAnsi="Times New Roman" w:cs="Times New Roman"/>
                <w:sz w:val="24"/>
                <w:szCs w:val="24"/>
                <w:lang w:val="ru-RU"/>
              </w:rPr>
              <w:t>«Мы</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слушаем</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музыку»</w:t>
            </w:r>
            <w:r w:rsidRPr="00297C75">
              <w:rPr>
                <w:rFonts w:ascii="Times New Roman" w:eastAsia="Times New Roman" w:hAnsi="Times New Roman" w:cs="Times New Roman"/>
                <w:spacing w:val="-9"/>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декабрь</w:t>
            </w:r>
            <w:proofErr w:type="spellEnd"/>
          </w:p>
        </w:tc>
      </w:tr>
      <w:tr w:rsidR="00297C75" w:rsidRPr="00297C75" w:rsidTr="00CD16AD">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20.</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Русское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народное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творчество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«Загадки,</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пословицы,</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поговорки»</w:t>
            </w:r>
          </w:p>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 xml:space="preserve">в </w:t>
            </w:r>
            <w:proofErr w:type="spellStart"/>
            <w:r w:rsidRPr="00297C75">
              <w:rPr>
                <w:rFonts w:ascii="Times New Roman" w:eastAsia="Times New Roman" w:hAnsi="Times New Roman" w:cs="Times New Roman"/>
                <w:sz w:val="24"/>
                <w:szCs w:val="24"/>
              </w:rPr>
              <w:t>старшей</w:t>
            </w:r>
            <w:proofErr w:type="spellEnd"/>
            <w:r w:rsidRPr="00297C75">
              <w:rPr>
                <w:rFonts w:ascii="Times New Roman" w:eastAsia="Times New Roman" w:hAnsi="Times New Roman" w:cs="Times New Roman"/>
                <w:sz w:val="24"/>
                <w:szCs w:val="24"/>
              </w:rPr>
              <w:t xml:space="preserve"> </w:t>
            </w:r>
            <w:proofErr w:type="spellStart"/>
            <w:r w:rsidRPr="00297C75">
              <w:rPr>
                <w:rFonts w:ascii="Times New Roman" w:eastAsia="Times New Roman" w:hAnsi="Times New Roman" w:cs="Times New Roman"/>
                <w:sz w:val="24"/>
                <w:szCs w:val="24"/>
              </w:rPr>
              <w:t>группе</w:t>
            </w:r>
            <w:proofErr w:type="spellEnd"/>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декабрь</w:t>
            </w:r>
            <w:proofErr w:type="spellEnd"/>
          </w:p>
        </w:tc>
      </w:tr>
      <w:tr w:rsidR="00297C75" w:rsidRPr="00297C75" w:rsidTr="00CD16AD">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21.</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Русское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народное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творчество</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«Были</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и</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небылицы»</w:t>
            </w:r>
            <w:r w:rsidRPr="00297C75">
              <w:rPr>
                <w:rFonts w:ascii="Times New Roman" w:eastAsia="Times New Roman" w:hAnsi="Times New Roman" w:cs="Times New Roman"/>
                <w:spacing w:val="-11"/>
                <w:sz w:val="24"/>
                <w:szCs w:val="24"/>
                <w:lang w:val="ru-RU"/>
              </w:rPr>
              <w:t xml:space="preserve"> </w:t>
            </w:r>
            <w:r w:rsidRPr="00297C75">
              <w:rPr>
                <w:rFonts w:ascii="Times New Roman" w:eastAsia="Times New Roman" w:hAnsi="Times New Roman" w:cs="Times New Roman"/>
                <w:sz w:val="24"/>
                <w:szCs w:val="24"/>
                <w:lang w:val="ru-RU"/>
              </w:rPr>
              <w:t>в подготовительной</w:t>
            </w:r>
          </w:p>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декабрь</w:t>
            </w:r>
            <w:proofErr w:type="spellEnd"/>
          </w:p>
        </w:tc>
      </w:tr>
    </w:tbl>
    <w:p w:rsidR="00297C75" w:rsidRPr="00297C75" w:rsidRDefault="00297C75" w:rsidP="00297C75">
      <w:pPr>
        <w:widowControl w:val="0"/>
        <w:tabs>
          <w:tab w:val="left" w:pos="825"/>
          <w:tab w:val="left" w:pos="4155"/>
          <w:tab w:val="center" w:pos="5104"/>
        </w:tabs>
        <w:autoSpaceDE w:val="0"/>
        <w:autoSpaceDN w:val="0"/>
        <w:spacing w:after="0" w:line="240" w:lineRule="auto"/>
        <w:rPr>
          <w:rFonts w:ascii="Times New Roman" w:eastAsia="Times New Roman" w:hAnsi="Times New Roman" w:cs="Times New Roman"/>
          <w:sz w:val="24"/>
          <w:szCs w:val="24"/>
        </w:rPr>
      </w:pPr>
    </w:p>
    <w:tbl>
      <w:tblPr>
        <w:tblStyle w:val="TableNormal"/>
        <w:tblW w:w="1014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
        <w:gridCol w:w="7938"/>
        <w:gridCol w:w="1628"/>
      </w:tblGrid>
      <w:tr w:rsidR="00297C75" w:rsidRPr="00297C75" w:rsidTr="00CD16AD">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22.</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Театрализованное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представление «Теремок»</w:t>
            </w:r>
            <w:r w:rsidRPr="00297C75">
              <w:rPr>
                <w:rFonts w:ascii="Times New Roman" w:eastAsia="Times New Roman" w:hAnsi="Times New Roman" w:cs="Times New Roman"/>
                <w:spacing w:val="-9"/>
                <w:sz w:val="24"/>
                <w:szCs w:val="24"/>
                <w:lang w:val="ru-RU"/>
              </w:rPr>
              <w:t xml:space="preserve"> </w:t>
            </w: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январь</w:t>
            </w:r>
            <w:proofErr w:type="spellEnd"/>
          </w:p>
        </w:tc>
      </w:tr>
      <w:tr w:rsidR="00297C75" w:rsidRPr="00297C75" w:rsidTr="00CD16AD">
        <w:trPr>
          <w:trHeight w:val="318"/>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23.</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proofErr w:type="spellStart"/>
            <w:r w:rsidRPr="00297C75">
              <w:rPr>
                <w:rFonts w:ascii="Times New Roman" w:eastAsia="Times New Roman" w:hAnsi="Times New Roman" w:cs="Times New Roman"/>
                <w:sz w:val="24"/>
                <w:szCs w:val="24"/>
                <w:lang w:val="ru-RU"/>
              </w:rPr>
              <w:t>Тетрализованное</w:t>
            </w:r>
            <w:proofErr w:type="spellEnd"/>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представление</w:t>
            </w:r>
            <w:r w:rsidRPr="00297C75">
              <w:rPr>
                <w:rFonts w:ascii="Times New Roman" w:eastAsia="Times New Roman" w:hAnsi="Times New Roman" w:cs="Times New Roman"/>
                <w:spacing w:val="56"/>
                <w:sz w:val="24"/>
                <w:szCs w:val="24"/>
                <w:lang w:val="ru-RU"/>
              </w:rPr>
              <w:t xml:space="preserve"> </w:t>
            </w:r>
            <w:r w:rsidRPr="00297C75">
              <w:rPr>
                <w:rFonts w:ascii="Times New Roman" w:eastAsia="Times New Roman" w:hAnsi="Times New Roman" w:cs="Times New Roman"/>
                <w:sz w:val="24"/>
                <w:szCs w:val="24"/>
                <w:lang w:val="ru-RU"/>
              </w:rPr>
              <w:t>«</w:t>
            </w:r>
            <w:proofErr w:type="spellStart"/>
            <w:r w:rsidRPr="00297C75">
              <w:rPr>
                <w:rFonts w:ascii="Times New Roman" w:eastAsia="Times New Roman" w:hAnsi="Times New Roman" w:cs="Times New Roman"/>
                <w:sz w:val="24"/>
                <w:szCs w:val="24"/>
                <w:lang w:val="ru-RU"/>
              </w:rPr>
              <w:t>Жихарка</w:t>
            </w:r>
            <w:proofErr w:type="spellEnd"/>
            <w:r w:rsidRPr="00297C75">
              <w:rPr>
                <w:rFonts w:ascii="Times New Roman" w:eastAsia="Times New Roman" w:hAnsi="Times New Roman" w:cs="Times New Roman"/>
                <w:sz w:val="24"/>
                <w:szCs w:val="24"/>
                <w:lang w:val="ru-RU"/>
              </w:rPr>
              <w:t>»</w:t>
            </w:r>
            <w:r w:rsidRPr="00297C75">
              <w:rPr>
                <w:rFonts w:ascii="Times New Roman" w:eastAsia="Times New Roman" w:hAnsi="Times New Roman" w:cs="Times New Roman"/>
                <w:spacing w:val="-11"/>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январь</w:t>
            </w:r>
            <w:proofErr w:type="spellEnd"/>
          </w:p>
        </w:tc>
      </w:tr>
      <w:tr w:rsidR="00297C75" w:rsidRPr="00297C75" w:rsidTr="00CD16AD">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24.</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Инсценирование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песни</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«Кошка</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и</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котенок»</w:t>
            </w:r>
            <w:r w:rsidRPr="00297C75">
              <w:rPr>
                <w:rFonts w:ascii="Times New Roman" w:eastAsia="Times New Roman" w:hAnsi="Times New Roman" w:cs="Times New Roman"/>
                <w:spacing w:val="-9"/>
                <w:sz w:val="24"/>
                <w:szCs w:val="24"/>
                <w:lang w:val="ru-RU"/>
              </w:rPr>
              <w:t xml:space="preserve"> </w:t>
            </w:r>
            <w:r w:rsidRPr="00297C75">
              <w:rPr>
                <w:rFonts w:ascii="Times New Roman" w:eastAsia="Times New Roman" w:hAnsi="Times New Roman" w:cs="Times New Roman"/>
                <w:sz w:val="24"/>
                <w:szCs w:val="24"/>
                <w:lang w:val="ru-RU"/>
              </w:rPr>
              <w:t>в первой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январь</w:t>
            </w:r>
            <w:proofErr w:type="spellEnd"/>
          </w:p>
        </w:tc>
      </w:tr>
      <w:tr w:rsidR="00297C75" w:rsidRPr="00297C75" w:rsidTr="00CD16AD">
        <w:trPr>
          <w:trHeight w:val="37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25.</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Концерт</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«Любимые</w:t>
            </w:r>
            <w:r w:rsidRPr="00297C75">
              <w:rPr>
                <w:rFonts w:ascii="Times New Roman" w:eastAsia="Times New Roman" w:hAnsi="Times New Roman" w:cs="Times New Roman"/>
                <w:spacing w:val="-6"/>
                <w:sz w:val="24"/>
                <w:szCs w:val="24"/>
                <w:lang w:val="ru-RU"/>
              </w:rPr>
              <w:t xml:space="preserve"> </w:t>
            </w:r>
            <w:r w:rsidRPr="00297C75">
              <w:rPr>
                <w:rFonts w:ascii="Times New Roman" w:eastAsia="Times New Roman" w:hAnsi="Times New Roman" w:cs="Times New Roman"/>
                <w:sz w:val="24"/>
                <w:szCs w:val="24"/>
                <w:lang w:val="ru-RU"/>
              </w:rPr>
              <w:t>произведения»</w:t>
            </w:r>
            <w:r w:rsidRPr="00297C75">
              <w:rPr>
                <w:rFonts w:ascii="Times New Roman" w:eastAsia="Times New Roman" w:hAnsi="Times New Roman" w:cs="Times New Roman"/>
                <w:spacing w:val="-13"/>
                <w:sz w:val="24"/>
                <w:szCs w:val="24"/>
                <w:lang w:val="ru-RU"/>
              </w:rPr>
              <w:t xml:space="preserve"> </w:t>
            </w:r>
            <w:r w:rsidRPr="00297C75">
              <w:rPr>
                <w:rFonts w:ascii="Times New Roman" w:eastAsia="Times New Roman" w:hAnsi="Times New Roman" w:cs="Times New Roman"/>
                <w:sz w:val="24"/>
                <w:szCs w:val="24"/>
                <w:lang w:val="ru-RU"/>
              </w:rPr>
              <w:t>в подготовительной 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январь</w:t>
            </w:r>
            <w:proofErr w:type="spellEnd"/>
          </w:p>
        </w:tc>
      </w:tr>
      <w:tr w:rsidR="00297C75" w:rsidRPr="00297C75" w:rsidTr="00CD16AD">
        <w:trPr>
          <w:trHeight w:val="318"/>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26.</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Концерт</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«Слушаем</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музыку»</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январь</w:t>
            </w:r>
            <w:proofErr w:type="spellEnd"/>
          </w:p>
        </w:tc>
      </w:tr>
      <w:tr w:rsidR="00297C75" w:rsidRPr="00297C75" w:rsidTr="00CD16AD">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27.</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Музыкальное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«Мы</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любим</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петь</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и</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танцевать»</w:t>
            </w:r>
          </w:p>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lang w:val="ru-RU"/>
              </w:rPr>
              <w:t xml:space="preserve"> </w:t>
            </w:r>
            <w:proofErr w:type="spellStart"/>
            <w:r w:rsidRPr="00297C75">
              <w:rPr>
                <w:rFonts w:ascii="Times New Roman" w:eastAsia="Times New Roman" w:hAnsi="Times New Roman" w:cs="Times New Roman"/>
                <w:sz w:val="24"/>
                <w:szCs w:val="24"/>
              </w:rPr>
              <w:t>во</w:t>
            </w:r>
            <w:proofErr w:type="spellEnd"/>
            <w:r w:rsidRPr="00297C75">
              <w:rPr>
                <w:rFonts w:ascii="Times New Roman" w:eastAsia="Times New Roman" w:hAnsi="Times New Roman" w:cs="Times New Roman"/>
                <w:spacing w:val="-2"/>
                <w:sz w:val="24"/>
                <w:szCs w:val="24"/>
              </w:rPr>
              <w:t xml:space="preserve"> </w:t>
            </w:r>
            <w:proofErr w:type="spellStart"/>
            <w:r w:rsidRPr="00297C75">
              <w:rPr>
                <w:rFonts w:ascii="Times New Roman" w:eastAsia="Times New Roman" w:hAnsi="Times New Roman" w:cs="Times New Roman"/>
                <w:sz w:val="24"/>
                <w:szCs w:val="24"/>
              </w:rPr>
              <w:t>второй</w:t>
            </w:r>
            <w:proofErr w:type="spellEnd"/>
            <w:r w:rsidRPr="00297C75">
              <w:rPr>
                <w:rFonts w:ascii="Times New Roman" w:eastAsia="Times New Roman" w:hAnsi="Times New Roman" w:cs="Times New Roman"/>
                <w:spacing w:val="-2"/>
                <w:sz w:val="24"/>
                <w:szCs w:val="24"/>
              </w:rPr>
              <w:t xml:space="preserve"> </w:t>
            </w:r>
            <w:proofErr w:type="spellStart"/>
            <w:r w:rsidRPr="00297C75">
              <w:rPr>
                <w:rFonts w:ascii="Times New Roman" w:eastAsia="Times New Roman" w:hAnsi="Times New Roman" w:cs="Times New Roman"/>
                <w:sz w:val="24"/>
                <w:szCs w:val="24"/>
              </w:rPr>
              <w:t>младшей</w:t>
            </w:r>
            <w:proofErr w:type="spellEnd"/>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группе</w:t>
            </w:r>
            <w:proofErr w:type="spellEnd"/>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февраля</w:t>
            </w:r>
            <w:proofErr w:type="spellEnd"/>
          </w:p>
        </w:tc>
      </w:tr>
      <w:tr w:rsidR="00297C75" w:rsidRPr="00297C75" w:rsidTr="00CD16AD">
        <w:trPr>
          <w:trHeight w:val="318"/>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28.</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Тематическое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55"/>
                <w:sz w:val="24"/>
                <w:szCs w:val="24"/>
                <w:lang w:val="ru-RU"/>
              </w:rPr>
              <w:t xml:space="preserve"> </w:t>
            </w:r>
            <w:r w:rsidRPr="00297C75">
              <w:rPr>
                <w:rFonts w:ascii="Times New Roman" w:eastAsia="Times New Roman" w:hAnsi="Times New Roman" w:cs="Times New Roman"/>
                <w:sz w:val="24"/>
                <w:szCs w:val="24"/>
                <w:lang w:val="ru-RU"/>
              </w:rPr>
              <w:t>«Зимушка-зима»</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февраль</w:t>
            </w:r>
            <w:proofErr w:type="spellEnd"/>
          </w:p>
        </w:tc>
      </w:tr>
      <w:tr w:rsidR="00297C75" w:rsidRPr="00297C75" w:rsidTr="00CD16AD">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29.</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Тематическое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«Зимняя</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сказка»</w:t>
            </w:r>
            <w:r w:rsidRPr="00297C75">
              <w:rPr>
                <w:rFonts w:ascii="Times New Roman" w:eastAsia="Times New Roman" w:hAnsi="Times New Roman" w:cs="Times New Roman"/>
                <w:spacing w:val="-9"/>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первой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февраль</w:t>
            </w:r>
            <w:proofErr w:type="spellEnd"/>
          </w:p>
        </w:tc>
      </w:tr>
      <w:tr w:rsidR="00297C75" w:rsidRPr="00297C75" w:rsidTr="00CD16AD">
        <w:trPr>
          <w:trHeight w:val="318"/>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30.</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Концерт</w:t>
            </w:r>
            <w:r w:rsidRPr="00297C75">
              <w:rPr>
                <w:rFonts w:ascii="Times New Roman" w:eastAsia="Times New Roman" w:hAnsi="Times New Roman" w:cs="Times New Roman"/>
                <w:spacing w:val="-6"/>
                <w:sz w:val="24"/>
                <w:szCs w:val="24"/>
                <w:lang w:val="ru-RU"/>
              </w:rPr>
              <w:t xml:space="preserve"> </w:t>
            </w:r>
            <w:r w:rsidRPr="00297C75">
              <w:rPr>
                <w:rFonts w:ascii="Times New Roman" w:eastAsia="Times New Roman" w:hAnsi="Times New Roman" w:cs="Times New Roman"/>
                <w:sz w:val="24"/>
                <w:szCs w:val="24"/>
                <w:lang w:val="ru-RU"/>
              </w:rPr>
              <w:t>детской</w:t>
            </w:r>
            <w:r w:rsidRPr="00297C75">
              <w:rPr>
                <w:rFonts w:ascii="Times New Roman" w:eastAsia="Times New Roman" w:hAnsi="Times New Roman" w:cs="Times New Roman"/>
                <w:spacing w:val="-6"/>
                <w:sz w:val="24"/>
                <w:szCs w:val="24"/>
                <w:lang w:val="ru-RU"/>
              </w:rPr>
              <w:t xml:space="preserve"> </w:t>
            </w:r>
            <w:r w:rsidRPr="00297C75">
              <w:rPr>
                <w:rFonts w:ascii="Times New Roman" w:eastAsia="Times New Roman" w:hAnsi="Times New Roman" w:cs="Times New Roman"/>
                <w:sz w:val="24"/>
                <w:szCs w:val="24"/>
                <w:lang w:val="ru-RU"/>
              </w:rPr>
              <w:t>самодеятельности</w:t>
            </w:r>
            <w:r w:rsidRPr="00297C75">
              <w:rPr>
                <w:rFonts w:ascii="Times New Roman" w:eastAsia="Times New Roman" w:hAnsi="Times New Roman" w:cs="Times New Roman"/>
                <w:spacing w:val="-6"/>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подготовительной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февраль</w:t>
            </w:r>
            <w:proofErr w:type="spellEnd"/>
          </w:p>
        </w:tc>
      </w:tr>
      <w:tr w:rsidR="00297C75" w:rsidRPr="00297C75" w:rsidTr="00CD16AD">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31.</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Концерт «Мы</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любим</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петь»</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февраль</w:t>
            </w:r>
            <w:proofErr w:type="spellEnd"/>
          </w:p>
        </w:tc>
      </w:tr>
      <w:tr w:rsidR="00297C75" w:rsidRPr="00297C75" w:rsidTr="00CD16AD">
        <w:trPr>
          <w:trHeight w:val="29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32.</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Тематическое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весеннем</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лесу»</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март</w:t>
            </w:r>
            <w:proofErr w:type="spellEnd"/>
          </w:p>
        </w:tc>
      </w:tr>
      <w:tr w:rsidR="00297C75" w:rsidRPr="00297C75" w:rsidTr="00CD16AD">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33.</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Тематическое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«Весна</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пришла»</w:t>
            </w:r>
            <w:r w:rsidRPr="00297C75">
              <w:rPr>
                <w:rFonts w:ascii="Times New Roman" w:eastAsia="Times New Roman" w:hAnsi="Times New Roman" w:cs="Times New Roman"/>
                <w:spacing w:val="-11"/>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март</w:t>
            </w:r>
            <w:proofErr w:type="spellEnd"/>
          </w:p>
        </w:tc>
      </w:tr>
      <w:tr w:rsidR="00297C75" w:rsidRPr="00297C75" w:rsidTr="00CD16AD">
        <w:trPr>
          <w:trHeight w:val="610"/>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34.</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Театрализованное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представление</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«Веселые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зайчата»</w:t>
            </w:r>
            <w:r w:rsidRPr="00297C75">
              <w:rPr>
                <w:rFonts w:ascii="Times New Roman" w:eastAsia="Times New Roman" w:hAnsi="Times New Roman" w:cs="Times New Roman"/>
                <w:spacing w:val="-8"/>
                <w:sz w:val="24"/>
                <w:szCs w:val="24"/>
                <w:lang w:val="ru-RU"/>
              </w:rPr>
              <w:t xml:space="preserve"> </w:t>
            </w:r>
            <w:r w:rsidRPr="00297C75">
              <w:rPr>
                <w:rFonts w:ascii="Times New Roman" w:eastAsia="Times New Roman" w:hAnsi="Times New Roman" w:cs="Times New Roman"/>
                <w:sz w:val="24"/>
                <w:szCs w:val="24"/>
                <w:lang w:val="ru-RU"/>
              </w:rPr>
              <w:t>в первой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март</w:t>
            </w:r>
            <w:proofErr w:type="spellEnd"/>
          </w:p>
        </w:tc>
      </w:tr>
      <w:tr w:rsidR="00297C75" w:rsidRPr="00297C75" w:rsidTr="00CD16AD">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35.</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Русское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народное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творчество</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«Сказание,</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былины,</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предания» в</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подготовительной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март</w:t>
            </w:r>
            <w:proofErr w:type="spellEnd"/>
          </w:p>
        </w:tc>
      </w:tr>
      <w:tr w:rsidR="00297C75" w:rsidRPr="00297C75" w:rsidTr="00CD16AD">
        <w:trPr>
          <w:trHeight w:val="635"/>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36.</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Тематическое</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«Об</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обычаях</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и</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традициях</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русского</w:t>
            </w:r>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народа</w:t>
            </w:r>
            <w:proofErr w:type="spellEnd"/>
            <w:r w:rsidRPr="00297C75">
              <w:rPr>
                <w:rFonts w:ascii="Times New Roman" w:eastAsia="Times New Roman" w:hAnsi="Times New Roman" w:cs="Times New Roman"/>
                <w:sz w:val="24"/>
                <w:szCs w:val="24"/>
              </w:rPr>
              <w:t>»</w:t>
            </w:r>
            <w:r w:rsidRPr="00297C75">
              <w:rPr>
                <w:rFonts w:ascii="Times New Roman" w:eastAsia="Times New Roman" w:hAnsi="Times New Roman" w:cs="Times New Roman"/>
                <w:spacing w:val="-9"/>
                <w:sz w:val="24"/>
                <w:szCs w:val="24"/>
              </w:rPr>
              <w:t xml:space="preserve"> </w:t>
            </w:r>
            <w:r w:rsidRPr="00297C75">
              <w:rPr>
                <w:rFonts w:ascii="Times New Roman" w:eastAsia="Times New Roman" w:hAnsi="Times New Roman" w:cs="Times New Roman"/>
                <w:sz w:val="24"/>
                <w:szCs w:val="24"/>
              </w:rPr>
              <w:t>в</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старшей</w:t>
            </w:r>
            <w:proofErr w:type="spellEnd"/>
            <w:r w:rsidRPr="00297C75">
              <w:rPr>
                <w:rFonts w:ascii="Times New Roman" w:eastAsia="Times New Roman" w:hAnsi="Times New Roman" w:cs="Times New Roman"/>
                <w:spacing w:val="-2"/>
                <w:sz w:val="24"/>
                <w:szCs w:val="24"/>
              </w:rPr>
              <w:t xml:space="preserve"> </w:t>
            </w:r>
            <w:proofErr w:type="spellStart"/>
            <w:r w:rsidRPr="00297C75">
              <w:rPr>
                <w:rFonts w:ascii="Times New Roman" w:eastAsia="Times New Roman" w:hAnsi="Times New Roman" w:cs="Times New Roman"/>
                <w:sz w:val="24"/>
                <w:szCs w:val="24"/>
              </w:rPr>
              <w:t>группе</w:t>
            </w:r>
            <w:proofErr w:type="spellEnd"/>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март</w:t>
            </w:r>
            <w:proofErr w:type="spellEnd"/>
          </w:p>
        </w:tc>
      </w:tr>
      <w:tr w:rsidR="00297C75" w:rsidRPr="00297C75" w:rsidTr="00CD16AD">
        <w:trPr>
          <w:trHeight w:val="635"/>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37.</w:t>
            </w:r>
          </w:p>
        </w:tc>
        <w:tc>
          <w:tcPr>
            <w:tcW w:w="7938" w:type="dxa"/>
          </w:tcPr>
          <w:p w:rsidR="00297C75" w:rsidRPr="00297C75" w:rsidRDefault="00297C75" w:rsidP="00297C75">
            <w:pPr>
              <w:spacing w:line="276" w:lineRule="auto"/>
              <w:jc w:val="center"/>
              <w:rPr>
                <w:rFonts w:ascii="Times New Roman" w:eastAsia="Times New Roman" w:hAnsi="Times New Roman" w:cs="Times New Roman"/>
                <w:spacing w:val="-10"/>
                <w:sz w:val="24"/>
                <w:szCs w:val="24"/>
                <w:lang w:val="ru-RU"/>
              </w:rPr>
            </w:pPr>
            <w:r w:rsidRPr="00297C75">
              <w:rPr>
                <w:rFonts w:ascii="Times New Roman" w:eastAsia="Times New Roman" w:hAnsi="Times New Roman" w:cs="Times New Roman"/>
                <w:sz w:val="24"/>
                <w:szCs w:val="24"/>
                <w:lang w:val="ru-RU"/>
              </w:rPr>
              <w:t>Театрализованное</w:t>
            </w:r>
            <w:r w:rsidRPr="00297C75">
              <w:rPr>
                <w:rFonts w:ascii="Times New Roman" w:eastAsia="Times New Roman" w:hAnsi="Times New Roman" w:cs="Times New Roman"/>
                <w:spacing w:val="-6"/>
                <w:sz w:val="24"/>
                <w:szCs w:val="24"/>
                <w:lang w:val="ru-RU"/>
              </w:rPr>
              <w:t xml:space="preserve"> </w:t>
            </w:r>
            <w:r w:rsidRPr="00297C75">
              <w:rPr>
                <w:rFonts w:ascii="Times New Roman" w:eastAsia="Times New Roman" w:hAnsi="Times New Roman" w:cs="Times New Roman"/>
                <w:sz w:val="24"/>
                <w:szCs w:val="24"/>
                <w:lang w:val="ru-RU"/>
              </w:rPr>
              <w:t>представление</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w:t>
            </w:r>
            <w:proofErr w:type="spellStart"/>
            <w:r w:rsidRPr="00297C75">
              <w:rPr>
                <w:rFonts w:ascii="Times New Roman" w:eastAsia="Times New Roman" w:hAnsi="Times New Roman" w:cs="Times New Roman"/>
                <w:sz w:val="24"/>
                <w:szCs w:val="24"/>
                <w:lang w:val="ru-RU"/>
              </w:rPr>
              <w:t>Заюшкина</w:t>
            </w:r>
            <w:proofErr w:type="spellEnd"/>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избушка»</w:t>
            </w:r>
            <w:r w:rsidRPr="00297C75">
              <w:rPr>
                <w:rFonts w:ascii="Times New Roman" w:eastAsia="Times New Roman" w:hAnsi="Times New Roman" w:cs="Times New Roman"/>
                <w:spacing w:val="-10"/>
                <w:sz w:val="24"/>
                <w:szCs w:val="24"/>
                <w:lang w:val="ru-RU"/>
              </w:rPr>
              <w:t xml:space="preserve"> </w:t>
            </w:r>
          </w:p>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апрель</w:t>
            </w:r>
            <w:proofErr w:type="spellEnd"/>
          </w:p>
        </w:tc>
      </w:tr>
      <w:tr w:rsidR="00297C75" w:rsidRPr="00297C75" w:rsidTr="00CD16AD">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lastRenderedPageBreak/>
              <w:t>38.</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Театрализованное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представление «Бычок-смоляной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бочок»</w:t>
            </w:r>
          </w:p>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rPr>
              <w:t>в</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средней</w:t>
            </w:r>
            <w:proofErr w:type="spellEnd"/>
            <w:r w:rsidRPr="00297C75">
              <w:rPr>
                <w:rFonts w:ascii="Times New Roman" w:eastAsia="Times New Roman" w:hAnsi="Times New Roman" w:cs="Times New Roman"/>
                <w:sz w:val="24"/>
                <w:szCs w:val="24"/>
              </w:rPr>
              <w:t xml:space="preserve"> </w:t>
            </w:r>
            <w:proofErr w:type="spellStart"/>
            <w:r w:rsidRPr="00297C75">
              <w:rPr>
                <w:rFonts w:ascii="Times New Roman" w:eastAsia="Times New Roman" w:hAnsi="Times New Roman" w:cs="Times New Roman"/>
                <w:sz w:val="24"/>
                <w:szCs w:val="24"/>
              </w:rPr>
              <w:t>группе</w:t>
            </w:r>
            <w:proofErr w:type="spellEnd"/>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апрель</w:t>
            </w:r>
            <w:proofErr w:type="spellEnd"/>
          </w:p>
        </w:tc>
      </w:tr>
      <w:tr w:rsidR="00297C75" w:rsidRPr="00297C75" w:rsidTr="00CD16AD">
        <w:trPr>
          <w:trHeight w:val="318"/>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39.</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Игры</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пением</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«Кто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у</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нас</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хороший»</w:t>
            </w:r>
            <w:r w:rsidRPr="00297C75">
              <w:rPr>
                <w:rFonts w:ascii="Times New Roman" w:eastAsia="Times New Roman" w:hAnsi="Times New Roman" w:cs="Times New Roman"/>
                <w:spacing w:val="-8"/>
                <w:sz w:val="24"/>
                <w:szCs w:val="24"/>
                <w:lang w:val="ru-RU"/>
              </w:rPr>
              <w:t xml:space="preserve"> </w:t>
            </w:r>
            <w:r w:rsidRPr="00297C75">
              <w:rPr>
                <w:rFonts w:ascii="Times New Roman" w:eastAsia="Times New Roman" w:hAnsi="Times New Roman" w:cs="Times New Roman"/>
                <w:sz w:val="24"/>
                <w:szCs w:val="24"/>
                <w:lang w:val="ru-RU"/>
              </w:rPr>
              <w:t>в первой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апрель</w:t>
            </w:r>
            <w:proofErr w:type="spellEnd"/>
          </w:p>
        </w:tc>
      </w:tr>
      <w:tr w:rsidR="00297C75" w:rsidRPr="00297C75" w:rsidTr="00CD16AD">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40.</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proofErr w:type="spellStart"/>
            <w:r w:rsidRPr="00297C75">
              <w:rPr>
                <w:rFonts w:ascii="Times New Roman" w:eastAsia="Times New Roman" w:hAnsi="Times New Roman" w:cs="Times New Roman"/>
                <w:sz w:val="24"/>
                <w:szCs w:val="24"/>
                <w:lang w:val="ru-RU"/>
              </w:rPr>
              <w:t>Космо-квест</w:t>
            </w:r>
            <w:proofErr w:type="spellEnd"/>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 xml:space="preserve">«Путешествие в </w:t>
            </w:r>
            <w:proofErr w:type="spellStart"/>
            <w:r w:rsidRPr="00297C75">
              <w:rPr>
                <w:rFonts w:ascii="Times New Roman" w:eastAsia="Times New Roman" w:hAnsi="Times New Roman" w:cs="Times New Roman"/>
                <w:sz w:val="24"/>
                <w:szCs w:val="24"/>
                <w:lang w:val="ru-RU"/>
              </w:rPr>
              <w:t>космос»в</w:t>
            </w:r>
            <w:proofErr w:type="spellEnd"/>
            <w:r w:rsidRPr="00297C75">
              <w:rPr>
                <w:rFonts w:ascii="Times New Roman" w:eastAsia="Times New Roman" w:hAnsi="Times New Roman" w:cs="Times New Roman"/>
                <w:sz w:val="24"/>
                <w:szCs w:val="24"/>
                <w:lang w:val="ru-RU"/>
              </w:rPr>
              <w:t xml:space="preserve"> подготовительной</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апрель</w:t>
            </w:r>
            <w:proofErr w:type="spellEnd"/>
          </w:p>
        </w:tc>
      </w:tr>
      <w:tr w:rsidR="00297C75" w:rsidRPr="00297C75" w:rsidTr="00CD16AD">
        <w:trPr>
          <w:trHeight w:val="404"/>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41.</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Тематическое развлечение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«На космических просторах» в старшей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апрель</w:t>
            </w:r>
            <w:proofErr w:type="spellEnd"/>
          </w:p>
        </w:tc>
      </w:tr>
      <w:tr w:rsidR="00297C75" w:rsidRPr="00297C75" w:rsidTr="00CD16AD">
        <w:trPr>
          <w:trHeight w:val="470"/>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42.</w:t>
            </w:r>
          </w:p>
        </w:tc>
        <w:tc>
          <w:tcPr>
            <w:tcW w:w="7938" w:type="dxa"/>
          </w:tcPr>
          <w:p w:rsidR="00297C75" w:rsidRPr="00297C75" w:rsidRDefault="00297C75" w:rsidP="00297C75">
            <w:pPr>
              <w:spacing w:line="276" w:lineRule="auto"/>
              <w:jc w:val="center"/>
              <w:rPr>
                <w:rFonts w:ascii="Times New Roman" w:eastAsia="Times New Roman" w:hAnsi="Times New Roman" w:cs="Times New Roman"/>
                <w:spacing w:val="-5"/>
                <w:sz w:val="24"/>
                <w:szCs w:val="24"/>
                <w:lang w:val="ru-RU"/>
              </w:rPr>
            </w:pPr>
            <w:r w:rsidRPr="00297C75">
              <w:rPr>
                <w:rFonts w:ascii="Times New Roman" w:eastAsia="Times New Roman" w:hAnsi="Times New Roman" w:cs="Times New Roman"/>
                <w:sz w:val="24"/>
                <w:szCs w:val="24"/>
                <w:lang w:val="ru-RU"/>
              </w:rPr>
              <w:t>Тематическое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«На</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птичьем</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 xml:space="preserve">дворе» </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во второй</w:t>
            </w:r>
            <w:r w:rsidRPr="00297C75">
              <w:rPr>
                <w:rFonts w:ascii="Times New Roman" w:eastAsia="Times New Roman" w:hAnsi="Times New Roman" w:cs="Times New Roman"/>
                <w:spacing w:val="55"/>
                <w:sz w:val="24"/>
                <w:szCs w:val="24"/>
                <w:lang w:val="ru-RU"/>
              </w:rPr>
              <w:t xml:space="preserve"> </w:t>
            </w:r>
            <w:r w:rsidRPr="00297C75">
              <w:rPr>
                <w:rFonts w:ascii="Times New Roman" w:eastAsia="Times New Roman" w:hAnsi="Times New Roman" w:cs="Times New Roman"/>
                <w:sz w:val="24"/>
                <w:szCs w:val="24"/>
                <w:lang w:val="ru-RU"/>
              </w:rPr>
              <w:t>младшей 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май</w:t>
            </w:r>
            <w:proofErr w:type="spellEnd"/>
          </w:p>
        </w:tc>
      </w:tr>
      <w:tr w:rsidR="00297C75" w:rsidRPr="00297C75" w:rsidTr="00CD16AD">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43.</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Русское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народное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творчество</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гостях</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у</w:t>
            </w:r>
            <w:r w:rsidRPr="00297C75">
              <w:rPr>
                <w:rFonts w:ascii="Times New Roman" w:eastAsia="Times New Roman" w:hAnsi="Times New Roman" w:cs="Times New Roman"/>
                <w:spacing w:val="-6"/>
                <w:sz w:val="24"/>
                <w:szCs w:val="24"/>
                <w:lang w:val="ru-RU"/>
              </w:rPr>
              <w:t xml:space="preserve"> </w:t>
            </w:r>
            <w:r w:rsidRPr="00297C75">
              <w:rPr>
                <w:rFonts w:ascii="Times New Roman" w:eastAsia="Times New Roman" w:hAnsi="Times New Roman" w:cs="Times New Roman"/>
                <w:sz w:val="24"/>
                <w:szCs w:val="24"/>
                <w:lang w:val="ru-RU"/>
              </w:rPr>
              <w:t>сказки»</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май</w:t>
            </w:r>
            <w:proofErr w:type="spellEnd"/>
          </w:p>
        </w:tc>
      </w:tr>
      <w:tr w:rsidR="00297C75" w:rsidRPr="00297C75" w:rsidTr="00CD16AD">
        <w:trPr>
          <w:trHeight w:val="318"/>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44.</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Инсценирование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песни</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«Веселый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поезд»</w:t>
            </w:r>
            <w:r w:rsidRPr="00297C75">
              <w:rPr>
                <w:rFonts w:ascii="Times New Roman" w:eastAsia="Times New Roman" w:hAnsi="Times New Roman" w:cs="Times New Roman"/>
                <w:spacing w:val="-9"/>
                <w:sz w:val="24"/>
                <w:szCs w:val="24"/>
                <w:lang w:val="ru-RU"/>
              </w:rPr>
              <w:t xml:space="preserve"> </w:t>
            </w:r>
            <w:r w:rsidRPr="00297C75">
              <w:rPr>
                <w:rFonts w:ascii="Times New Roman" w:eastAsia="Times New Roman" w:hAnsi="Times New Roman" w:cs="Times New Roman"/>
                <w:sz w:val="24"/>
                <w:szCs w:val="24"/>
                <w:lang w:val="ru-RU"/>
              </w:rPr>
              <w:t xml:space="preserve">в первой </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младшей 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май</w:t>
            </w:r>
            <w:proofErr w:type="spellEnd"/>
          </w:p>
        </w:tc>
      </w:tr>
      <w:tr w:rsidR="00297C75" w:rsidRPr="00297C75" w:rsidTr="00CD16AD">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45.</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«Никто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не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забыт,</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ничто</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не</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забыто» в подготовительной группе</w:t>
            </w:r>
            <w:r w:rsidRPr="00297C75">
              <w:rPr>
                <w:rFonts w:ascii="Times New Roman" w:eastAsia="Times New Roman" w:hAnsi="Times New Roman" w:cs="Times New Roman"/>
                <w:spacing w:val="-10"/>
                <w:sz w:val="24"/>
                <w:szCs w:val="24"/>
                <w:lang w:val="ru-RU"/>
              </w:rPr>
              <w:t xml:space="preserve"> </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май</w:t>
            </w:r>
            <w:proofErr w:type="spellEnd"/>
          </w:p>
        </w:tc>
      </w:tr>
      <w:tr w:rsidR="00297C75" w:rsidRPr="00297C75" w:rsidTr="00CD16AD">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46.</w:t>
            </w:r>
          </w:p>
        </w:tc>
        <w:tc>
          <w:tcPr>
            <w:tcW w:w="7938" w:type="dxa"/>
          </w:tcPr>
          <w:p w:rsidR="00297C75" w:rsidRPr="00297C75" w:rsidRDefault="00297C75" w:rsidP="00297C75">
            <w:pPr>
              <w:spacing w:line="276" w:lineRule="auto"/>
              <w:jc w:val="center"/>
              <w:rPr>
                <w:rFonts w:ascii="Times New Roman" w:eastAsia="Times New Roman" w:hAnsi="Times New Roman" w:cs="Times New Roman"/>
                <w:spacing w:val="-2"/>
                <w:sz w:val="24"/>
                <w:szCs w:val="24"/>
                <w:lang w:val="ru-RU"/>
              </w:rPr>
            </w:pPr>
            <w:r w:rsidRPr="00297C75">
              <w:rPr>
                <w:rFonts w:ascii="Times New Roman" w:eastAsia="Times New Roman" w:hAnsi="Times New Roman" w:cs="Times New Roman"/>
                <w:sz w:val="24"/>
                <w:szCs w:val="24"/>
                <w:lang w:val="ru-RU"/>
              </w:rPr>
              <w:t>Инсценирование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сказок</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и</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стихов</w:t>
            </w:r>
            <w:r w:rsidRPr="00297C75">
              <w:rPr>
                <w:rFonts w:ascii="Times New Roman" w:eastAsia="Times New Roman" w:hAnsi="Times New Roman" w:cs="Times New Roman"/>
                <w:spacing w:val="-2"/>
                <w:sz w:val="24"/>
                <w:szCs w:val="24"/>
                <w:lang w:val="ru-RU"/>
              </w:rPr>
              <w:t xml:space="preserve"> в старшей 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май</w:t>
            </w:r>
            <w:proofErr w:type="spellEnd"/>
          </w:p>
        </w:tc>
      </w:tr>
      <w:tr w:rsidR="00297C75" w:rsidRPr="00297C75" w:rsidTr="00CD16AD">
        <w:trPr>
          <w:trHeight w:val="25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47.</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«Поможем</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воробышкам»</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1-ая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сентября</w:t>
            </w:r>
            <w:proofErr w:type="spellEnd"/>
          </w:p>
        </w:tc>
      </w:tr>
      <w:tr w:rsidR="00297C75" w:rsidRPr="00297C75" w:rsidTr="00CD16AD">
        <w:trPr>
          <w:trHeight w:val="635"/>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48.</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«Осень</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гости</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к</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нам</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пришла»</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средней 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2-ая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сентября</w:t>
            </w:r>
            <w:proofErr w:type="spellEnd"/>
          </w:p>
        </w:tc>
      </w:tr>
      <w:tr w:rsidR="00297C75" w:rsidRPr="00297C75" w:rsidTr="00CD16AD">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49.</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«Мы</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дети</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земли»</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3-я</w:t>
            </w:r>
            <w:r w:rsidRPr="00297C75">
              <w:rPr>
                <w:rFonts w:ascii="Times New Roman" w:eastAsia="Times New Roman" w:hAnsi="Times New Roman" w:cs="Times New Roman"/>
                <w:spacing w:val="-2"/>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сентября</w:t>
            </w:r>
            <w:proofErr w:type="spellEnd"/>
          </w:p>
        </w:tc>
      </w:tr>
      <w:tr w:rsidR="00297C75" w:rsidRPr="00297C75" w:rsidTr="00CD16AD">
        <w:trPr>
          <w:trHeight w:val="635"/>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50.</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гости</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к</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Неумейке»</w:t>
            </w:r>
            <w:r w:rsidRPr="00297C75">
              <w:rPr>
                <w:rFonts w:ascii="Times New Roman" w:eastAsia="Times New Roman" w:hAnsi="Times New Roman" w:cs="Times New Roman"/>
                <w:spacing w:val="-7"/>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подготовительной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4-ая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сентября</w:t>
            </w:r>
            <w:proofErr w:type="spellEnd"/>
          </w:p>
        </w:tc>
      </w:tr>
      <w:tr w:rsidR="00297C75" w:rsidRPr="00297C75" w:rsidTr="00CD16AD">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51.</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«Где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же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ваше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погремушки»</w:t>
            </w:r>
            <w:r w:rsidRPr="00297C75">
              <w:rPr>
                <w:rFonts w:ascii="Times New Roman" w:eastAsia="Times New Roman" w:hAnsi="Times New Roman" w:cs="Times New Roman"/>
                <w:spacing w:val="-11"/>
                <w:sz w:val="24"/>
                <w:szCs w:val="24"/>
                <w:lang w:val="ru-RU"/>
              </w:rPr>
              <w:t xml:space="preserve"> </w:t>
            </w: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 xml:space="preserve">1-ая </w:t>
            </w:r>
            <w:proofErr w:type="spellStart"/>
            <w:r w:rsidRPr="00297C75">
              <w:rPr>
                <w:rFonts w:ascii="Times New Roman" w:eastAsia="Times New Roman" w:hAnsi="Times New Roman" w:cs="Times New Roman"/>
                <w:sz w:val="24"/>
                <w:szCs w:val="24"/>
              </w:rPr>
              <w:t>неделя</w:t>
            </w:r>
            <w:proofErr w:type="spellEnd"/>
            <w:r w:rsidRPr="00297C75">
              <w:rPr>
                <w:rFonts w:ascii="Times New Roman" w:eastAsia="Times New Roman" w:hAnsi="Times New Roman" w:cs="Times New Roman"/>
                <w:spacing w:val="58"/>
                <w:sz w:val="24"/>
                <w:szCs w:val="24"/>
              </w:rPr>
              <w:t xml:space="preserve"> </w:t>
            </w:r>
            <w:proofErr w:type="spellStart"/>
            <w:r w:rsidRPr="00297C75">
              <w:rPr>
                <w:rFonts w:ascii="Times New Roman" w:eastAsia="Times New Roman" w:hAnsi="Times New Roman" w:cs="Times New Roman"/>
                <w:sz w:val="24"/>
                <w:szCs w:val="24"/>
              </w:rPr>
              <w:t>октября</w:t>
            </w:r>
            <w:proofErr w:type="spellEnd"/>
          </w:p>
        </w:tc>
      </w:tr>
      <w:tr w:rsidR="00297C75" w:rsidRPr="00297C75" w:rsidTr="00CD16AD">
        <w:trPr>
          <w:trHeight w:val="635"/>
        </w:trPr>
        <w:tc>
          <w:tcPr>
            <w:tcW w:w="574" w:type="dxa"/>
            <w:tcBorders>
              <w:bottom w:val="single" w:sz="4" w:space="0" w:color="000000"/>
            </w:tcBorders>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52.</w:t>
            </w:r>
          </w:p>
        </w:tc>
        <w:tc>
          <w:tcPr>
            <w:tcW w:w="7938" w:type="dxa"/>
            <w:tcBorders>
              <w:bottom w:val="single" w:sz="4" w:space="0" w:color="000000"/>
            </w:tcBorders>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«У</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дружных</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дело</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спорится»</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Borders>
              <w:bottom w:val="single" w:sz="4" w:space="0" w:color="000000"/>
            </w:tcBorders>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2-ая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октября</w:t>
            </w:r>
            <w:proofErr w:type="spellEnd"/>
          </w:p>
        </w:tc>
      </w:tr>
      <w:tr w:rsidR="00297C75" w:rsidRPr="00297C75" w:rsidTr="00CD16AD">
        <w:trPr>
          <w:trHeight w:val="318"/>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53.</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«Чтобы</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лучше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заниматься</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любимым</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спортом»</w:t>
            </w:r>
            <w:r w:rsidRPr="00297C75">
              <w:rPr>
                <w:rFonts w:ascii="Times New Roman" w:eastAsia="Times New Roman" w:hAnsi="Times New Roman" w:cs="Times New Roman"/>
                <w:spacing w:val="-7"/>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 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3-я</w:t>
            </w:r>
            <w:r w:rsidRPr="00297C75">
              <w:rPr>
                <w:rFonts w:ascii="Times New Roman" w:eastAsia="Times New Roman" w:hAnsi="Times New Roman" w:cs="Times New Roman"/>
                <w:spacing w:val="59"/>
                <w:sz w:val="24"/>
                <w:szCs w:val="24"/>
              </w:rPr>
              <w:t xml:space="preserve"> </w:t>
            </w:r>
            <w:proofErr w:type="spellStart"/>
            <w:r w:rsidRPr="00297C75">
              <w:rPr>
                <w:rFonts w:ascii="Times New Roman" w:eastAsia="Times New Roman" w:hAnsi="Times New Roman" w:cs="Times New Roman"/>
                <w:sz w:val="24"/>
                <w:szCs w:val="24"/>
              </w:rPr>
              <w:t>октября</w:t>
            </w:r>
            <w:proofErr w:type="spellEnd"/>
          </w:p>
        </w:tc>
      </w:tr>
      <w:tr w:rsidR="00297C75" w:rsidRPr="00297C75" w:rsidTr="00CD16AD">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54.</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«Страна</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звезд»</w:t>
            </w:r>
            <w:r w:rsidRPr="00297C75">
              <w:rPr>
                <w:rFonts w:ascii="Times New Roman" w:eastAsia="Times New Roman" w:hAnsi="Times New Roman" w:cs="Times New Roman"/>
                <w:spacing w:val="-11"/>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подготовительной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4-ая</w:t>
            </w:r>
            <w:r w:rsidRPr="00297C75">
              <w:rPr>
                <w:rFonts w:ascii="Times New Roman" w:eastAsia="Times New Roman" w:hAnsi="Times New Roman" w:cs="Times New Roman"/>
                <w:spacing w:val="58"/>
                <w:sz w:val="24"/>
                <w:szCs w:val="24"/>
              </w:rPr>
              <w:t xml:space="preserve"> </w:t>
            </w:r>
            <w:proofErr w:type="spellStart"/>
            <w:r w:rsidRPr="00297C75">
              <w:rPr>
                <w:rFonts w:ascii="Times New Roman" w:eastAsia="Times New Roman" w:hAnsi="Times New Roman" w:cs="Times New Roman"/>
                <w:sz w:val="24"/>
                <w:szCs w:val="24"/>
              </w:rPr>
              <w:t>октября</w:t>
            </w:r>
            <w:proofErr w:type="spellEnd"/>
          </w:p>
        </w:tc>
      </w:tr>
      <w:tr w:rsidR="00297C75" w:rsidRPr="00297C75" w:rsidTr="00CD16AD">
        <w:trPr>
          <w:trHeight w:val="635"/>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55.</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««Ты</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скачи,</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скачи,</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лошадка»</w:t>
            </w:r>
            <w:r w:rsidRPr="00297C75">
              <w:rPr>
                <w:rFonts w:ascii="Times New Roman" w:eastAsia="Times New Roman" w:hAnsi="Times New Roman" w:cs="Times New Roman"/>
                <w:spacing w:val="-11"/>
                <w:sz w:val="24"/>
                <w:szCs w:val="24"/>
                <w:lang w:val="ru-RU"/>
              </w:rPr>
              <w:t xml:space="preserve"> </w:t>
            </w: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1-ая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ноября</w:t>
            </w:r>
            <w:proofErr w:type="spellEnd"/>
          </w:p>
        </w:tc>
      </w:tr>
      <w:tr w:rsidR="00297C75" w:rsidRPr="00297C75" w:rsidTr="00CD16AD">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56.</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«Вкусные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подарки</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осени»</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средней 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2-ая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ноября</w:t>
            </w:r>
            <w:proofErr w:type="spellEnd"/>
          </w:p>
        </w:tc>
      </w:tr>
      <w:tr w:rsidR="00297C75" w:rsidRPr="00297C75" w:rsidTr="00CD16AD">
        <w:trPr>
          <w:trHeight w:val="635"/>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57.</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«Моя</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мама</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чемпионка»</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ноября</w:t>
            </w:r>
            <w:proofErr w:type="spellEnd"/>
          </w:p>
        </w:tc>
      </w:tr>
      <w:tr w:rsidR="00297C75" w:rsidRPr="00297C75" w:rsidTr="00CD16AD">
        <w:trPr>
          <w:trHeight w:val="635"/>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58.</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«Космическое</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путешествие»</w:t>
            </w:r>
            <w:r w:rsidRPr="00297C75">
              <w:rPr>
                <w:rFonts w:ascii="Times New Roman" w:eastAsia="Times New Roman" w:hAnsi="Times New Roman" w:cs="Times New Roman"/>
                <w:spacing w:val="-12"/>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подготовительной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4-ая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ноября</w:t>
            </w:r>
            <w:proofErr w:type="spellEnd"/>
          </w:p>
        </w:tc>
      </w:tr>
      <w:tr w:rsidR="00297C75" w:rsidRPr="00297C75" w:rsidTr="00CD16AD">
        <w:trPr>
          <w:trHeight w:val="633"/>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59.</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«Куклы</w:t>
            </w:r>
            <w:r w:rsidRPr="00297C75">
              <w:rPr>
                <w:rFonts w:ascii="Times New Roman" w:eastAsia="Times New Roman" w:hAnsi="Times New Roman" w:cs="Times New Roman"/>
                <w:spacing w:val="-6"/>
                <w:sz w:val="24"/>
                <w:szCs w:val="24"/>
                <w:lang w:val="ru-RU"/>
              </w:rPr>
              <w:t xml:space="preserve"> </w:t>
            </w:r>
            <w:r w:rsidRPr="00297C75">
              <w:rPr>
                <w:rFonts w:ascii="Times New Roman" w:eastAsia="Times New Roman" w:hAnsi="Times New Roman" w:cs="Times New Roman"/>
                <w:sz w:val="24"/>
                <w:szCs w:val="24"/>
                <w:lang w:val="ru-RU"/>
              </w:rPr>
              <w:t>любят</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физкультуру»</w:t>
            </w:r>
            <w:r w:rsidRPr="00297C75">
              <w:rPr>
                <w:rFonts w:ascii="Times New Roman" w:eastAsia="Times New Roman" w:hAnsi="Times New Roman" w:cs="Times New Roman"/>
                <w:spacing w:val="-9"/>
                <w:sz w:val="24"/>
                <w:szCs w:val="24"/>
                <w:lang w:val="ru-RU"/>
              </w:rPr>
              <w:t xml:space="preserve"> </w:t>
            </w: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декабря</w:t>
            </w:r>
            <w:proofErr w:type="spellEnd"/>
          </w:p>
        </w:tc>
      </w:tr>
      <w:tr w:rsidR="00297C75" w:rsidRPr="00297C75" w:rsidTr="00CD16AD">
        <w:trPr>
          <w:trHeight w:val="635"/>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60.</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Физкультурный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досуг</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совместно</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родителями</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«Зимние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забавы»</w:t>
            </w:r>
            <w:r w:rsidRPr="00297C75">
              <w:rPr>
                <w:rFonts w:ascii="Times New Roman" w:eastAsia="Times New Roman" w:hAnsi="Times New Roman" w:cs="Times New Roman"/>
                <w:spacing w:val="-9"/>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2-ая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декабря</w:t>
            </w:r>
            <w:proofErr w:type="spellEnd"/>
          </w:p>
        </w:tc>
      </w:tr>
      <w:tr w:rsidR="00297C75" w:rsidRPr="00297C75" w:rsidTr="00CD16AD">
        <w:trPr>
          <w:trHeight w:val="633"/>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61.</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«Весѐлые</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старты»</w:t>
            </w:r>
            <w:r w:rsidRPr="00297C75">
              <w:rPr>
                <w:rFonts w:ascii="Times New Roman" w:eastAsia="Times New Roman" w:hAnsi="Times New Roman" w:cs="Times New Roman"/>
                <w:spacing w:val="-8"/>
                <w:sz w:val="24"/>
                <w:szCs w:val="24"/>
                <w:lang w:val="ru-RU"/>
              </w:rPr>
              <w:t xml:space="preserve"> </w:t>
            </w:r>
            <w:r w:rsidRPr="00297C75">
              <w:rPr>
                <w:rFonts w:ascii="Times New Roman" w:eastAsia="Times New Roman" w:hAnsi="Times New Roman" w:cs="Times New Roman"/>
                <w:sz w:val="24"/>
                <w:szCs w:val="24"/>
                <w:lang w:val="ru-RU"/>
              </w:rPr>
              <w:t>'</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декабря</w:t>
            </w:r>
            <w:proofErr w:type="spellEnd"/>
          </w:p>
        </w:tc>
      </w:tr>
      <w:tr w:rsidR="00297C75" w:rsidRPr="00297C75" w:rsidTr="00CD16AD">
        <w:trPr>
          <w:trHeight w:val="636"/>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62.</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«Физическое</w:t>
            </w:r>
            <w:r w:rsidRPr="00297C75">
              <w:rPr>
                <w:rFonts w:ascii="Times New Roman" w:eastAsia="Times New Roman" w:hAnsi="Times New Roman" w:cs="Times New Roman"/>
                <w:spacing w:val="-6"/>
                <w:sz w:val="24"/>
                <w:szCs w:val="24"/>
                <w:lang w:val="ru-RU"/>
              </w:rPr>
              <w:t xml:space="preserve"> </w:t>
            </w:r>
            <w:r w:rsidRPr="00297C75">
              <w:rPr>
                <w:rFonts w:ascii="Times New Roman" w:eastAsia="Times New Roman" w:hAnsi="Times New Roman" w:cs="Times New Roman"/>
                <w:sz w:val="24"/>
                <w:szCs w:val="24"/>
                <w:lang w:val="ru-RU"/>
              </w:rPr>
              <w:t>здоровье»'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 xml:space="preserve">группе </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декабря</w:t>
            </w:r>
            <w:proofErr w:type="spellEnd"/>
          </w:p>
        </w:tc>
      </w:tr>
      <w:tr w:rsidR="00297C75" w:rsidRPr="00297C75" w:rsidTr="00CD16AD">
        <w:trPr>
          <w:trHeight w:val="635"/>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63.</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«Весѐлые</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игры»</w:t>
            </w:r>
            <w:r w:rsidRPr="00297C75">
              <w:rPr>
                <w:rFonts w:ascii="Times New Roman" w:eastAsia="Times New Roman" w:hAnsi="Times New Roman" w:cs="Times New Roman"/>
                <w:spacing w:val="-9"/>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января</w:t>
            </w:r>
            <w:proofErr w:type="spellEnd"/>
          </w:p>
        </w:tc>
      </w:tr>
      <w:tr w:rsidR="00297C75" w:rsidRPr="00297C75" w:rsidTr="00CD16AD">
        <w:trPr>
          <w:trHeight w:val="633"/>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64.</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стране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мячей»</w:t>
            </w:r>
            <w:r w:rsidRPr="00297C75">
              <w:rPr>
                <w:rFonts w:ascii="Times New Roman" w:eastAsia="Times New Roman" w:hAnsi="Times New Roman" w:cs="Times New Roman"/>
                <w:spacing w:val="-8"/>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подготовительных</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группах</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4-я</w:t>
            </w:r>
            <w:r w:rsidRPr="00297C75">
              <w:rPr>
                <w:rFonts w:ascii="Times New Roman" w:eastAsia="Times New Roman" w:hAnsi="Times New Roman" w:cs="Times New Roman"/>
                <w:spacing w:val="-2"/>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января</w:t>
            </w:r>
            <w:proofErr w:type="spellEnd"/>
          </w:p>
        </w:tc>
      </w:tr>
      <w:tr w:rsidR="00297C75" w:rsidRPr="00297C75" w:rsidTr="00CD16AD">
        <w:trPr>
          <w:trHeight w:val="635"/>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lastRenderedPageBreak/>
              <w:t>65.</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«Кабы</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не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было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зимы...»</w:t>
            </w:r>
            <w:r w:rsidRPr="00297C75">
              <w:rPr>
                <w:rFonts w:ascii="Times New Roman" w:eastAsia="Times New Roman" w:hAnsi="Times New Roman" w:cs="Times New Roman"/>
                <w:spacing w:val="-6"/>
                <w:sz w:val="24"/>
                <w:szCs w:val="24"/>
                <w:lang w:val="ru-RU"/>
              </w:rPr>
              <w:t xml:space="preserve"> </w:t>
            </w: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января</w:t>
            </w:r>
            <w:proofErr w:type="spellEnd"/>
          </w:p>
        </w:tc>
      </w:tr>
      <w:tr w:rsidR="00297C75" w:rsidRPr="00297C75" w:rsidTr="00CD16AD">
        <w:trPr>
          <w:trHeight w:val="635"/>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66.</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«Петушок</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Золотой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гребешок»</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1-ая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февраля</w:t>
            </w:r>
            <w:proofErr w:type="spellEnd"/>
          </w:p>
        </w:tc>
      </w:tr>
      <w:tr w:rsidR="00297C75" w:rsidRPr="00297C75" w:rsidTr="00CD16AD">
        <w:trPr>
          <w:trHeight w:val="633"/>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67.</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«Зимние</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забавы»</w:t>
            </w:r>
            <w:r w:rsidRPr="00297C75">
              <w:rPr>
                <w:rFonts w:ascii="Times New Roman" w:eastAsia="Times New Roman" w:hAnsi="Times New Roman" w:cs="Times New Roman"/>
                <w:spacing w:val="-9"/>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февраля</w:t>
            </w:r>
            <w:proofErr w:type="spellEnd"/>
          </w:p>
        </w:tc>
      </w:tr>
      <w:tr w:rsidR="00297C75" w:rsidRPr="00297C75" w:rsidTr="00CD16AD">
        <w:trPr>
          <w:trHeight w:val="635"/>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68.</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«Школа</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мяча»</w:t>
            </w:r>
            <w:r w:rsidRPr="00297C75">
              <w:rPr>
                <w:rFonts w:ascii="Times New Roman" w:eastAsia="Times New Roman" w:hAnsi="Times New Roman" w:cs="Times New Roman"/>
                <w:spacing w:val="-8"/>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3-я</w:t>
            </w:r>
            <w:r w:rsidRPr="00297C75">
              <w:rPr>
                <w:rFonts w:ascii="Times New Roman" w:eastAsia="Times New Roman" w:hAnsi="Times New Roman" w:cs="Times New Roman"/>
                <w:spacing w:val="-2"/>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февраля</w:t>
            </w:r>
            <w:proofErr w:type="spellEnd"/>
          </w:p>
        </w:tc>
      </w:tr>
      <w:tr w:rsidR="00297C75" w:rsidRPr="00297C75" w:rsidTr="00CD16AD">
        <w:trPr>
          <w:trHeight w:val="635"/>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69.</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«Закаляйся</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не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болей»</w:t>
            </w:r>
            <w:r w:rsidRPr="00297C75">
              <w:rPr>
                <w:rFonts w:ascii="Times New Roman" w:eastAsia="Times New Roman" w:hAnsi="Times New Roman" w:cs="Times New Roman"/>
                <w:spacing w:val="-7"/>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подготовительной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февраля</w:t>
            </w:r>
            <w:proofErr w:type="spellEnd"/>
          </w:p>
        </w:tc>
      </w:tr>
      <w:tr w:rsidR="00297C75" w:rsidRPr="00297C75" w:rsidTr="00CD16AD">
        <w:trPr>
          <w:trHeight w:val="633"/>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70.</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«Колобок»</w:t>
            </w:r>
            <w:r w:rsidRPr="00297C75">
              <w:rPr>
                <w:rFonts w:ascii="Times New Roman" w:eastAsia="Times New Roman" w:hAnsi="Times New Roman" w:cs="Times New Roman"/>
                <w:spacing w:val="-11"/>
                <w:sz w:val="24"/>
                <w:szCs w:val="24"/>
                <w:lang w:val="ru-RU"/>
              </w:rPr>
              <w:t xml:space="preserve"> </w:t>
            </w: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1-ая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марта</w:t>
            </w:r>
            <w:proofErr w:type="spellEnd"/>
          </w:p>
        </w:tc>
      </w:tr>
      <w:tr w:rsidR="00297C75" w:rsidRPr="00297C75" w:rsidTr="00CD16AD">
        <w:trPr>
          <w:trHeight w:val="512"/>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71.</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«А</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я</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мамочку</w:t>
            </w:r>
            <w:r w:rsidRPr="00297C75">
              <w:rPr>
                <w:rFonts w:ascii="Times New Roman" w:eastAsia="Times New Roman" w:hAnsi="Times New Roman" w:cs="Times New Roman"/>
                <w:spacing w:val="-6"/>
                <w:sz w:val="24"/>
                <w:szCs w:val="24"/>
                <w:lang w:val="ru-RU"/>
              </w:rPr>
              <w:t xml:space="preserve"> </w:t>
            </w:r>
            <w:r w:rsidRPr="00297C75">
              <w:rPr>
                <w:rFonts w:ascii="Times New Roman" w:eastAsia="Times New Roman" w:hAnsi="Times New Roman" w:cs="Times New Roman"/>
                <w:sz w:val="24"/>
                <w:szCs w:val="24"/>
                <w:lang w:val="ru-RU"/>
              </w:rPr>
              <w:t>люблю»</w:t>
            </w:r>
            <w:r w:rsidRPr="00297C75">
              <w:rPr>
                <w:rFonts w:ascii="Times New Roman" w:eastAsia="Times New Roman" w:hAnsi="Times New Roman" w:cs="Times New Roman"/>
                <w:spacing w:val="-7"/>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2-ая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w:t>
            </w:r>
            <w:proofErr w:type="spellEnd"/>
            <w:r w:rsidRPr="00297C75">
              <w:rPr>
                <w:rFonts w:ascii="Times New Roman" w:eastAsia="Times New Roman" w:hAnsi="Times New Roman" w:cs="Times New Roman"/>
                <w:sz w:val="24"/>
                <w:szCs w:val="24"/>
              </w:rPr>
              <w:t xml:space="preserve">. </w:t>
            </w:r>
            <w:proofErr w:type="spellStart"/>
            <w:r w:rsidRPr="00297C75">
              <w:rPr>
                <w:rFonts w:ascii="Times New Roman" w:eastAsia="Times New Roman" w:hAnsi="Times New Roman" w:cs="Times New Roman"/>
                <w:sz w:val="24"/>
                <w:szCs w:val="24"/>
              </w:rPr>
              <w:t>марта</w:t>
            </w:r>
            <w:proofErr w:type="spellEnd"/>
          </w:p>
        </w:tc>
      </w:tr>
      <w:tr w:rsidR="00297C75" w:rsidRPr="00297C75" w:rsidTr="00CD16AD">
        <w:trPr>
          <w:trHeight w:val="437"/>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72.</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«Я</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люблю</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своих</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друзей!»</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r w:rsidRPr="00297C75">
              <w:rPr>
                <w:rFonts w:ascii="Times New Roman" w:eastAsia="Times New Roman" w:hAnsi="Times New Roman" w:cs="Times New Roman"/>
                <w:sz w:val="24"/>
                <w:szCs w:val="24"/>
              </w:rPr>
              <w:t xml:space="preserve"> </w:t>
            </w:r>
            <w:proofErr w:type="spellStart"/>
            <w:r w:rsidRPr="00297C75">
              <w:rPr>
                <w:rFonts w:ascii="Times New Roman" w:eastAsia="Times New Roman" w:hAnsi="Times New Roman" w:cs="Times New Roman"/>
                <w:sz w:val="24"/>
                <w:szCs w:val="24"/>
              </w:rPr>
              <w:t>марта</w:t>
            </w:r>
            <w:proofErr w:type="spellEnd"/>
          </w:p>
        </w:tc>
      </w:tr>
      <w:tr w:rsidR="00297C75" w:rsidRPr="00297C75" w:rsidTr="00CD16AD">
        <w:trPr>
          <w:trHeight w:val="636"/>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73.</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Физкультурный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досуг с</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родителями «А</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мы</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идем</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поход!»</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подготовительной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r w:rsidRPr="00297C75">
              <w:rPr>
                <w:rFonts w:ascii="Times New Roman" w:eastAsia="Times New Roman" w:hAnsi="Times New Roman" w:cs="Times New Roman"/>
                <w:sz w:val="24"/>
                <w:szCs w:val="24"/>
              </w:rPr>
              <w:t xml:space="preserve"> </w:t>
            </w:r>
            <w:proofErr w:type="spellStart"/>
            <w:r w:rsidRPr="00297C75">
              <w:rPr>
                <w:rFonts w:ascii="Times New Roman" w:eastAsia="Times New Roman" w:hAnsi="Times New Roman" w:cs="Times New Roman"/>
                <w:sz w:val="24"/>
                <w:szCs w:val="24"/>
              </w:rPr>
              <w:t>марта</w:t>
            </w:r>
            <w:proofErr w:type="spellEnd"/>
          </w:p>
        </w:tc>
      </w:tr>
      <w:tr w:rsidR="00297C75" w:rsidRPr="00297C75" w:rsidTr="00CD16AD">
        <w:trPr>
          <w:trHeight w:val="426"/>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74.</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«Путешествие</w:t>
            </w:r>
            <w:r w:rsidRPr="00297C75">
              <w:rPr>
                <w:rFonts w:ascii="Times New Roman" w:eastAsia="Times New Roman" w:hAnsi="Times New Roman" w:cs="Times New Roman"/>
                <w:spacing w:val="-5"/>
                <w:sz w:val="24"/>
                <w:szCs w:val="24"/>
                <w:lang w:val="ru-RU"/>
              </w:rPr>
              <w:t xml:space="preserve"> </w:t>
            </w:r>
            <w:proofErr w:type="spellStart"/>
            <w:r w:rsidRPr="00297C75">
              <w:rPr>
                <w:rFonts w:ascii="Times New Roman" w:eastAsia="Times New Roman" w:hAnsi="Times New Roman" w:cs="Times New Roman"/>
                <w:sz w:val="24"/>
                <w:szCs w:val="24"/>
                <w:lang w:val="ru-RU"/>
              </w:rPr>
              <w:t>Лунтика</w:t>
            </w:r>
            <w:proofErr w:type="spellEnd"/>
            <w:r w:rsidRPr="00297C75">
              <w:rPr>
                <w:rFonts w:ascii="Times New Roman" w:eastAsia="Times New Roman" w:hAnsi="Times New Roman" w:cs="Times New Roman"/>
                <w:sz w:val="24"/>
                <w:szCs w:val="24"/>
                <w:lang w:val="ru-RU"/>
              </w:rPr>
              <w:t>»</w:t>
            </w:r>
            <w:r w:rsidRPr="00297C75">
              <w:rPr>
                <w:rFonts w:ascii="Times New Roman" w:eastAsia="Times New Roman" w:hAnsi="Times New Roman" w:cs="Times New Roman"/>
                <w:spacing w:val="-9"/>
                <w:sz w:val="24"/>
                <w:szCs w:val="24"/>
                <w:lang w:val="ru-RU"/>
              </w:rPr>
              <w:t xml:space="preserve"> </w:t>
            </w: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r w:rsidRPr="00297C75">
              <w:rPr>
                <w:rFonts w:ascii="Times New Roman" w:eastAsia="Times New Roman" w:hAnsi="Times New Roman" w:cs="Times New Roman"/>
                <w:sz w:val="24"/>
                <w:szCs w:val="24"/>
              </w:rPr>
              <w:t xml:space="preserve"> </w:t>
            </w:r>
            <w:proofErr w:type="spellStart"/>
            <w:r w:rsidRPr="00297C75">
              <w:rPr>
                <w:rFonts w:ascii="Times New Roman" w:eastAsia="Times New Roman" w:hAnsi="Times New Roman" w:cs="Times New Roman"/>
                <w:sz w:val="24"/>
                <w:szCs w:val="24"/>
              </w:rPr>
              <w:t>апреля</w:t>
            </w:r>
            <w:proofErr w:type="spellEnd"/>
          </w:p>
        </w:tc>
      </w:tr>
      <w:tr w:rsidR="00297C75" w:rsidRPr="00297C75" w:rsidTr="00CD16AD">
        <w:trPr>
          <w:trHeight w:val="351"/>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75.</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«Дворец</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спорта»</w:t>
            </w:r>
            <w:r w:rsidRPr="00297C75">
              <w:rPr>
                <w:rFonts w:ascii="Times New Roman" w:eastAsia="Times New Roman" w:hAnsi="Times New Roman" w:cs="Times New Roman"/>
                <w:spacing w:val="-9"/>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r w:rsidRPr="00297C75">
              <w:rPr>
                <w:rFonts w:ascii="Times New Roman" w:eastAsia="Times New Roman" w:hAnsi="Times New Roman" w:cs="Times New Roman"/>
                <w:sz w:val="24"/>
                <w:szCs w:val="24"/>
              </w:rPr>
              <w:t xml:space="preserve"> </w:t>
            </w:r>
            <w:proofErr w:type="spellStart"/>
            <w:r w:rsidRPr="00297C75">
              <w:rPr>
                <w:rFonts w:ascii="Times New Roman" w:eastAsia="Times New Roman" w:hAnsi="Times New Roman" w:cs="Times New Roman"/>
                <w:sz w:val="24"/>
                <w:szCs w:val="24"/>
              </w:rPr>
              <w:t>апреля</w:t>
            </w:r>
            <w:proofErr w:type="spellEnd"/>
          </w:p>
        </w:tc>
      </w:tr>
      <w:tr w:rsidR="00297C75" w:rsidRPr="00297C75" w:rsidTr="00CD16AD">
        <w:trPr>
          <w:trHeight w:val="417"/>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76.</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«Чему</w:t>
            </w:r>
            <w:r w:rsidRPr="00297C75">
              <w:rPr>
                <w:rFonts w:ascii="Times New Roman" w:eastAsia="Times New Roman" w:hAnsi="Times New Roman" w:cs="Times New Roman"/>
                <w:spacing w:val="-7"/>
                <w:sz w:val="24"/>
                <w:szCs w:val="24"/>
                <w:lang w:val="ru-RU"/>
              </w:rPr>
              <w:t xml:space="preserve"> </w:t>
            </w:r>
            <w:r w:rsidRPr="00297C75">
              <w:rPr>
                <w:rFonts w:ascii="Times New Roman" w:eastAsia="Times New Roman" w:hAnsi="Times New Roman" w:cs="Times New Roman"/>
                <w:sz w:val="24"/>
                <w:szCs w:val="24"/>
                <w:lang w:val="ru-RU"/>
              </w:rPr>
              <w:t>мы</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научились?»</w:t>
            </w:r>
            <w:r w:rsidRPr="00297C75">
              <w:rPr>
                <w:rFonts w:ascii="Times New Roman" w:eastAsia="Times New Roman" w:hAnsi="Times New Roman" w:cs="Times New Roman"/>
                <w:spacing w:val="-7"/>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старшей 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r w:rsidRPr="00297C75">
              <w:rPr>
                <w:rFonts w:ascii="Times New Roman" w:eastAsia="Times New Roman" w:hAnsi="Times New Roman" w:cs="Times New Roman"/>
                <w:sz w:val="24"/>
                <w:szCs w:val="24"/>
              </w:rPr>
              <w:t xml:space="preserve"> </w:t>
            </w:r>
            <w:proofErr w:type="spellStart"/>
            <w:r w:rsidRPr="00297C75">
              <w:rPr>
                <w:rFonts w:ascii="Times New Roman" w:eastAsia="Times New Roman" w:hAnsi="Times New Roman" w:cs="Times New Roman"/>
                <w:sz w:val="24"/>
                <w:szCs w:val="24"/>
              </w:rPr>
              <w:t>апреля</w:t>
            </w:r>
            <w:proofErr w:type="spellEnd"/>
          </w:p>
        </w:tc>
      </w:tr>
      <w:tr w:rsidR="00297C75" w:rsidRPr="00297C75" w:rsidTr="00CD16AD">
        <w:trPr>
          <w:trHeight w:val="316"/>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77.</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«Здравствуй,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весна»</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2-я</w:t>
            </w:r>
            <w:r w:rsidRPr="00297C75">
              <w:rPr>
                <w:rFonts w:ascii="Times New Roman" w:eastAsia="Times New Roman" w:hAnsi="Times New Roman" w:cs="Times New Roman"/>
                <w:spacing w:val="-2"/>
                <w:sz w:val="24"/>
                <w:szCs w:val="24"/>
              </w:rPr>
              <w:t xml:space="preserve"> </w:t>
            </w:r>
            <w:proofErr w:type="spellStart"/>
            <w:r w:rsidRPr="00297C75">
              <w:rPr>
                <w:rFonts w:ascii="Times New Roman" w:eastAsia="Times New Roman" w:hAnsi="Times New Roman" w:cs="Times New Roman"/>
                <w:sz w:val="24"/>
                <w:szCs w:val="24"/>
              </w:rPr>
              <w:t>неделя</w:t>
            </w:r>
            <w:proofErr w:type="spellEnd"/>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мая</w:t>
            </w:r>
            <w:proofErr w:type="spellEnd"/>
          </w:p>
        </w:tc>
      </w:tr>
      <w:tr w:rsidR="00297C75" w:rsidRPr="00297C75" w:rsidTr="00CD16AD">
        <w:trPr>
          <w:trHeight w:val="318"/>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78.</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«Фестиваль</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спортсменов»</w:t>
            </w:r>
            <w:r w:rsidRPr="00297C75">
              <w:rPr>
                <w:rFonts w:ascii="Times New Roman" w:eastAsia="Times New Roman" w:hAnsi="Times New Roman" w:cs="Times New Roman"/>
                <w:spacing w:val="-12"/>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3-я</w:t>
            </w:r>
            <w:r w:rsidRPr="00297C75">
              <w:rPr>
                <w:rFonts w:ascii="Times New Roman" w:eastAsia="Times New Roman" w:hAnsi="Times New Roman" w:cs="Times New Roman"/>
                <w:spacing w:val="-2"/>
                <w:sz w:val="24"/>
                <w:szCs w:val="24"/>
              </w:rPr>
              <w:t xml:space="preserve"> </w:t>
            </w:r>
            <w:proofErr w:type="spellStart"/>
            <w:r w:rsidRPr="00297C75">
              <w:rPr>
                <w:rFonts w:ascii="Times New Roman" w:eastAsia="Times New Roman" w:hAnsi="Times New Roman" w:cs="Times New Roman"/>
                <w:sz w:val="24"/>
                <w:szCs w:val="24"/>
              </w:rPr>
              <w:t>неделя</w:t>
            </w:r>
            <w:proofErr w:type="spellEnd"/>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мая</w:t>
            </w:r>
            <w:proofErr w:type="spellEnd"/>
          </w:p>
        </w:tc>
      </w:tr>
      <w:tr w:rsidR="00297C75" w:rsidRPr="00297C75" w:rsidTr="00CD16AD">
        <w:trPr>
          <w:trHeight w:val="316"/>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79.</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«Фестиваль</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спортсменов»</w:t>
            </w:r>
            <w:r w:rsidRPr="00297C75">
              <w:rPr>
                <w:rFonts w:ascii="Times New Roman" w:eastAsia="Times New Roman" w:hAnsi="Times New Roman" w:cs="Times New Roman"/>
                <w:spacing w:val="-12"/>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подготовительной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4-я</w:t>
            </w:r>
            <w:r w:rsidRPr="00297C75">
              <w:rPr>
                <w:rFonts w:ascii="Times New Roman" w:eastAsia="Times New Roman" w:hAnsi="Times New Roman" w:cs="Times New Roman"/>
                <w:spacing w:val="-2"/>
                <w:sz w:val="24"/>
                <w:szCs w:val="24"/>
              </w:rPr>
              <w:t xml:space="preserve"> </w:t>
            </w:r>
            <w:proofErr w:type="spellStart"/>
            <w:r w:rsidRPr="00297C75">
              <w:rPr>
                <w:rFonts w:ascii="Times New Roman" w:eastAsia="Times New Roman" w:hAnsi="Times New Roman" w:cs="Times New Roman"/>
                <w:sz w:val="24"/>
                <w:szCs w:val="24"/>
              </w:rPr>
              <w:t>неделя</w:t>
            </w:r>
            <w:proofErr w:type="spellEnd"/>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мая</w:t>
            </w:r>
            <w:proofErr w:type="spellEnd"/>
          </w:p>
        </w:tc>
      </w:tr>
      <w:tr w:rsidR="00297C75" w:rsidRPr="00297C75" w:rsidTr="00CD16AD">
        <w:trPr>
          <w:trHeight w:val="318"/>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80.</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«А</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мы</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идем</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поход!»</w:t>
            </w:r>
            <w:r w:rsidRPr="00297C75">
              <w:rPr>
                <w:rFonts w:ascii="Times New Roman" w:eastAsia="Times New Roman" w:hAnsi="Times New Roman" w:cs="Times New Roman"/>
                <w:spacing w:val="-7"/>
                <w:sz w:val="24"/>
                <w:szCs w:val="24"/>
                <w:lang w:val="ru-RU"/>
              </w:rPr>
              <w:t xml:space="preserve"> </w:t>
            </w: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5-я</w:t>
            </w:r>
            <w:r w:rsidRPr="00297C75">
              <w:rPr>
                <w:rFonts w:ascii="Times New Roman" w:eastAsia="Times New Roman" w:hAnsi="Times New Roman" w:cs="Times New Roman"/>
                <w:spacing w:val="-2"/>
                <w:sz w:val="24"/>
                <w:szCs w:val="24"/>
              </w:rPr>
              <w:t xml:space="preserve"> </w:t>
            </w:r>
            <w:proofErr w:type="spellStart"/>
            <w:r w:rsidRPr="00297C75">
              <w:rPr>
                <w:rFonts w:ascii="Times New Roman" w:eastAsia="Times New Roman" w:hAnsi="Times New Roman" w:cs="Times New Roman"/>
                <w:sz w:val="24"/>
                <w:szCs w:val="24"/>
              </w:rPr>
              <w:t>неделя</w:t>
            </w:r>
            <w:proofErr w:type="spellEnd"/>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мая</w:t>
            </w:r>
            <w:proofErr w:type="spellEnd"/>
          </w:p>
        </w:tc>
      </w:tr>
    </w:tbl>
    <w:p w:rsidR="00297C75" w:rsidRDefault="00297C75" w:rsidP="00297C75">
      <w:pPr>
        <w:spacing w:before="24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3.5. Особенности организации развивающей предметно-пространственной среды</w:t>
      </w:r>
    </w:p>
    <w:p w:rsidR="00297C75" w:rsidRPr="00970B6C" w:rsidRDefault="00297C75" w:rsidP="00297C75">
      <w:pPr>
        <w:adjustRightInd w:val="0"/>
        <w:spacing w:before="240" w:line="276" w:lineRule="auto"/>
        <w:ind w:firstLine="708"/>
        <w:jc w:val="both"/>
        <w:rPr>
          <w:rFonts w:ascii="Times New Roman" w:hAnsi="Times New Roman" w:cs="Times New Roman"/>
          <w:sz w:val="24"/>
          <w:szCs w:val="24"/>
        </w:rPr>
      </w:pPr>
      <w:r w:rsidRPr="00970B6C">
        <w:rPr>
          <w:rFonts w:ascii="Times New Roman" w:hAnsi="Times New Roman" w:cs="Times New Roman"/>
          <w:sz w:val="24"/>
          <w:szCs w:val="24"/>
        </w:rPr>
        <w:t>В соответствии с ФГОС ДО развивающая предметно-пространственная среда обеспечивает максимальную реализацию образовательного потенциала пространства организации, группы и прилегающей территории для развития детей дошкольного возраста в соответствии с особенностями возрастного этапа, охраны и укрепления их здоровья, учёта особенностей и коррекции недостатков их развития. Развивающая предметно-пространственная среда</w:t>
      </w:r>
      <w:r w:rsidR="004671B8">
        <w:rPr>
          <w:rFonts w:ascii="Times New Roman" w:hAnsi="Times New Roman" w:cs="Times New Roman"/>
          <w:sz w:val="24"/>
          <w:szCs w:val="24"/>
        </w:rPr>
        <w:t xml:space="preserve"> старшей  группы «Любознайки</w:t>
      </w:r>
      <w:r>
        <w:rPr>
          <w:rFonts w:ascii="Times New Roman" w:hAnsi="Times New Roman" w:cs="Times New Roman"/>
          <w:sz w:val="24"/>
          <w:szCs w:val="24"/>
        </w:rPr>
        <w:t>»</w:t>
      </w:r>
      <w:r w:rsidRPr="00970B6C">
        <w:rPr>
          <w:rFonts w:ascii="Times New Roman" w:hAnsi="Times New Roman" w:cs="Times New Roman"/>
          <w:sz w:val="24"/>
          <w:szCs w:val="24"/>
        </w:rPr>
        <w:t xml:space="preserve"> обеспечивает реализацию Программы, с учётом возрастных особенностей детей, а также национально-культурных и </w:t>
      </w:r>
      <w:proofErr w:type="spellStart"/>
      <w:r w:rsidRPr="00970B6C">
        <w:rPr>
          <w:rFonts w:ascii="Times New Roman" w:hAnsi="Times New Roman" w:cs="Times New Roman"/>
          <w:sz w:val="24"/>
          <w:szCs w:val="24"/>
        </w:rPr>
        <w:t>климато</w:t>
      </w:r>
      <w:proofErr w:type="spellEnd"/>
      <w:r w:rsidRPr="00970B6C">
        <w:rPr>
          <w:rFonts w:ascii="Times New Roman" w:hAnsi="Times New Roman" w:cs="Times New Roman"/>
          <w:sz w:val="24"/>
          <w:szCs w:val="24"/>
        </w:rPr>
        <w:t xml:space="preserve"> - географических условий, в которых осуществляетс</w:t>
      </w:r>
      <w:r>
        <w:rPr>
          <w:rFonts w:ascii="Times New Roman" w:hAnsi="Times New Roman" w:cs="Times New Roman"/>
          <w:sz w:val="24"/>
          <w:szCs w:val="24"/>
        </w:rPr>
        <w:t>я образовательная деятельность.</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Предметная пространственная среда имеет цель содействовать обогащению развития ребенка как неповторимой индивидуальности в условиях технологически выстроенного </w:t>
      </w:r>
      <w:r w:rsidRPr="00713B6F">
        <w:rPr>
          <w:rFonts w:ascii="Times New Roman" w:hAnsi="Times New Roman" w:cs="Times New Roman"/>
          <w:sz w:val="24"/>
          <w:szCs w:val="24"/>
        </w:rPr>
        <w:lastRenderedPageBreak/>
        <w:t xml:space="preserve">образовательного процесса. В качестве основных функций предметной развивающей среды выступают следующие: </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развивающая функция. Обеспечивается посредством насыщения среды разнообразными объектами познания, предметами культуры (в том числе игровой), стимулирующими разные виды активности воспитанников: социальную, коммуникативную, познавательную, двигательную, речевую, игровую, трудовую, художественно-эстетическую и т.д.; </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обучающая функция. Обеспечивается включением в ее содержание элементов (пособий, игрушек, иллюстраций, предметов быта и т.д.), действуя с которыми ребенок имеет возможность применять усвоенный опыт в новых ситуациях, уточнять и систематизировать свои представления, упражняться в применении усвоенных ранее универсальных способов деятельности; </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социализирующая функция. Обеспечивается таким наполнением и организацией среды, в которой ребенок мог бы выступать как субъект деятельности (ее инициатор, организатор, конструктор среды, творец), а также организацией систематического, ежедневного содержательного общения воспитателя и детей по поводу элементов среды (специальных познавательных выставок, произведений художественного искусства и т.д.). Среда предусматривает активизацию воспитанников к взаимодействию друг с другом в разных видах самодеятельности, содержательному общению, сотрудничеству; </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w:t>
      </w:r>
      <w:proofErr w:type="spellStart"/>
      <w:r w:rsidRPr="00713B6F">
        <w:rPr>
          <w:rFonts w:ascii="Times New Roman" w:hAnsi="Times New Roman" w:cs="Times New Roman"/>
          <w:sz w:val="24"/>
          <w:szCs w:val="24"/>
        </w:rPr>
        <w:t>здоровьесберегающая</w:t>
      </w:r>
      <w:proofErr w:type="spellEnd"/>
      <w:r w:rsidRPr="00713B6F">
        <w:rPr>
          <w:rFonts w:ascii="Times New Roman" w:hAnsi="Times New Roman" w:cs="Times New Roman"/>
          <w:sz w:val="24"/>
          <w:szCs w:val="24"/>
        </w:rPr>
        <w:t xml:space="preserve"> функция. Обеспечивается созданием значительного по объему пространства группы (за счет минимизации количества предметов), постоянной сменой деятельности детей, динамикой и темпами протекания образовательного процесса. </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Принципы создания и использования предметно-пространственной развивающей среды:</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 соответствие возрастным возможностям и требованиям образовательной программы; </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индивидуальная ориентированность; </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эстетичность и гармоничность; </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развивающая, активизирующая и </w:t>
      </w:r>
      <w:proofErr w:type="spellStart"/>
      <w:r w:rsidRPr="00713B6F">
        <w:rPr>
          <w:rFonts w:ascii="Times New Roman" w:hAnsi="Times New Roman" w:cs="Times New Roman"/>
          <w:sz w:val="24"/>
          <w:szCs w:val="24"/>
        </w:rPr>
        <w:t>деятельностная</w:t>
      </w:r>
      <w:proofErr w:type="spellEnd"/>
      <w:r w:rsidRPr="00713B6F">
        <w:rPr>
          <w:rFonts w:ascii="Times New Roman" w:hAnsi="Times New Roman" w:cs="Times New Roman"/>
          <w:sz w:val="24"/>
          <w:szCs w:val="24"/>
        </w:rPr>
        <w:t xml:space="preserve"> направленность; — динамичность и вариативность; </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учет ближайшей и актуальной зон развития ребенка; </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сменяемость и содержательная наполняемость;</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 </w:t>
      </w:r>
      <w:proofErr w:type="spellStart"/>
      <w:r w:rsidRPr="00713B6F">
        <w:rPr>
          <w:rFonts w:ascii="Times New Roman" w:hAnsi="Times New Roman" w:cs="Times New Roman"/>
          <w:sz w:val="24"/>
          <w:szCs w:val="24"/>
        </w:rPr>
        <w:t>трансформируемость</w:t>
      </w:r>
      <w:proofErr w:type="spellEnd"/>
      <w:r w:rsidRPr="00713B6F">
        <w:rPr>
          <w:rFonts w:ascii="Times New Roman" w:hAnsi="Times New Roman" w:cs="Times New Roman"/>
          <w:sz w:val="24"/>
          <w:szCs w:val="24"/>
        </w:rPr>
        <w:t xml:space="preserve"> и </w:t>
      </w:r>
      <w:proofErr w:type="spellStart"/>
      <w:r w:rsidRPr="00713B6F">
        <w:rPr>
          <w:rFonts w:ascii="Times New Roman" w:hAnsi="Times New Roman" w:cs="Times New Roman"/>
          <w:sz w:val="24"/>
          <w:szCs w:val="24"/>
        </w:rPr>
        <w:t>полифункциональность</w:t>
      </w:r>
      <w:proofErr w:type="spellEnd"/>
      <w:r w:rsidRPr="00713B6F">
        <w:rPr>
          <w:rFonts w:ascii="Times New Roman" w:hAnsi="Times New Roman" w:cs="Times New Roman"/>
          <w:sz w:val="24"/>
          <w:szCs w:val="24"/>
        </w:rPr>
        <w:t xml:space="preserve">; </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доступность средового материала для самостоятельного и творческого использования и безопасность.</w:t>
      </w:r>
    </w:p>
    <w:p w:rsidR="00297C75" w:rsidRPr="00121540" w:rsidRDefault="00297C75" w:rsidP="00297C75">
      <w:pPr>
        <w:adjustRightInd w:val="0"/>
        <w:spacing w:line="276" w:lineRule="auto"/>
        <w:ind w:firstLine="708"/>
        <w:jc w:val="both"/>
        <w:rPr>
          <w:rFonts w:ascii="Times New Roman" w:hAnsi="Times New Roman" w:cs="Times New Roman"/>
          <w:sz w:val="24"/>
          <w:szCs w:val="24"/>
        </w:rPr>
      </w:pPr>
      <w:r w:rsidRPr="00121540">
        <w:rPr>
          <w:rFonts w:ascii="Times New Roman" w:hAnsi="Times New Roman" w:cs="Times New Roman"/>
          <w:sz w:val="24"/>
          <w:szCs w:val="24"/>
        </w:rPr>
        <w:t>Реализация Программы предполагает организацию пространства групп</w:t>
      </w:r>
      <w:r>
        <w:rPr>
          <w:rFonts w:ascii="Times New Roman" w:hAnsi="Times New Roman" w:cs="Times New Roman"/>
          <w:sz w:val="24"/>
          <w:szCs w:val="24"/>
        </w:rPr>
        <w:t>ы</w:t>
      </w:r>
      <w:r w:rsidRPr="00121540">
        <w:rPr>
          <w:rFonts w:ascii="Times New Roman" w:hAnsi="Times New Roman" w:cs="Times New Roman"/>
          <w:sz w:val="24"/>
          <w:szCs w:val="24"/>
        </w:rPr>
        <w:t xml:space="preserve"> в виде хорошо разграниченных зон – центров активности, оснащённых достаточным количеством развивающих материалов. В соответствии с Федеральной образовательной программой, взятой за основу ООП </w:t>
      </w:r>
      <w:r>
        <w:rPr>
          <w:rFonts w:ascii="Times New Roman" w:hAnsi="Times New Roman" w:cs="Times New Roman"/>
          <w:sz w:val="24"/>
          <w:szCs w:val="24"/>
        </w:rPr>
        <w:t>ДОУ, в рамках реализации рабочей п</w:t>
      </w:r>
      <w:r w:rsidRPr="00121540">
        <w:rPr>
          <w:rFonts w:ascii="Times New Roman" w:hAnsi="Times New Roman" w:cs="Times New Roman"/>
          <w:sz w:val="24"/>
          <w:szCs w:val="24"/>
        </w:rPr>
        <w:t xml:space="preserve">рограммы, в помещении группы имеются в наличии следующие центры активности: </w:t>
      </w:r>
    </w:p>
    <w:p w:rsidR="00297C75" w:rsidRPr="00121540" w:rsidRDefault="00297C75" w:rsidP="00297C75">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центр строительства;</w:t>
      </w:r>
    </w:p>
    <w:p w:rsidR="00297C75" w:rsidRPr="00121540" w:rsidRDefault="00297C75" w:rsidP="00297C75">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 центр для сюжетно-ролевых игр; </w:t>
      </w:r>
    </w:p>
    <w:p w:rsidR="00297C75" w:rsidRPr="00121540" w:rsidRDefault="00297C75" w:rsidP="00297C75">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уголок для театрализованных игр; </w:t>
      </w:r>
    </w:p>
    <w:p w:rsidR="00297C75" w:rsidRDefault="00297C75" w:rsidP="00297C75">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lastRenderedPageBreak/>
        <w:t>- центр музыки;</w:t>
      </w:r>
    </w:p>
    <w:p w:rsidR="00297C75" w:rsidRPr="00121540" w:rsidRDefault="00297C75" w:rsidP="00297C75">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 центр изобразительного искусства.</w:t>
      </w:r>
    </w:p>
    <w:p w:rsidR="00297C75" w:rsidRPr="00121540" w:rsidRDefault="00297C75" w:rsidP="00297C75">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 центр мелкой моторики; </w:t>
      </w:r>
    </w:p>
    <w:p w:rsidR="00297C75" w:rsidRPr="00121540" w:rsidRDefault="00297C75" w:rsidP="00297C75">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центр конструирования из деталей (</w:t>
      </w:r>
      <w:r>
        <w:rPr>
          <w:rFonts w:ascii="Times New Roman" w:hAnsi="Times New Roman" w:cs="Times New Roman"/>
          <w:sz w:val="24"/>
          <w:szCs w:val="24"/>
        </w:rPr>
        <w:t>крупного</w:t>
      </w:r>
      <w:r w:rsidRPr="00121540">
        <w:rPr>
          <w:rFonts w:ascii="Times New Roman" w:hAnsi="Times New Roman" w:cs="Times New Roman"/>
          <w:sz w:val="24"/>
          <w:szCs w:val="24"/>
        </w:rPr>
        <w:t xml:space="preserve"> размера);</w:t>
      </w:r>
    </w:p>
    <w:p w:rsidR="00297C75" w:rsidRPr="00121540" w:rsidRDefault="00297C75" w:rsidP="00297C75">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 </w:t>
      </w:r>
      <w:r>
        <w:rPr>
          <w:rFonts w:ascii="Times New Roman" w:hAnsi="Times New Roman" w:cs="Times New Roman"/>
          <w:sz w:val="24"/>
          <w:szCs w:val="24"/>
        </w:rPr>
        <w:t xml:space="preserve">центр </w:t>
      </w:r>
      <w:proofErr w:type="spellStart"/>
      <w:r>
        <w:rPr>
          <w:rFonts w:ascii="Times New Roman" w:hAnsi="Times New Roman" w:cs="Times New Roman"/>
          <w:sz w:val="24"/>
          <w:szCs w:val="24"/>
        </w:rPr>
        <w:t>сенсорики</w:t>
      </w:r>
      <w:proofErr w:type="spellEnd"/>
      <w:r w:rsidRPr="00121540">
        <w:rPr>
          <w:rFonts w:ascii="Times New Roman" w:hAnsi="Times New Roman" w:cs="Times New Roman"/>
          <w:sz w:val="24"/>
          <w:szCs w:val="24"/>
        </w:rPr>
        <w:t>;</w:t>
      </w:r>
    </w:p>
    <w:p w:rsidR="00297C75" w:rsidRPr="00121540" w:rsidRDefault="00297C75" w:rsidP="00297C75">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 центр математики;</w:t>
      </w:r>
    </w:p>
    <w:p w:rsidR="00297C75" w:rsidRDefault="00297C75" w:rsidP="00297C75">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центр «</w:t>
      </w:r>
      <w:proofErr w:type="spellStart"/>
      <w:r>
        <w:rPr>
          <w:rFonts w:ascii="Times New Roman" w:hAnsi="Times New Roman" w:cs="Times New Roman"/>
          <w:sz w:val="24"/>
          <w:szCs w:val="24"/>
        </w:rPr>
        <w:t>Речевичок</w:t>
      </w:r>
      <w:proofErr w:type="spellEnd"/>
      <w:r>
        <w:rPr>
          <w:rFonts w:ascii="Times New Roman" w:hAnsi="Times New Roman" w:cs="Times New Roman"/>
          <w:sz w:val="24"/>
          <w:szCs w:val="24"/>
        </w:rPr>
        <w:t>»;</w:t>
      </w:r>
    </w:p>
    <w:p w:rsidR="00297C75" w:rsidRPr="00121540" w:rsidRDefault="00297C75" w:rsidP="00297C75">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уголок уединения; </w:t>
      </w:r>
    </w:p>
    <w:p w:rsidR="00297C75" w:rsidRPr="00121540" w:rsidRDefault="00297C75" w:rsidP="00297C75">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центр экспериментирования; </w:t>
      </w:r>
    </w:p>
    <w:p w:rsidR="00297C75" w:rsidRPr="00121540" w:rsidRDefault="00297C75" w:rsidP="00297C75">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площадка для активного отдыха (спортивный уголок);</w:t>
      </w:r>
    </w:p>
    <w:p w:rsidR="00297C75" w:rsidRPr="00121540" w:rsidRDefault="00297C75" w:rsidP="00297C75">
      <w:pPr>
        <w:adjustRightInd w:val="0"/>
        <w:spacing w:line="276" w:lineRule="auto"/>
        <w:ind w:firstLine="567"/>
        <w:jc w:val="both"/>
        <w:rPr>
          <w:rFonts w:ascii="Times New Roman" w:hAnsi="Times New Roman" w:cs="Times New Roman"/>
          <w:color w:val="000000"/>
          <w:sz w:val="24"/>
          <w:szCs w:val="24"/>
        </w:rPr>
      </w:pPr>
      <w:r w:rsidRPr="00121540">
        <w:rPr>
          <w:rFonts w:ascii="Times New Roman" w:hAnsi="Times New Roman" w:cs="Times New Roman"/>
          <w:sz w:val="24"/>
          <w:szCs w:val="24"/>
        </w:rPr>
        <w:t xml:space="preserve"> - место для группового сбора.</w:t>
      </w:r>
    </w:p>
    <w:p w:rsidR="00297C75" w:rsidRPr="00121540" w:rsidRDefault="00297C75" w:rsidP="00297C75">
      <w:pPr>
        <w:adjustRightInd w:val="0"/>
        <w:spacing w:line="276" w:lineRule="auto"/>
        <w:ind w:firstLine="708"/>
        <w:jc w:val="both"/>
        <w:rPr>
          <w:rFonts w:ascii="Times New Roman" w:hAnsi="Times New Roman" w:cs="Times New Roman"/>
          <w:color w:val="000000"/>
          <w:sz w:val="24"/>
          <w:szCs w:val="24"/>
        </w:rPr>
      </w:pPr>
      <w:r w:rsidRPr="00121540">
        <w:rPr>
          <w:rFonts w:ascii="Times New Roman" w:hAnsi="Times New Roman" w:cs="Times New Roman"/>
          <w:color w:val="000000"/>
          <w:sz w:val="24"/>
          <w:szCs w:val="24"/>
        </w:rPr>
        <w:t xml:space="preserve">Развивающая предметно-пространственная среда отражает специфику </w:t>
      </w:r>
      <w:r>
        <w:rPr>
          <w:rFonts w:ascii="Times New Roman" w:hAnsi="Times New Roman" w:cs="Times New Roman"/>
          <w:color w:val="000000"/>
          <w:sz w:val="24"/>
          <w:szCs w:val="24"/>
        </w:rPr>
        <w:t>группы</w:t>
      </w:r>
      <w:r w:rsidRPr="00121540">
        <w:rPr>
          <w:rFonts w:ascii="Times New Roman" w:hAnsi="Times New Roman" w:cs="Times New Roman"/>
          <w:color w:val="000000"/>
          <w:sz w:val="24"/>
          <w:szCs w:val="24"/>
        </w:rPr>
        <w:t xml:space="preserve"> и включает: </w:t>
      </w:r>
    </w:p>
    <w:p w:rsidR="00297C75" w:rsidRPr="00121540" w:rsidRDefault="00297C75" w:rsidP="00297C75">
      <w:pPr>
        <w:adjustRightInd w:val="0"/>
        <w:spacing w:after="83" w:line="276" w:lineRule="auto"/>
        <w:jc w:val="both"/>
        <w:rPr>
          <w:rFonts w:ascii="Times New Roman" w:hAnsi="Times New Roman" w:cs="Times New Roman"/>
          <w:color w:val="000000"/>
          <w:sz w:val="24"/>
          <w:szCs w:val="24"/>
        </w:rPr>
      </w:pPr>
      <w:r w:rsidRPr="00121540">
        <w:rPr>
          <w:rFonts w:ascii="Times New Roman" w:hAnsi="Times New Roman" w:cs="Times New Roman"/>
          <w:color w:val="000000"/>
          <w:sz w:val="24"/>
          <w:szCs w:val="24"/>
        </w:rPr>
        <w:t xml:space="preserve"> оформление помещений; </w:t>
      </w:r>
    </w:p>
    <w:p w:rsidR="00297C75" w:rsidRPr="00121540" w:rsidRDefault="00297C75" w:rsidP="00297C75">
      <w:pPr>
        <w:adjustRightInd w:val="0"/>
        <w:spacing w:after="83" w:line="276" w:lineRule="auto"/>
        <w:jc w:val="both"/>
        <w:rPr>
          <w:rFonts w:ascii="Times New Roman" w:hAnsi="Times New Roman" w:cs="Times New Roman"/>
          <w:color w:val="000000"/>
          <w:sz w:val="24"/>
          <w:szCs w:val="24"/>
        </w:rPr>
      </w:pPr>
      <w:r w:rsidRPr="00121540">
        <w:rPr>
          <w:rFonts w:ascii="Times New Roman" w:hAnsi="Times New Roman" w:cs="Times New Roman"/>
          <w:color w:val="000000"/>
          <w:sz w:val="24"/>
          <w:szCs w:val="24"/>
        </w:rPr>
        <w:t xml:space="preserve"> оборудование; </w:t>
      </w:r>
    </w:p>
    <w:p w:rsidR="00297C75" w:rsidRPr="00121540" w:rsidRDefault="00297C75" w:rsidP="00297C75">
      <w:pPr>
        <w:adjustRightInd w:val="0"/>
        <w:spacing w:after="83" w:line="276" w:lineRule="auto"/>
        <w:jc w:val="both"/>
        <w:rPr>
          <w:rFonts w:ascii="Times New Roman" w:hAnsi="Times New Roman" w:cs="Times New Roman"/>
          <w:color w:val="000000"/>
          <w:sz w:val="24"/>
          <w:szCs w:val="24"/>
        </w:rPr>
      </w:pPr>
      <w:r w:rsidRPr="00121540">
        <w:rPr>
          <w:rFonts w:ascii="Times New Roman" w:hAnsi="Times New Roman" w:cs="Times New Roman"/>
          <w:color w:val="000000"/>
          <w:sz w:val="24"/>
          <w:szCs w:val="24"/>
        </w:rPr>
        <w:t xml:space="preserve"> игрушки; </w:t>
      </w:r>
    </w:p>
    <w:p w:rsidR="00297C75" w:rsidRPr="00121540" w:rsidRDefault="00297C75" w:rsidP="00297C75">
      <w:pPr>
        <w:adjustRightInd w:val="0"/>
        <w:spacing w:line="276" w:lineRule="auto"/>
        <w:ind w:firstLine="708"/>
        <w:jc w:val="both"/>
        <w:rPr>
          <w:rFonts w:ascii="Times New Roman" w:hAnsi="Times New Roman" w:cs="Times New Roman"/>
          <w:color w:val="000000"/>
          <w:sz w:val="24"/>
          <w:szCs w:val="24"/>
        </w:rPr>
      </w:pPr>
      <w:r w:rsidRPr="00121540">
        <w:rPr>
          <w:rFonts w:ascii="Times New Roman" w:hAnsi="Times New Roman" w:cs="Times New Roman"/>
          <w:color w:val="000000"/>
          <w:sz w:val="24"/>
          <w:szCs w:val="24"/>
        </w:rPr>
        <w:t xml:space="preserve">Развивающая предметно-пространственная 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297C75" w:rsidRPr="00121540" w:rsidRDefault="00297C75" w:rsidP="00297C75">
      <w:pPr>
        <w:adjustRightInd w:val="0"/>
        <w:spacing w:line="276" w:lineRule="auto"/>
        <w:ind w:firstLine="708"/>
        <w:jc w:val="both"/>
        <w:rPr>
          <w:rFonts w:ascii="Times New Roman" w:hAnsi="Times New Roman" w:cs="Times New Roman"/>
          <w:color w:val="000000"/>
          <w:sz w:val="24"/>
          <w:szCs w:val="24"/>
        </w:rPr>
      </w:pPr>
      <w:r w:rsidRPr="00121540">
        <w:rPr>
          <w:rFonts w:ascii="Times New Roman" w:hAnsi="Times New Roman" w:cs="Times New Roman"/>
          <w:color w:val="000000"/>
          <w:sz w:val="24"/>
          <w:szCs w:val="24"/>
        </w:rPr>
        <w:t xml:space="preserve">Развивающая предметно-пространственная 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297C75" w:rsidRPr="00121540" w:rsidRDefault="00297C75" w:rsidP="00297C75">
      <w:pPr>
        <w:adjustRightInd w:val="0"/>
        <w:spacing w:line="276" w:lineRule="auto"/>
        <w:ind w:firstLine="708"/>
        <w:jc w:val="both"/>
        <w:rPr>
          <w:rFonts w:ascii="Times New Roman" w:hAnsi="Times New Roman" w:cs="Times New Roman"/>
          <w:sz w:val="24"/>
          <w:szCs w:val="24"/>
        </w:rPr>
      </w:pPr>
      <w:r w:rsidRPr="00121540">
        <w:rPr>
          <w:rFonts w:ascii="Times New Roman" w:hAnsi="Times New Roman" w:cs="Times New Roman"/>
          <w:color w:val="000000"/>
          <w:sz w:val="24"/>
          <w:szCs w:val="24"/>
        </w:rPr>
        <w:t>Развивающая предметно-пространственная среда</w:t>
      </w:r>
      <w:r w:rsidRPr="00121540">
        <w:rPr>
          <w:rFonts w:ascii="Times New Roman" w:hAnsi="Times New Roman" w:cs="Times New Roman"/>
          <w:sz w:val="24"/>
          <w:szCs w:val="24"/>
        </w:rPr>
        <w:t xml:space="preserve"> обеспечивает ребенку возможности для укрепления здоровья, раскрывает смысл здорового образа жизни, физической культуры и спорта. </w:t>
      </w:r>
    </w:p>
    <w:p w:rsidR="00297C75" w:rsidRPr="00121540" w:rsidRDefault="00297C75" w:rsidP="00297C75">
      <w:pPr>
        <w:adjustRightInd w:val="0"/>
        <w:spacing w:line="276" w:lineRule="auto"/>
        <w:ind w:firstLine="708"/>
        <w:jc w:val="both"/>
        <w:rPr>
          <w:rFonts w:ascii="Times New Roman" w:hAnsi="Times New Roman" w:cs="Times New Roman"/>
          <w:sz w:val="24"/>
          <w:szCs w:val="24"/>
        </w:rPr>
      </w:pPr>
      <w:r w:rsidRPr="00121540">
        <w:rPr>
          <w:rFonts w:ascii="Times New Roman" w:hAnsi="Times New Roman" w:cs="Times New Roman"/>
          <w:sz w:val="24"/>
          <w:szCs w:val="24"/>
        </w:rPr>
        <w:t xml:space="preserve">Игрушки, материалы и оборудование соответствуют возрастным задачам воспитания детей дошкольного возраста. </w:t>
      </w:r>
    </w:p>
    <w:p w:rsidR="00297C75" w:rsidRPr="00713B6F" w:rsidRDefault="00297C75" w:rsidP="00297C75">
      <w:pPr>
        <w:spacing w:after="0" w:line="276" w:lineRule="auto"/>
        <w:ind w:firstLine="708"/>
        <w:rPr>
          <w:rFonts w:ascii="Times New Roman" w:hAnsi="Times New Roman" w:cs="Times New Roman"/>
          <w:sz w:val="24"/>
          <w:szCs w:val="24"/>
        </w:rPr>
      </w:pPr>
    </w:p>
    <w:p w:rsidR="00315DC5" w:rsidRPr="00CF3DF5" w:rsidRDefault="00315DC5" w:rsidP="00CF3DF5">
      <w:pPr>
        <w:ind w:left="-567"/>
        <w:jc w:val="center"/>
        <w:rPr>
          <w:rFonts w:ascii="Times New Roman" w:hAnsi="Times New Roman" w:cs="Times New Roman"/>
          <w:sz w:val="28"/>
          <w:szCs w:val="28"/>
        </w:rPr>
      </w:pPr>
    </w:p>
    <w:sectPr w:rsidR="00315DC5" w:rsidRPr="00CF3DF5" w:rsidSect="009A7217">
      <w:footerReference w:type="default" r:id="rId10"/>
      <w:pgSz w:w="11906" w:h="16838"/>
      <w:pgMar w:top="851"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D68" w:rsidRDefault="00BE7D68" w:rsidP="009A7217">
      <w:pPr>
        <w:spacing w:after="0" w:line="240" w:lineRule="auto"/>
      </w:pPr>
      <w:r>
        <w:separator/>
      </w:r>
    </w:p>
  </w:endnote>
  <w:endnote w:type="continuationSeparator" w:id="0">
    <w:p w:rsidR="00BE7D68" w:rsidRDefault="00BE7D68" w:rsidP="009A7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PragmaticaCTT">
    <w:altName w:val="Arial"/>
    <w:charset w:val="CC"/>
    <w:family w:val="swiss"/>
    <w:pitch w:val="default"/>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2779"/>
      <w:docPartObj>
        <w:docPartGallery w:val="Page Numbers (Bottom of Page)"/>
        <w:docPartUnique/>
      </w:docPartObj>
    </w:sdtPr>
    <w:sdtEndPr/>
    <w:sdtContent>
      <w:p w:rsidR="00A875AF" w:rsidRDefault="00A875AF">
        <w:pPr>
          <w:pStyle w:val="ab"/>
          <w:jc w:val="right"/>
        </w:pPr>
        <w:r>
          <w:fldChar w:fldCharType="begin"/>
        </w:r>
        <w:r>
          <w:instrText xml:space="preserve"> PAGE   \* MERGEFORMAT </w:instrText>
        </w:r>
        <w:r>
          <w:fldChar w:fldCharType="separate"/>
        </w:r>
        <w:r w:rsidR="00D6355E">
          <w:rPr>
            <w:noProof/>
          </w:rPr>
          <w:t>10</w:t>
        </w:r>
        <w:r>
          <w:rPr>
            <w:noProof/>
          </w:rPr>
          <w:fldChar w:fldCharType="end"/>
        </w:r>
      </w:p>
    </w:sdtContent>
  </w:sdt>
  <w:p w:rsidR="00A875AF" w:rsidRDefault="00A875A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D68" w:rsidRDefault="00BE7D68" w:rsidP="009A7217">
      <w:pPr>
        <w:spacing w:after="0" w:line="240" w:lineRule="auto"/>
      </w:pPr>
      <w:r>
        <w:separator/>
      </w:r>
    </w:p>
  </w:footnote>
  <w:footnote w:type="continuationSeparator" w:id="0">
    <w:p w:rsidR="00BE7D68" w:rsidRDefault="00BE7D68" w:rsidP="009A72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E"/>
    <w:multiLevelType w:val="singleLevel"/>
    <w:tmpl w:val="0000000E"/>
    <w:name w:val="WW8Num14"/>
    <w:lvl w:ilvl="0">
      <w:start w:val="1"/>
      <w:numFmt w:val="decimal"/>
      <w:lvlText w:val="%1."/>
      <w:lvlJc w:val="left"/>
      <w:pPr>
        <w:tabs>
          <w:tab w:val="num" w:pos="0"/>
        </w:tabs>
        <w:ind w:left="720" w:hanging="360"/>
      </w:pPr>
    </w:lvl>
  </w:abstractNum>
  <w:abstractNum w:abstractNumId="2">
    <w:nsid w:val="00000015"/>
    <w:multiLevelType w:val="singleLevel"/>
    <w:tmpl w:val="00000015"/>
    <w:name w:val="WW8Num29"/>
    <w:lvl w:ilvl="0">
      <w:start w:val="3"/>
      <w:numFmt w:val="bullet"/>
      <w:lvlText w:val="–"/>
      <w:lvlJc w:val="left"/>
      <w:pPr>
        <w:tabs>
          <w:tab w:val="num" w:pos="0"/>
        </w:tabs>
        <w:ind w:left="353" w:hanging="360"/>
      </w:pPr>
      <w:rPr>
        <w:rFonts w:ascii="Times New Roman" w:hAnsi="Times New Roman" w:cs="Times New Roman" w:hint="default"/>
        <w:color w:val="000000"/>
        <w:sz w:val="24"/>
        <w:szCs w:val="24"/>
      </w:rPr>
    </w:lvl>
  </w:abstractNum>
  <w:abstractNum w:abstractNumId="3">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4">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2D15910"/>
    <w:multiLevelType w:val="hybridMultilevel"/>
    <w:tmpl w:val="2446E792"/>
    <w:lvl w:ilvl="0" w:tplc="8B06DC9E">
      <w:start w:val="1"/>
      <w:numFmt w:val="decimal"/>
      <w:lvlText w:val="%1."/>
      <w:lvlJc w:val="left"/>
      <w:pPr>
        <w:ind w:left="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542C6F32">
      <w:start w:val="1"/>
      <w:numFmt w:val="lowerLetter"/>
      <w:lvlText w:val="%2"/>
      <w:lvlJc w:val="left"/>
      <w:pPr>
        <w:ind w:left="117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527CD74A">
      <w:start w:val="1"/>
      <w:numFmt w:val="lowerRoman"/>
      <w:lvlText w:val="%3"/>
      <w:lvlJc w:val="left"/>
      <w:pPr>
        <w:ind w:left="18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AA7E53E0">
      <w:start w:val="1"/>
      <w:numFmt w:val="decimal"/>
      <w:lvlText w:val="%4"/>
      <w:lvlJc w:val="left"/>
      <w:pPr>
        <w:ind w:left="261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2F52BA1C">
      <w:start w:val="1"/>
      <w:numFmt w:val="lowerLetter"/>
      <w:lvlText w:val="%5"/>
      <w:lvlJc w:val="left"/>
      <w:pPr>
        <w:ind w:left="333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4E3CAE88">
      <w:start w:val="1"/>
      <w:numFmt w:val="lowerRoman"/>
      <w:lvlText w:val="%6"/>
      <w:lvlJc w:val="left"/>
      <w:pPr>
        <w:ind w:left="405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384C3FD8">
      <w:start w:val="1"/>
      <w:numFmt w:val="decimal"/>
      <w:lvlText w:val="%7"/>
      <w:lvlJc w:val="left"/>
      <w:pPr>
        <w:ind w:left="477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B8CAB0CE">
      <w:start w:val="1"/>
      <w:numFmt w:val="lowerLetter"/>
      <w:lvlText w:val="%8"/>
      <w:lvlJc w:val="left"/>
      <w:pPr>
        <w:ind w:left="54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671ACADC">
      <w:start w:val="1"/>
      <w:numFmt w:val="lowerRoman"/>
      <w:lvlText w:val="%9"/>
      <w:lvlJc w:val="left"/>
      <w:pPr>
        <w:ind w:left="621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7">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92E0896"/>
    <w:multiLevelType w:val="hybridMultilevel"/>
    <w:tmpl w:val="69AE9366"/>
    <w:lvl w:ilvl="0" w:tplc="5E0C7D6A">
      <w:start w:val="1"/>
      <w:numFmt w:val="decimal"/>
      <w:lvlText w:val="%1)"/>
      <w:lvlJc w:val="left"/>
      <w:pPr>
        <w:ind w:left="252" w:hanging="365"/>
      </w:pPr>
      <w:rPr>
        <w:rFonts w:ascii="Times New Roman" w:eastAsia="Times New Roman" w:hAnsi="Times New Roman" w:cs="Times New Roman" w:hint="default"/>
        <w:w w:val="99"/>
        <w:sz w:val="24"/>
        <w:szCs w:val="24"/>
        <w:lang w:val="ru-RU" w:eastAsia="en-US" w:bidi="ar-SA"/>
      </w:rPr>
    </w:lvl>
    <w:lvl w:ilvl="1" w:tplc="B88A27F2">
      <w:numFmt w:val="bullet"/>
      <w:lvlText w:val="•"/>
      <w:lvlJc w:val="left"/>
      <w:pPr>
        <w:ind w:left="1305" w:hanging="365"/>
      </w:pPr>
      <w:rPr>
        <w:rFonts w:hint="default"/>
        <w:lang w:val="ru-RU" w:eastAsia="en-US" w:bidi="ar-SA"/>
      </w:rPr>
    </w:lvl>
    <w:lvl w:ilvl="2" w:tplc="E59636F8">
      <w:numFmt w:val="bullet"/>
      <w:lvlText w:val="•"/>
      <w:lvlJc w:val="left"/>
      <w:pPr>
        <w:ind w:left="2350" w:hanging="365"/>
      </w:pPr>
      <w:rPr>
        <w:rFonts w:hint="default"/>
        <w:lang w:val="ru-RU" w:eastAsia="en-US" w:bidi="ar-SA"/>
      </w:rPr>
    </w:lvl>
    <w:lvl w:ilvl="3" w:tplc="0EC4D688">
      <w:numFmt w:val="bullet"/>
      <w:lvlText w:val="•"/>
      <w:lvlJc w:val="left"/>
      <w:pPr>
        <w:ind w:left="3395" w:hanging="365"/>
      </w:pPr>
      <w:rPr>
        <w:rFonts w:hint="default"/>
        <w:lang w:val="ru-RU" w:eastAsia="en-US" w:bidi="ar-SA"/>
      </w:rPr>
    </w:lvl>
    <w:lvl w:ilvl="4" w:tplc="B99076B2">
      <w:numFmt w:val="bullet"/>
      <w:lvlText w:val="•"/>
      <w:lvlJc w:val="left"/>
      <w:pPr>
        <w:ind w:left="4440" w:hanging="365"/>
      </w:pPr>
      <w:rPr>
        <w:rFonts w:hint="default"/>
        <w:lang w:val="ru-RU" w:eastAsia="en-US" w:bidi="ar-SA"/>
      </w:rPr>
    </w:lvl>
    <w:lvl w:ilvl="5" w:tplc="28EE90B0">
      <w:numFmt w:val="bullet"/>
      <w:lvlText w:val="•"/>
      <w:lvlJc w:val="left"/>
      <w:pPr>
        <w:ind w:left="5485" w:hanging="365"/>
      </w:pPr>
      <w:rPr>
        <w:rFonts w:hint="default"/>
        <w:lang w:val="ru-RU" w:eastAsia="en-US" w:bidi="ar-SA"/>
      </w:rPr>
    </w:lvl>
    <w:lvl w:ilvl="6" w:tplc="50A4269C">
      <w:numFmt w:val="bullet"/>
      <w:lvlText w:val="•"/>
      <w:lvlJc w:val="left"/>
      <w:pPr>
        <w:ind w:left="6530" w:hanging="365"/>
      </w:pPr>
      <w:rPr>
        <w:rFonts w:hint="default"/>
        <w:lang w:val="ru-RU" w:eastAsia="en-US" w:bidi="ar-SA"/>
      </w:rPr>
    </w:lvl>
    <w:lvl w:ilvl="7" w:tplc="A23A3C42">
      <w:numFmt w:val="bullet"/>
      <w:lvlText w:val="•"/>
      <w:lvlJc w:val="left"/>
      <w:pPr>
        <w:ind w:left="7575" w:hanging="365"/>
      </w:pPr>
      <w:rPr>
        <w:rFonts w:hint="default"/>
        <w:lang w:val="ru-RU" w:eastAsia="en-US" w:bidi="ar-SA"/>
      </w:rPr>
    </w:lvl>
    <w:lvl w:ilvl="8" w:tplc="35D8100C">
      <w:numFmt w:val="bullet"/>
      <w:lvlText w:val="•"/>
      <w:lvlJc w:val="left"/>
      <w:pPr>
        <w:ind w:left="8620" w:hanging="365"/>
      </w:pPr>
      <w:rPr>
        <w:rFonts w:hint="default"/>
        <w:lang w:val="ru-RU" w:eastAsia="en-US" w:bidi="ar-SA"/>
      </w:rPr>
    </w:lvl>
  </w:abstractNum>
  <w:abstractNum w:abstractNumId="9">
    <w:nsid w:val="60F72554"/>
    <w:multiLevelType w:val="hybridMultilevel"/>
    <w:tmpl w:val="7C4AA5B8"/>
    <w:lvl w:ilvl="0" w:tplc="F24E2648">
      <w:start w:val="1"/>
      <w:numFmt w:val="bullet"/>
      <w:lvlText w:val="-"/>
      <w:lvlJc w:val="left"/>
      <w:pPr>
        <w:ind w:left="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F2CE895C">
      <w:start w:val="1"/>
      <w:numFmt w:val="bullet"/>
      <w:lvlText w:val="o"/>
      <w:lvlJc w:val="left"/>
      <w:pPr>
        <w:ind w:left="117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1486DBBC">
      <w:start w:val="1"/>
      <w:numFmt w:val="bullet"/>
      <w:lvlText w:val="▪"/>
      <w:lvlJc w:val="left"/>
      <w:pPr>
        <w:ind w:left="18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4CAA7C42">
      <w:start w:val="1"/>
      <w:numFmt w:val="bullet"/>
      <w:lvlText w:val="•"/>
      <w:lvlJc w:val="left"/>
      <w:pPr>
        <w:ind w:left="261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5B8EBC28">
      <w:start w:val="1"/>
      <w:numFmt w:val="bullet"/>
      <w:lvlText w:val="o"/>
      <w:lvlJc w:val="left"/>
      <w:pPr>
        <w:ind w:left="333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F252D5E2">
      <w:start w:val="1"/>
      <w:numFmt w:val="bullet"/>
      <w:lvlText w:val="▪"/>
      <w:lvlJc w:val="left"/>
      <w:pPr>
        <w:ind w:left="405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F1D404E2">
      <w:start w:val="1"/>
      <w:numFmt w:val="bullet"/>
      <w:lvlText w:val="•"/>
      <w:lvlJc w:val="left"/>
      <w:pPr>
        <w:ind w:left="477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ACF6D3D2">
      <w:start w:val="1"/>
      <w:numFmt w:val="bullet"/>
      <w:lvlText w:val="o"/>
      <w:lvlJc w:val="left"/>
      <w:pPr>
        <w:ind w:left="54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A36C1642">
      <w:start w:val="1"/>
      <w:numFmt w:val="bullet"/>
      <w:lvlText w:val="▪"/>
      <w:lvlJc w:val="left"/>
      <w:pPr>
        <w:ind w:left="621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10D3DCF"/>
    <w:multiLevelType w:val="hybridMultilevel"/>
    <w:tmpl w:val="C0E476A8"/>
    <w:lvl w:ilvl="0" w:tplc="9F0ADAD4">
      <w:start w:val="3"/>
      <w:numFmt w:val="decimal"/>
      <w:lvlText w:val="%1."/>
      <w:lvlJc w:val="left"/>
      <w:pPr>
        <w:ind w:left="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8898A534">
      <w:start w:val="1"/>
      <w:numFmt w:val="lowerLetter"/>
      <w:lvlText w:val="%2"/>
      <w:lvlJc w:val="left"/>
      <w:pPr>
        <w:ind w:left="117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64D2542A">
      <w:start w:val="1"/>
      <w:numFmt w:val="lowerRoman"/>
      <w:lvlText w:val="%3"/>
      <w:lvlJc w:val="left"/>
      <w:pPr>
        <w:ind w:left="18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62E2E8F6">
      <w:start w:val="1"/>
      <w:numFmt w:val="decimal"/>
      <w:lvlText w:val="%4"/>
      <w:lvlJc w:val="left"/>
      <w:pPr>
        <w:ind w:left="261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BD5C0494">
      <w:start w:val="1"/>
      <w:numFmt w:val="lowerLetter"/>
      <w:lvlText w:val="%5"/>
      <w:lvlJc w:val="left"/>
      <w:pPr>
        <w:ind w:left="333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FA1835A6">
      <w:start w:val="1"/>
      <w:numFmt w:val="lowerRoman"/>
      <w:lvlText w:val="%6"/>
      <w:lvlJc w:val="left"/>
      <w:pPr>
        <w:ind w:left="405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951CF120">
      <w:start w:val="1"/>
      <w:numFmt w:val="decimal"/>
      <w:lvlText w:val="%7"/>
      <w:lvlJc w:val="left"/>
      <w:pPr>
        <w:ind w:left="477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1DD85FBE">
      <w:start w:val="1"/>
      <w:numFmt w:val="lowerLetter"/>
      <w:lvlText w:val="%8"/>
      <w:lvlJc w:val="left"/>
      <w:pPr>
        <w:ind w:left="54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74960954">
      <w:start w:val="1"/>
      <w:numFmt w:val="lowerRoman"/>
      <w:lvlText w:val="%9"/>
      <w:lvlJc w:val="left"/>
      <w:pPr>
        <w:ind w:left="621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num w:numId="1">
    <w:abstractNumId w:val="8"/>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4"/>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05427"/>
    <w:rsid w:val="00267A23"/>
    <w:rsid w:val="002722C5"/>
    <w:rsid w:val="00297C75"/>
    <w:rsid w:val="002D527E"/>
    <w:rsid w:val="00315DC5"/>
    <w:rsid w:val="003703B3"/>
    <w:rsid w:val="003B0648"/>
    <w:rsid w:val="00424F4E"/>
    <w:rsid w:val="004671B8"/>
    <w:rsid w:val="00485130"/>
    <w:rsid w:val="00502084"/>
    <w:rsid w:val="00505427"/>
    <w:rsid w:val="00536B5C"/>
    <w:rsid w:val="00676395"/>
    <w:rsid w:val="00730828"/>
    <w:rsid w:val="0079020A"/>
    <w:rsid w:val="007B1D93"/>
    <w:rsid w:val="007C38E0"/>
    <w:rsid w:val="007D753B"/>
    <w:rsid w:val="008148C7"/>
    <w:rsid w:val="008459C7"/>
    <w:rsid w:val="009110C6"/>
    <w:rsid w:val="00962E87"/>
    <w:rsid w:val="009951CD"/>
    <w:rsid w:val="009A7217"/>
    <w:rsid w:val="00A17226"/>
    <w:rsid w:val="00A875AF"/>
    <w:rsid w:val="00A9002F"/>
    <w:rsid w:val="00BB47B5"/>
    <w:rsid w:val="00BE7D68"/>
    <w:rsid w:val="00CD16AD"/>
    <w:rsid w:val="00CD3724"/>
    <w:rsid w:val="00CE7F4E"/>
    <w:rsid w:val="00CF3DF5"/>
    <w:rsid w:val="00D36B6E"/>
    <w:rsid w:val="00D55CF3"/>
    <w:rsid w:val="00D6355E"/>
    <w:rsid w:val="00DF7353"/>
    <w:rsid w:val="00E019B9"/>
    <w:rsid w:val="00E3046D"/>
    <w:rsid w:val="00E64DBF"/>
    <w:rsid w:val="00E902CC"/>
    <w:rsid w:val="00E9766C"/>
    <w:rsid w:val="00ED0BC5"/>
    <w:rsid w:val="00EE7F40"/>
    <w:rsid w:val="00F73627"/>
    <w:rsid w:val="00F73C89"/>
    <w:rsid w:val="00FC4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D93"/>
  </w:style>
  <w:style w:type="paragraph" w:styleId="1">
    <w:name w:val="heading 1"/>
    <w:basedOn w:val="a"/>
    <w:link w:val="10"/>
    <w:uiPriority w:val="1"/>
    <w:qFormat/>
    <w:rsid w:val="00297C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1"/>
    <w:unhideWhenUsed/>
    <w:qFormat/>
    <w:rsid w:val="00297C75"/>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1"/>
    <w:qFormat/>
    <w:rsid w:val="00297C7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97C7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297C75"/>
    <w:pPr>
      <w:keepNext/>
      <w:keepLines/>
      <w:widowControl w:val="0"/>
      <w:autoSpaceDE w:val="0"/>
      <w:autoSpaceDN w:val="0"/>
      <w:spacing w:before="200" w:after="0" w:line="240" w:lineRule="auto"/>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1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B1D93"/>
    <w:pPr>
      <w:ind w:left="720"/>
      <w:contextualSpacing/>
    </w:pPr>
  </w:style>
  <w:style w:type="paragraph" w:styleId="a5">
    <w:name w:val="Body Text"/>
    <w:basedOn w:val="a"/>
    <w:link w:val="a6"/>
    <w:uiPriority w:val="1"/>
    <w:unhideWhenUsed/>
    <w:qFormat/>
    <w:rsid w:val="007B1D93"/>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7B1D93"/>
    <w:rPr>
      <w:rFonts w:ascii="Times New Roman" w:eastAsia="Times New Roman" w:hAnsi="Times New Roman" w:cs="Times New Roman"/>
      <w:sz w:val="24"/>
      <w:szCs w:val="24"/>
    </w:rPr>
  </w:style>
  <w:style w:type="paragraph" w:styleId="a7">
    <w:name w:val="Normal (Web)"/>
    <w:aliases w:val="Знак Знак, Знак Знак"/>
    <w:basedOn w:val="a"/>
    <w:link w:val="a8"/>
    <w:uiPriority w:val="99"/>
    <w:unhideWhenUsed/>
    <w:qFormat/>
    <w:rsid w:val="007B1D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Заголовок 21"/>
    <w:basedOn w:val="a"/>
    <w:uiPriority w:val="1"/>
    <w:qFormat/>
    <w:rsid w:val="007B1D93"/>
    <w:pPr>
      <w:widowControl w:val="0"/>
      <w:autoSpaceDE w:val="0"/>
      <w:autoSpaceDN w:val="0"/>
      <w:spacing w:after="0" w:line="240" w:lineRule="auto"/>
      <w:ind w:left="961"/>
      <w:outlineLvl w:val="2"/>
    </w:pPr>
    <w:rPr>
      <w:rFonts w:ascii="Times New Roman" w:eastAsia="Times New Roman" w:hAnsi="Times New Roman" w:cs="Times New Roman"/>
      <w:b/>
      <w:bCs/>
      <w:i/>
      <w:iCs/>
      <w:sz w:val="24"/>
      <w:szCs w:val="24"/>
    </w:rPr>
  </w:style>
  <w:style w:type="character" w:customStyle="1" w:styleId="a8">
    <w:name w:val="Обычный (веб) Знак"/>
    <w:aliases w:val="Знак Знак Знак, Знак Знак Знак"/>
    <w:link w:val="a7"/>
    <w:uiPriority w:val="99"/>
    <w:locked/>
    <w:rsid w:val="007B1D93"/>
    <w:rPr>
      <w:rFonts w:ascii="Times New Roman" w:eastAsia="Times New Roman" w:hAnsi="Times New Roman" w:cs="Times New Roman"/>
      <w:sz w:val="24"/>
      <w:szCs w:val="24"/>
      <w:lang w:eastAsia="ru-RU"/>
    </w:rPr>
  </w:style>
  <w:style w:type="paragraph" w:customStyle="1" w:styleId="11">
    <w:name w:val="Заголовок 11"/>
    <w:basedOn w:val="a"/>
    <w:uiPriority w:val="1"/>
    <w:qFormat/>
    <w:rsid w:val="007B1D93"/>
    <w:pPr>
      <w:widowControl w:val="0"/>
      <w:autoSpaceDE w:val="0"/>
      <w:autoSpaceDN w:val="0"/>
      <w:spacing w:after="0" w:line="240" w:lineRule="auto"/>
      <w:ind w:left="951"/>
      <w:jc w:val="both"/>
      <w:outlineLvl w:val="1"/>
    </w:pPr>
    <w:rPr>
      <w:rFonts w:ascii="Times New Roman" w:eastAsia="Times New Roman" w:hAnsi="Times New Roman" w:cs="Times New Roman"/>
      <w:b/>
      <w:bCs/>
      <w:sz w:val="24"/>
      <w:szCs w:val="24"/>
    </w:rPr>
  </w:style>
  <w:style w:type="character" w:customStyle="1" w:styleId="10">
    <w:name w:val="Заголовок 1 Знак"/>
    <w:basedOn w:val="a0"/>
    <w:link w:val="1"/>
    <w:uiPriority w:val="1"/>
    <w:rsid w:val="00297C7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1"/>
    <w:rsid w:val="00297C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1"/>
    <w:rsid w:val="00297C7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97C7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297C75"/>
    <w:rPr>
      <w:rFonts w:asciiTheme="majorHAnsi" w:eastAsiaTheme="majorEastAsia" w:hAnsiTheme="majorHAnsi" w:cstheme="majorBidi"/>
      <w:color w:val="1F4D78" w:themeColor="accent1" w:themeShade="7F"/>
    </w:rPr>
  </w:style>
  <w:style w:type="numbering" w:customStyle="1" w:styleId="12">
    <w:name w:val="Нет списка1"/>
    <w:next w:val="a2"/>
    <w:uiPriority w:val="99"/>
    <w:semiHidden/>
    <w:unhideWhenUsed/>
    <w:rsid w:val="00297C75"/>
  </w:style>
  <w:style w:type="table" w:customStyle="1" w:styleId="TableNormal">
    <w:name w:val="Table Normal"/>
    <w:uiPriority w:val="2"/>
    <w:semiHidden/>
    <w:unhideWhenUsed/>
    <w:qFormat/>
    <w:rsid w:val="00297C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97C75"/>
    <w:pPr>
      <w:widowControl w:val="0"/>
      <w:autoSpaceDE w:val="0"/>
      <w:autoSpaceDN w:val="0"/>
      <w:spacing w:after="0" w:line="240" w:lineRule="auto"/>
      <w:ind w:left="107"/>
    </w:pPr>
    <w:rPr>
      <w:rFonts w:ascii="Times New Roman" w:eastAsia="Times New Roman" w:hAnsi="Times New Roman" w:cs="Times New Roman"/>
    </w:rPr>
  </w:style>
  <w:style w:type="paragraph" w:styleId="a9">
    <w:name w:val="header"/>
    <w:basedOn w:val="a"/>
    <w:link w:val="aa"/>
    <w:uiPriority w:val="99"/>
    <w:unhideWhenUsed/>
    <w:rsid w:val="00297C75"/>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a">
    <w:name w:val="Верхний колонтитул Знак"/>
    <w:basedOn w:val="a0"/>
    <w:link w:val="a9"/>
    <w:uiPriority w:val="99"/>
    <w:rsid w:val="00297C75"/>
    <w:rPr>
      <w:rFonts w:ascii="Times New Roman" w:eastAsia="Times New Roman" w:hAnsi="Times New Roman" w:cs="Times New Roman"/>
    </w:rPr>
  </w:style>
  <w:style w:type="paragraph" w:styleId="ab">
    <w:name w:val="footer"/>
    <w:basedOn w:val="a"/>
    <w:link w:val="ac"/>
    <w:uiPriority w:val="99"/>
    <w:unhideWhenUsed/>
    <w:rsid w:val="00297C75"/>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Нижний колонтитул Знак"/>
    <w:basedOn w:val="a0"/>
    <w:link w:val="ab"/>
    <w:uiPriority w:val="99"/>
    <w:rsid w:val="00297C75"/>
    <w:rPr>
      <w:rFonts w:ascii="Times New Roman" w:eastAsia="Times New Roman" w:hAnsi="Times New Roman" w:cs="Times New Roman"/>
    </w:rPr>
  </w:style>
  <w:style w:type="character" w:styleId="ad">
    <w:name w:val="Hyperlink"/>
    <w:basedOn w:val="a0"/>
    <w:uiPriority w:val="99"/>
    <w:unhideWhenUsed/>
    <w:rsid w:val="00297C75"/>
    <w:rPr>
      <w:color w:val="0000FF"/>
      <w:u w:val="single"/>
    </w:rPr>
  </w:style>
  <w:style w:type="paragraph" w:customStyle="1" w:styleId="searchsubtitle">
    <w:name w:val="search__subtitle"/>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itle">
    <w:name w:val="search__title"/>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297C7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97C7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97C7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97C75"/>
    <w:rPr>
      <w:rFonts w:ascii="Arial" w:eastAsia="Times New Roman" w:hAnsi="Arial" w:cs="Arial"/>
      <w:vanish/>
      <w:sz w:val="16"/>
      <w:szCs w:val="16"/>
      <w:lang w:eastAsia="ru-RU"/>
    </w:rPr>
  </w:style>
  <w:style w:type="paragraph" w:customStyle="1" w:styleId="vuz-online-2title">
    <w:name w:val="vuz-online-2__title"/>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297C75"/>
    <w:rPr>
      <w:b/>
      <w:bCs/>
    </w:rPr>
  </w:style>
  <w:style w:type="character" w:customStyle="1" w:styleId="vuz-online-2btn">
    <w:name w:val="vuz-online-2__btn"/>
    <w:basedOn w:val="a0"/>
    <w:rsid w:val="00297C75"/>
  </w:style>
  <w:style w:type="paragraph" w:customStyle="1" w:styleId="aside-course-org-1text">
    <w:name w:val="aside-course-org-1__text"/>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side-course-org-1btn">
    <w:name w:val="aside-course-org-1__btn"/>
    <w:basedOn w:val="a0"/>
    <w:rsid w:val="00297C75"/>
  </w:style>
  <w:style w:type="character" w:customStyle="1" w:styleId="aside-course-org-1subtext">
    <w:name w:val="aside-course-org-1__subtext"/>
    <w:basedOn w:val="a0"/>
    <w:rsid w:val="00297C75"/>
  </w:style>
  <w:style w:type="character" w:customStyle="1" w:styleId="menu-loginentry">
    <w:name w:val="menu-login__entry"/>
    <w:basedOn w:val="a0"/>
    <w:rsid w:val="00297C75"/>
  </w:style>
  <w:style w:type="paragraph" w:customStyle="1" w:styleId="menu-loginquestion">
    <w:name w:val="menu-login__question"/>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titem">
    <w:name w:val="bat__item"/>
    <w:basedOn w:val="a0"/>
    <w:rsid w:val="00297C75"/>
  </w:style>
  <w:style w:type="character" w:customStyle="1" w:styleId="battext">
    <w:name w:val="bat__text"/>
    <w:basedOn w:val="a0"/>
    <w:rsid w:val="00297C75"/>
  </w:style>
  <w:style w:type="character" w:customStyle="1" w:styleId="batseparator">
    <w:name w:val="bat__separator"/>
    <w:basedOn w:val="a0"/>
    <w:rsid w:val="00297C75"/>
  </w:style>
  <w:style w:type="character" w:customStyle="1" w:styleId="batposition">
    <w:name w:val="bat__position"/>
    <w:basedOn w:val="a0"/>
    <w:rsid w:val="00297C75"/>
  </w:style>
  <w:style w:type="paragraph" w:customStyle="1" w:styleId="user-attentiontext">
    <w:name w:val="user-attention__text"/>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update-fgostext">
    <w:name w:val="course-update-fgos__text"/>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terheader-moduledescriptioncvsoj">
    <w:name w:val="filterheader-module__description___cvsoj"/>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basedOn w:val="a"/>
    <w:link w:val="af0"/>
    <w:qFormat/>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uiPriority w:val="1"/>
    <w:qFormat/>
    <w:rsid w:val="00297C75"/>
    <w:pPr>
      <w:widowControl w:val="0"/>
      <w:autoSpaceDE w:val="0"/>
      <w:autoSpaceDN w:val="0"/>
      <w:spacing w:before="79" w:after="0" w:line="240" w:lineRule="auto"/>
      <w:ind w:left="1250"/>
    </w:pPr>
    <w:rPr>
      <w:rFonts w:ascii="Microsoft Sans Serif" w:eastAsia="Microsoft Sans Serif" w:hAnsi="Microsoft Sans Serif" w:cs="Microsoft Sans Serif"/>
      <w:sz w:val="21"/>
      <w:szCs w:val="21"/>
    </w:rPr>
  </w:style>
  <w:style w:type="paragraph" w:styleId="af1">
    <w:name w:val="Balloon Text"/>
    <w:basedOn w:val="a"/>
    <w:link w:val="af2"/>
    <w:uiPriority w:val="99"/>
    <w:semiHidden/>
    <w:unhideWhenUsed/>
    <w:rsid w:val="00297C75"/>
    <w:pPr>
      <w:widowControl w:val="0"/>
      <w:autoSpaceDE w:val="0"/>
      <w:autoSpaceDN w:val="0"/>
      <w:spacing w:after="0" w:line="240" w:lineRule="auto"/>
    </w:pPr>
    <w:rPr>
      <w:rFonts w:ascii="Segoe UI" w:eastAsia="Times New Roman" w:hAnsi="Segoe UI" w:cs="Segoe UI"/>
      <w:sz w:val="18"/>
      <w:szCs w:val="18"/>
    </w:rPr>
  </w:style>
  <w:style w:type="character" w:customStyle="1" w:styleId="af2">
    <w:name w:val="Текст выноски Знак"/>
    <w:basedOn w:val="a0"/>
    <w:link w:val="af1"/>
    <w:uiPriority w:val="99"/>
    <w:semiHidden/>
    <w:rsid w:val="00297C75"/>
    <w:rPr>
      <w:rFonts w:ascii="Segoe UI" w:eastAsia="Times New Roman" w:hAnsi="Segoe UI" w:cs="Segoe UI"/>
      <w:sz w:val="18"/>
      <w:szCs w:val="18"/>
    </w:rPr>
  </w:style>
  <w:style w:type="table" w:customStyle="1" w:styleId="13">
    <w:name w:val="Сетка таблицы1"/>
    <w:basedOn w:val="a1"/>
    <w:next w:val="a3"/>
    <w:uiPriority w:val="59"/>
    <w:qFormat/>
    <w:rsid w:val="00297C75"/>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297C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97C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97C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97C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97C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97C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297C75"/>
    <w:pPr>
      <w:autoSpaceDE w:val="0"/>
      <w:autoSpaceDN w:val="0"/>
      <w:adjustRightInd w:val="0"/>
      <w:spacing w:after="0" w:line="240" w:lineRule="auto"/>
    </w:pPr>
    <w:rPr>
      <w:rFonts w:ascii="Calibri" w:eastAsiaTheme="minorEastAsia" w:hAnsi="Calibri" w:cs="Calibri"/>
      <w:color w:val="000000"/>
      <w:sz w:val="24"/>
      <w:szCs w:val="24"/>
      <w:lang w:eastAsia="ru-RU"/>
    </w:rPr>
  </w:style>
  <w:style w:type="character" w:customStyle="1" w:styleId="A00">
    <w:name w:val="A0"/>
    <w:rsid w:val="00297C75"/>
    <w:rPr>
      <w:rFonts w:ascii="PragmaticaCTT" w:eastAsia="PragmaticaCTT" w:hAnsi="PragmaticaCTT" w:cs="PragmaticaCTT"/>
      <w:color w:val="000000"/>
      <w:sz w:val="16"/>
      <w:szCs w:val="16"/>
    </w:rPr>
  </w:style>
  <w:style w:type="paragraph" w:customStyle="1" w:styleId="c1">
    <w:name w:val="c1"/>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97C75"/>
  </w:style>
  <w:style w:type="table" w:customStyle="1" w:styleId="14">
    <w:name w:val="Светлый список1"/>
    <w:basedOn w:val="a1"/>
    <w:uiPriority w:val="61"/>
    <w:rsid w:val="00297C75"/>
    <w:pPr>
      <w:spacing w:after="0" w:line="240" w:lineRule="auto"/>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3">
    <w:name w:val="annotation reference"/>
    <w:basedOn w:val="a0"/>
    <w:uiPriority w:val="99"/>
    <w:semiHidden/>
    <w:unhideWhenUsed/>
    <w:rsid w:val="00297C75"/>
    <w:rPr>
      <w:rFonts w:ascii="Times New Roman" w:hAnsi="Times New Roman" w:cs="Times New Roman" w:hint="default"/>
      <w:sz w:val="16"/>
      <w:szCs w:val="16"/>
    </w:rPr>
  </w:style>
  <w:style w:type="paragraph" w:styleId="af4">
    <w:name w:val="footnote text"/>
    <w:basedOn w:val="a"/>
    <w:link w:val="af5"/>
    <w:uiPriority w:val="99"/>
    <w:semiHidden/>
    <w:unhideWhenUsed/>
    <w:rsid w:val="00297C75"/>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5">
    <w:name w:val="Текст сноски Знак"/>
    <w:basedOn w:val="a0"/>
    <w:link w:val="af4"/>
    <w:uiPriority w:val="99"/>
    <w:semiHidden/>
    <w:rsid w:val="00297C75"/>
    <w:rPr>
      <w:rFonts w:ascii="Times New Roman" w:eastAsia="Times New Roman" w:hAnsi="Times New Roman" w:cs="Times New Roman"/>
      <w:kern w:val="2"/>
      <w:sz w:val="20"/>
      <w:szCs w:val="20"/>
      <w:lang w:val="en-US" w:eastAsia="ko-KR"/>
    </w:rPr>
  </w:style>
  <w:style w:type="character" w:styleId="af6">
    <w:name w:val="Emphasis"/>
    <w:basedOn w:val="a0"/>
    <w:uiPriority w:val="20"/>
    <w:qFormat/>
    <w:rsid w:val="00297C75"/>
    <w:rPr>
      <w:rFonts w:ascii="Times New Roman" w:hAnsi="Times New Roman" w:cs="Times New Roman" w:hint="default"/>
      <w:i/>
      <w:iCs/>
    </w:rPr>
  </w:style>
  <w:style w:type="character" w:customStyle="1" w:styleId="FontStyle19">
    <w:name w:val="Font Style19"/>
    <w:uiPriority w:val="99"/>
    <w:rsid w:val="00297C75"/>
    <w:rPr>
      <w:rFonts w:ascii="Times New Roman" w:hAnsi="Times New Roman" w:cs="Times New Roman"/>
      <w:sz w:val="28"/>
      <w:szCs w:val="28"/>
    </w:rPr>
  </w:style>
  <w:style w:type="paragraph" w:customStyle="1" w:styleId="Style6">
    <w:name w:val="Style6"/>
    <w:basedOn w:val="a"/>
    <w:rsid w:val="00297C75"/>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character" w:customStyle="1" w:styleId="af7">
    <w:name w:val="Основной текст_"/>
    <w:link w:val="22"/>
    <w:locked/>
    <w:rsid w:val="00297C75"/>
    <w:rPr>
      <w:sz w:val="28"/>
      <w:szCs w:val="28"/>
      <w:shd w:val="clear" w:color="auto" w:fill="FFFFFF"/>
    </w:rPr>
  </w:style>
  <w:style w:type="paragraph" w:customStyle="1" w:styleId="22">
    <w:name w:val="Основной текст2"/>
    <w:basedOn w:val="a"/>
    <w:link w:val="af7"/>
    <w:rsid w:val="00297C75"/>
    <w:pPr>
      <w:widowControl w:val="0"/>
      <w:shd w:val="clear" w:color="auto" w:fill="FFFFFF"/>
      <w:spacing w:after="0" w:line="240" w:lineRule="atLeast"/>
      <w:ind w:hanging="1240"/>
    </w:pPr>
    <w:rPr>
      <w:sz w:val="28"/>
      <w:szCs w:val="28"/>
      <w:shd w:val="clear" w:color="auto" w:fill="FFFFFF"/>
    </w:rPr>
  </w:style>
  <w:style w:type="character" w:customStyle="1" w:styleId="apple-converted-space">
    <w:name w:val="apple-converted-space"/>
    <w:basedOn w:val="a0"/>
    <w:rsid w:val="00297C75"/>
  </w:style>
  <w:style w:type="paragraph" w:customStyle="1" w:styleId="15">
    <w:name w:val="Абзац списка1"/>
    <w:basedOn w:val="a"/>
    <w:rsid w:val="00297C75"/>
    <w:pPr>
      <w:spacing w:after="0" w:line="240" w:lineRule="auto"/>
      <w:ind w:left="720"/>
    </w:pPr>
    <w:rPr>
      <w:rFonts w:ascii="Arial Unicode MS" w:eastAsia="Arial Unicode MS" w:hAnsi="Arial Unicode MS" w:cs="Arial Unicode MS"/>
      <w:color w:val="000000"/>
      <w:sz w:val="24"/>
      <w:szCs w:val="24"/>
      <w:lang w:val="en-US" w:eastAsia="ru-RU"/>
    </w:rPr>
  </w:style>
  <w:style w:type="paragraph" w:customStyle="1" w:styleId="16">
    <w:name w:val="Обычный (веб)1"/>
    <w:basedOn w:val="a"/>
    <w:rsid w:val="00297C75"/>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s6">
    <w:name w:val="s6"/>
    <w:rsid w:val="00297C75"/>
  </w:style>
  <w:style w:type="paragraph" w:customStyle="1" w:styleId="s27">
    <w:name w:val="s27"/>
    <w:basedOn w:val="a"/>
    <w:rsid w:val="00297C75"/>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s16">
    <w:name w:val="s16"/>
    <w:rsid w:val="00297C75"/>
  </w:style>
  <w:style w:type="paragraph" w:customStyle="1" w:styleId="s33">
    <w:name w:val="s33"/>
    <w:basedOn w:val="a"/>
    <w:rsid w:val="00297C7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3">
    <w:name w:val="Абзац списка2"/>
    <w:basedOn w:val="a"/>
    <w:rsid w:val="00297C75"/>
    <w:pPr>
      <w:spacing w:after="200" w:line="276" w:lineRule="auto"/>
      <w:ind w:left="720"/>
      <w:contextualSpacing/>
    </w:pPr>
    <w:rPr>
      <w:rFonts w:ascii="Calibri" w:eastAsia="SimSun" w:hAnsi="Calibri" w:cs="Times New Roman"/>
    </w:rPr>
  </w:style>
  <w:style w:type="paragraph" w:customStyle="1" w:styleId="s38">
    <w:name w:val="s38"/>
    <w:basedOn w:val="a"/>
    <w:rsid w:val="00297C75"/>
    <w:pPr>
      <w:suppressAutoHyphens/>
      <w:spacing w:before="280" w:after="280" w:line="240" w:lineRule="auto"/>
    </w:pPr>
    <w:rPr>
      <w:rFonts w:ascii="Times New Roman" w:eastAsia="Times New Roman" w:hAnsi="Times New Roman" w:cs="Times New Roman"/>
      <w:sz w:val="24"/>
      <w:szCs w:val="24"/>
      <w:lang w:eastAsia="zh-CN"/>
    </w:rPr>
  </w:style>
  <w:style w:type="paragraph" w:styleId="af8">
    <w:name w:val="Title"/>
    <w:basedOn w:val="a"/>
    <w:link w:val="af9"/>
    <w:uiPriority w:val="1"/>
    <w:qFormat/>
    <w:rsid w:val="00297C75"/>
    <w:pPr>
      <w:widowControl w:val="0"/>
      <w:autoSpaceDE w:val="0"/>
      <w:autoSpaceDN w:val="0"/>
      <w:spacing w:before="83" w:after="0" w:line="240" w:lineRule="auto"/>
      <w:ind w:left="1779" w:right="868"/>
      <w:jc w:val="center"/>
    </w:pPr>
    <w:rPr>
      <w:rFonts w:ascii="Times New Roman" w:eastAsia="Times New Roman" w:hAnsi="Times New Roman" w:cs="Times New Roman"/>
      <w:b/>
      <w:bCs/>
      <w:sz w:val="40"/>
      <w:szCs w:val="40"/>
    </w:rPr>
  </w:style>
  <w:style w:type="character" w:customStyle="1" w:styleId="af9">
    <w:name w:val="Название Знак"/>
    <w:basedOn w:val="a0"/>
    <w:link w:val="af8"/>
    <w:uiPriority w:val="1"/>
    <w:rsid w:val="00297C75"/>
    <w:rPr>
      <w:rFonts w:ascii="Times New Roman" w:eastAsia="Times New Roman" w:hAnsi="Times New Roman" w:cs="Times New Roman"/>
      <w:b/>
      <w:bCs/>
      <w:sz w:val="40"/>
      <w:szCs w:val="40"/>
    </w:rPr>
  </w:style>
  <w:style w:type="paragraph" w:customStyle="1" w:styleId="afa">
    <w:name w:val="Базовый"/>
    <w:uiPriority w:val="99"/>
    <w:rsid w:val="00297C75"/>
    <w:pPr>
      <w:tabs>
        <w:tab w:val="left" w:pos="709"/>
      </w:tabs>
      <w:suppressAutoHyphens/>
      <w:spacing w:after="200" w:line="276" w:lineRule="atLeast"/>
    </w:pPr>
    <w:rPr>
      <w:rFonts w:ascii="Calibri" w:eastAsia="Times New Roman" w:hAnsi="Calibri" w:cs="Times New Roman"/>
      <w:color w:val="00000A"/>
    </w:rPr>
  </w:style>
  <w:style w:type="paragraph" w:customStyle="1" w:styleId="31">
    <w:name w:val="Заголовок 31"/>
    <w:basedOn w:val="a"/>
    <w:uiPriority w:val="1"/>
    <w:qFormat/>
    <w:rsid w:val="00297C75"/>
    <w:pPr>
      <w:widowControl w:val="0"/>
      <w:autoSpaceDE w:val="0"/>
      <w:autoSpaceDN w:val="0"/>
      <w:spacing w:after="0" w:line="240" w:lineRule="auto"/>
      <w:ind w:left="1604"/>
      <w:outlineLvl w:val="3"/>
    </w:pPr>
    <w:rPr>
      <w:rFonts w:ascii="Times New Roman" w:eastAsia="Times New Roman" w:hAnsi="Times New Roman" w:cs="Times New Roman"/>
      <w:b/>
      <w:bCs/>
      <w:sz w:val="24"/>
      <w:szCs w:val="24"/>
    </w:rPr>
  </w:style>
  <w:style w:type="paragraph" w:customStyle="1" w:styleId="41">
    <w:name w:val="Заголовок 41"/>
    <w:basedOn w:val="a"/>
    <w:uiPriority w:val="1"/>
    <w:qFormat/>
    <w:rsid w:val="00297C75"/>
    <w:pPr>
      <w:widowControl w:val="0"/>
      <w:autoSpaceDE w:val="0"/>
      <w:autoSpaceDN w:val="0"/>
      <w:spacing w:after="0" w:line="274" w:lineRule="exact"/>
      <w:ind w:left="2312"/>
      <w:jc w:val="both"/>
      <w:outlineLvl w:val="4"/>
    </w:pPr>
    <w:rPr>
      <w:rFonts w:ascii="Times New Roman" w:eastAsia="Times New Roman" w:hAnsi="Times New Roman" w:cs="Times New Roman"/>
      <w:b/>
      <w:bCs/>
      <w:i/>
      <w:iCs/>
      <w:sz w:val="24"/>
      <w:szCs w:val="24"/>
    </w:rPr>
  </w:style>
  <w:style w:type="paragraph" w:customStyle="1" w:styleId="210">
    <w:name w:val="Оглавление 21"/>
    <w:basedOn w:val="a"/>
    <w:uiPriority w:val="1"/>
    <w:qFormat/>
    <w:rsid w:val="00297C75"/>
    <w:pPr>
      <w:widowControl w:val="0"/>
      <w:autoSpaceDE w:val="0"/>
      <w:autoSpaceDN w:val="0"/>
      <w:spacing w:after="0" w:line="275" w:lineRule="exact"/>
      <w:ind w:left="1379" w:hanging="423"/>
    </w:pPr>
    <w:rPr>
      <w:rFonts w:ascii="Times New Roman" w:eastAsia="Times New Roman" w:hAnsi="Times New Roman" w:cs="Times New Roman"/>
      <w:sz w:val="24"/>
      <w:szCs w:val="24"/>
    </w:rPr>
  </w:style>
  <w:style w:type="paragraph" w:customStyle="1" w:styleId="310">
    <w:name w:val="Оглавление 31"/>
    <w:basedOn w:val="a"/>
    <w:uiPriority w:val="1"/>
    <w:qFormat/>
    <w:rsid w:val="00297C75"/>
    <w:pPr>
      <w:widowControl w:val="0"/>
      <w:autoSpaceDE w:val="0"/>
      <w:autoSpaceDN w:val="0"/>
      <w:spacing w:before="276" w:after="0" w:line="275" w:lineRule="exact"/>
      <w:ind w:left="1379"/>
    </w:pPr>
    <w:rPr>
      <w:rFonts w:ascii="Times New Roman" w:eastAsia="Times New Roman" w:hAnsi="Times New Roman" w:cs="Times New Roman"/>
      <w:b/>
      <w:bCs/>
      <w:i/>
      <w:iCs/>
    </w:rPr>
  </w:style>
  <w:style w:type="paragraph" w:customStyle="1" w:styleId="c3">
    <w:name w:val="c3"/>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297C75"/>
  </w:style>
  <w:style w:type="character" w:customStyle="1" w:styleId="c14">
    <w:name w:val="c14"/>
    <w:basedOn w:val="a0"/>
    <w:rsid w:val="00297C75"/>
  </w:style>
  <w:style w:type="character" w:customStyle="1" w:styleId="c6">
    <w:name w:val="c6"/>
    <w:basedOn w:val="a0"/>
    <w:rsid w:val="00297C75"/>
  </w:style>
  <w:style w:type="paragraph" w:customStyle="1" w:styleId="has-normal-font-size">
    <w:name w:val="has-normal-font-size"/>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Абзац списка3"/>
    <w:basedOn w:val="a"/>
    <w:rsid w:val="00297C75"/>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c7">
    <w:name w:val="c7"/>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97C75"/>
  </w:style>
  <w:style w:type="character" w:customStyle="1" w:styleId="c5">
    <w:name w:val="c5"/>
    <w:basedOn w:val="a0"/>
    <w:rsid w:val="00297C75"/>
  </w:style>
  <w:style w:type="paragraph" w:customStyle="1" w:styleId="text-justify">
    <w:name w:val="text-justify"/>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97C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otnotedescriptionChar">
    <w:name w:val="footnote description Char"/>
    <w:link w:val="footnotedescription"/>
    <w:locked/>
    <w:rsid w:val="00297C75"/>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rsid w:val="00297C75"/>
    <w:pPr>
      <w:spacing w:after="0" w:line="237" w:lineRule="auto"/>
      <w:ind w:left="108"/>
      <w:jc w:val="both"/>
    </w:pPr>
    <w:rPr>
      <w:rFonts w:ascii="Times New Roman" w:eastAsia="Times New Roman" w:hAnsi="Times New Roman" w:cs="Times New Roman"/>
      <w:color w:val="000000"/>
      <w:sz w:val="20"/>
    </w:rPr>
  </w:style>
  <w:style w:type="character" w:customStyle="1" w:styleId="footnotemark">
    <w:name w:val="footnote mark"/>
    <w:rsid w:val="00297C75"/>
    <w:rPr>
      <w:rFonts w:ascii="Times New Roman" w:eastAsia="Times New Roman" w:hAnsi="Times New Roman" w:cs="Times New Roman" w:hint="default"/>
      <w:color w:val="000000"/>
      <w:sz w:val="20"/>
      <w:vertAlign w:val="superscript"/>
    </w:rPr>
  </w:style>
  <w:style w:type="table" w:customStyle="1" w:styleId="TableGrid">
    <w:name w:val="TableGrid"/>
    <w:rsid w:val="00297C7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b">
    <w:name w:val="footnote reference"/>
    <w:basedOn w:val="a0"/>
    <w:uiPriority w:val="99"/>
    <w:semiHidden/>
    <w:unhideWhenUsed/>
    <w:rsid w:val="00297C75"/>
    <w:rPr>
      <w:vertAlign w:val="superscript"/>
    </w:rPr>
  </w:style>
  <w:style w:type="character" w:customStyle="1" w:styleId="af0">
    <w:name w:val="Без интервала Знак"/>
    <w:link w:val="af"/>
    <w:rsid w:val="00297C75"/>
    <w:rPr>
      <w:rFonts w:ascii="Times New Roman" w:eastAsia="Times New Roman" w:hAnsi="Times New Roman" w:cs="Times New Roman"/>
      <w:sz w:val="24"/>
      <w:szCs w:val="24"/>
      <w:lang w:eastAsia="ru-RU"/>
    </w:rPr>
  </w:style>
  <w:style w:type="paragraph" w:customStyle="1" w:styleId="17">
    <w:name w:val="Обычный1"/>
    <w:rsid w:val="00297C75"/>
    <w:pPr>
      <w:spacing w:before="100" w:after="100" w:line="240" w:lineRule="auto"/>
    </w:pPr>
    <w:rPr>
      <w:rFonts w:ascii="Times New Roman" w:eastAsia="Times New Roman" w:hAnsi="Times New Roman" w:cs="Times New Roman"/>
      <w:snapToGrid w:val="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EF13F-5EDD-421C-A614-9AE1EC7C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66</Pages>
  <Words>27040</Words>
  <Characters>154129</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13</cp:revision>
  <cp:lastPrinted>2023-09-22T10:47:00Z</cp:lastPrinted>
  <dcterms:created xsi:type="dcterms:W3CDTF">2023-06-20T12:22:00Z</dcterms:created>
  <dcterms:modified xsi:type="dcterms:W3CDTF">2023-10-10T10:23:00Z</dcterms:modified>
</cp:coreProperties>
</file>